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d101" w14:textId="601d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14 мая 2001 года N 71 "О сроках представления и порядке подписания
статистических отчетов", зарегистрированный за N 1565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23 марта 2004 года N 17.  Зарегистрирован в Министерстве юстиции Республики Казахстан 13 апреля 2004 года N 2801. Утратил силу приказом Генерального Прокурора Республики Казахстан от 14 октября 2014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14.10.2014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правовой статистике и специальных учетах", а также совершенствования нормативных правовых актов по вопросам правовой статистики и специальных учетов, руководствуясь подпунктом 4-1)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14 мая 2001 года N 71 "О сроках представления и порядке подписания статистических отчетов" (зарегистрированный в Реестре государственной регистрации нормативных правовых актов за N 1565),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1, утвержденное указанным приказом, изложить в следующей редакции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(Хайруллин Р.С.):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в Министерстве юстиции Республики Казахстан настоящего приказа;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настоящий приказ направить субъектам правовой статистики и специальных учетов и территориальным органам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Генерального Прокурора Республики Казахстан (Ваисов М.К.).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марта 2004 года N 17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приказ 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2001 года N 71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сроках представления и порядке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подписания статистических отчетов",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зарегистрированный за N 1565"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2001 года N 71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сроках представления и порядке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подписания статистических отчетов"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График представления и порядка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подписания статистической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| Код формы|  Наименование      |Сроки представления статистической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 статистической    | отчетности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 отчетности        |--------------------------------------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|Территориаль-|Комитет по  |Генеральную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|ные органы Ко|правовой ста|прокуратуру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|митета по пра|тистике и   |Республики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|вовой статис-|специальным |Казахстан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|тике и специ-|учетам Гене-|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|альным учетам|ральной про-|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|и (прирав-   |куратуры Рес|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|ненные к ним)|публики Ка-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           |             |захстан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___|__________|____________________|_____________|____________|___________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 2    |          3         |      4      |      5  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___|__________|____________________|_____________|____________|___________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 1-М    О зарегистрированных                      4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преступлениях и резуль-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татах досудебной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тельности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уголовного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преследования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 2-Л    О лицах, совершивших                      8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преступления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 3-К    О коррупционных пре-         4            8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ступлениях, лицах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совершивших, осужденных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движении уголовных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дел о коррупционных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преступлениях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 1-Н    О преступлениях и пра-       4          разделы 5, 8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вонарушениях, связанных                 к 12 числу;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 незаконным оборотом                   сводный отчет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наркотических средств,                  к 6 числу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психотропных или ядовитых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веществ, прекурсоров,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лицах, их употребляющих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 2-ЗС    О рассмотрении заявлений     4          центральные     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сообщений о преступле-               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ниях органами уголовного            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преследования                           уголовного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преследования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к 4 числу;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сводный отчет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к 8 числу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 1-Е     О работе органов             4          8               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следствия и дознания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 1       О работе судов первой        4          8               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инстанции по рассмотрению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уголовных дел (районного,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областного суда, Верховного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Суда Республики Казахстан)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 6       О работе судов апелляционной 4          8               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инстанции по рассмотрению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уголовных дел (областного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суда, Верховного Суда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 6-А     О рассмотрении дел осужденных           8               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 смертной казни в апелля-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ционном порядке (Верховного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Суда Республики Казахстан)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 8       О работе судов по рассмотре- 4          8               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нию уголовных дел в надзорной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инстанции (областного суда,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Верховного Суда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 8А      О рассмотрении дел                      8 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осужденных к смертной казни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надзорном порядке (Верховного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Суда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 10      О числе привлеченных к                  12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уголовной ответственности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мерах уголовного наказания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 11      О составе осужденных,                   12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совершивших преступления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 12      Об осуждении                            12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несовершеннолетних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 1-В     О работе военных судов                  12              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первой инстанции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рассмотрению уголовных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гражданских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 10-В    О числе привлеченных к                  12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уголовной ответственности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мерах уголовного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наказания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  11-В    О составе осужденных,                   12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совершивших преступления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(военные)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  11-ВА   О судимости за совершение               12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коррупционных преступлений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(военные)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   2-Ж    О рассмотрении судами        4           8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жалоб по делам частного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обвинения (районного суда)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   4      О работе по исполнению       4           8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судебных актов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   2      О работе судов первой        4           8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инстанции по рассмотрению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гражданских дел (районного,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областного суда и Верховного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Суда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   7      О работе судов апелляционной 4           8              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инстанции по рассмотрению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гражданских дел в порядке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надзора (областного суда,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Верховного Суда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   9      О работе судов по рассмот-   4           8              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рению гражданских дел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порядке надзора (областного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суда, Верховного Суда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  1-П     О регистрации актов о наз-               7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начении проверок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ности хозяйствующих субъектов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  1-АП    О работе судов первой        4           8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инстанции по рассмотрению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административных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(районного суда)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  2-АП    О работе областных и         4           8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приравненных к ним судов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рассмотрению админист-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ративных дел (областного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суда)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   3-АП    О работе областных и         4           8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приравненных к ним судов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Верховного Суда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по рассмотрению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административных дел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порядке надзора (областного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суда, Верховного Суда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   1       О работе прокурора по        4           8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надзору за законностью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деятельности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  1-АП     О работе прокурора по        4           8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надзору за законностью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административного производства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   2       О работе прокурора по        4           8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надзору за законностью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судебных постановлений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исполнительного производства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   3       О работе прокурора по        4           8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надзору за законностью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предварительного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следствия и дознания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           Приложение N 3 к отчету      4           8              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формы N 3 "О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прокурора по надзору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законностью предваритель-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ного следствия и дознания"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   7       О работе прокурора по        4           8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надзору за применением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международных договоров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исполнением обязательств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   8       О работе прокурора по        4           8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разрешению обращений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разъяснению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Прило-    О состоянии прокурорского    4           8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жение N1  надзора за применением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Закона РК "О борьбе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коррупцией"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|                       Порядок подписания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|по рай-|по облас-|                   по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|ону (го|ти (при- |----------------------------------------------------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|роду)  |равненным|ежемесячные  |ежеквартальные,   |  годовые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|прирав-|к ним)   |             |полугодовые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|ненным |         |             |    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 ним  |         |             |    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___|_______|_________|_____________|__________________|__________________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7   |    8    |     9       |       10         |        11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___|_______|_________|_____________|__________________|__________________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 Начальник   Заместитель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 Генерального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 Прокурора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 Республики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 Казахстан -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 Председатель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Комитета по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правовой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статистике и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специальным 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учетам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ральной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куратуры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         Начальник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 Начальник   Заместитель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 Генерального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 Прокурора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 Республики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 Казахстан -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 Председатель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Комитета по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правовой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статистике и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специальным 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учетам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ральной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куратуры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         Начальник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Субъек- Начальник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 пра- управления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вовой   по правовой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статис- статистике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тики и  и специаль-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специ-  ным учетам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альных           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учетов  Субъекты  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правовой  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статистики              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ных учетов                Субъекты правовой  Субъекты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статистики и спе-  статистики и 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циальных учетов    циальных учетов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Субъек- Начальник   Заместитель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 пра- управления  Генерального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вовой   по правовой Прокурора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статис- статистике  Республики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тики и  и специаль- Казахстан -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специ-  ным учетам  Председатель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альных              Комитета по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учетов  Субъекты    правовой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правовой    статистике и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статистики  специальным 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 учетам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ных учетов  ральной про-  Субъекты правовой  Субъекты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куратуры      статистики и спе-  статистики и 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    циальных учетов    циальных учетов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Субъекты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статистики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ных учетов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Предсе- Председа-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датель  тель суда 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суда    (для отче- 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 област-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ного суда) 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Начальник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 Председа-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тель суда 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(для отче- 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 област-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ного суда) 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Начальник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                                 Председатель кол-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легии по уголов-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ным делам Верхов-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ного Суда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(для отчета 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ховного Суда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               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Председатель кол-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легии по уголов-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ным делам Верхов-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ного Суда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 Председа-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тель суда 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(для отче- 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 област-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ного суда) 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Начальник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                                 Председатель 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ховного Суда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(для отчета 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ховного Суда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Председатель кол-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легии по уголовным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делам Верховного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Суда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(для отчета 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ховного Суда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             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Председатель 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ховного Суда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 Начальник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 Начальник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 Начальник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                  Начальник военного Начальник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управления по пра- управления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учетам Комитета    учетам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правовой        по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статистике и      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специальным уче-   специальным уче-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там Генеральной    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                                Начальник военного Начальник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управления по пра- управления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учетам Комитета    учетам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правовой        по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статистике и      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специальным уче-   специальным уче-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там Генеральной    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                                 Начальник военного Начальник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управления по пра- управления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учетам Комитета    учетам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правовой        по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статистике и      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специальным уче-   специальным уче-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там Генеральной    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                                 Начальник военного Начальник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управления по пра- управления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учетам Комитета    учетам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правовой        по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статистике и      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специальным уче-   специальным уче-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там Генеральной    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Пред-  Начальник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седа-  управления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   по правовой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   статистике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       Начальник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Админист- 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ратор     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судов                     публики Казахстан 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Предсе- Председа-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датель  тель суда 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суда               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Начальник 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Председатель кол-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легии по гражданс-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ким делам Верхов-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ного Суда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(для отчета 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ховного Суда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       Председа-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тель суда 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(для отче- 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 област-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ного суда) 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Начальник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                                 Председатель кол-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легии по гражданс-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ким делам Верхов-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ного Суда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(для отчета 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ховного Суда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       Председа-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тель суда 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(для отче- 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 област-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ного суда) 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Начальник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                                 Председатель 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ховного Суда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(для отчета 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ховного Суда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Председатель кол-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легии по гражданс-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ким делам Верхов-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ного Суда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(для отчета 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ховного Суда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       Начальник   Заместитель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 Генерального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 Прокурора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 Республики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 Казахстан -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 Председатель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Комитета по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правовой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статистике и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специальным 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учетам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ральной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куратуры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Пред-  Начальник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седа-  управления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   по правовой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   статистике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(для   и специаль-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отчета ным учетам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район-          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             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суда)            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       Председа-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тель суда 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(для отче- 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 област-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ного суда) 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Начальник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        Председа-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тель суда 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(для отче- 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 област-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ного суда) 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Начальник 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                                 Председатель 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ховного Суда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    Председатель кол-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легии по граж-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данским, уголовным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делам Верховного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Суда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Проку-  Прокурор     Заместитель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рор     области      Генерального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 Прокурора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Начальник    Республики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 Казахстан -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 Председатель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 Комитета по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  правовой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 статистике и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специальным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учетам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ральной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куратуры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Проку-  Прокурор     Заместитель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рор     области      Генерального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 Прокурора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Начальник    Республики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 Казахстан -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 Председатель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 Комитета по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  правовой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 статистике и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специальным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учетам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ральной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куратуры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Проку-  Прокурор 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рор     области   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Начальник 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Проку-  Прокурор 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рор     области   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Начальник 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Проку-  Прокурор 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рор     области   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Начальник 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Проку-  Прокурор     Заместитель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рор     области      Генерального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 Прокурора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Начальник    Республики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 Казахстан -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 Председатель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 Комитета по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  правовой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 статистике и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специальным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учетам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ральной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куратуры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Проку-  Прокурор     Заместитель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рор     области      Генерального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 Прокурора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Начальник    Республики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 Казахстан -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 Председатель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 Комитета по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  правовой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 статистике и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специальным  публики Казахстан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учетам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ральной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куратуры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 Проку-  Прокурор                  Заместитель Гене-  Заместитель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рор     области                   рального Прокурора 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 Республики Казахс- Республики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Начальник                 тан - Председатель 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управления                Комитета по пра-   Комитета по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правовой               вовой статистике   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статистике                и специальным      и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специаль-               учетам Генеральной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учетам                прокуратуры Рес-   прокуратуры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публики Казахстан 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