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c6c8" w14:textId="7e1c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"Санитарная охрана границы и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марта 2004 года № 297. Зарегистрирован в Министерстве юстиции Республики Казахстан 9 апреля 2004 года № 2798.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 и 25 Закона Республики Казахстан "О санитарно-эпидемиологическом благополучии населения",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 "Санитарная охрана границы и территории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2004 года N 297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санитарно-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эпидемиологических правил и норм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"Санитарная охрана границы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"Санитарная охрана границы и территории Республики Казахстан"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Санитарно-эпидемиологические правила и нормы "Санитарная охрана границы и территории Республики Казахстан" (далее - санитарные правила), предназначены для физических и юридических лиц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контактных лиц - процесс установления контактных лиц с больным, которые могут потребовать проведения в отношении себя медико-санитарных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санитарно-карантинный контроль - контроль за перемещением людей и грузов через Государственную границу,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инфекционные заболевания - заболевания человека, возникновение и распространение которых обусловлено воздействием на него биологических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медицинский (санитарный) досмотр - проверка медико-санитарных документов, транспортных средств, опрос и при необходимости медицинский осмотр экипажей (бригад) и пассажиров; забор проб для лабораторного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медицинское наблюдение - ежедневный контроль состояния здоровья лиц, находившихся в контакте с больным инфекционным заболеванием, осуществляемый медицинскими работниками в целях своевременного выявления заболевания и 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контейнер (грузовой контейнер) - вид транспортного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медико-санитарное обследование транспортного средства - посещение и обследование транспортного средства в медико-санитарных целях, включая проверку медицинской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порт - морской порт или порт на внутренних водных путях;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ограничительные мероприятия, в том числе карантин - меры, направленные на предотвращение распространения инфекционных заболеваний и предусматривающие особый режим хозяйственной и иной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судно - судно, совершающее морской международный рейс или международный рейс по внутренним водным путям;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транспортное средство - любое средство передвижения, способное перевозить людей, животных или товары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эпидемия - массовое распространение инфекционного заболевания, значительно превышающий обычный регистрируемый уровень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экипаж - находящийся на службе персонал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санитарные правила распространяются на холеру, чуму, желтую лихорадку (карантинные болезни); вирусные геморрагические лихорадки: (Ласса, Марбург, Эбола, Хунин, Мачупо); менингококковую инфекцию, спонгиоформную энцефалопатию, малярию и другие опасные для человека инфекционные болезни, передаваемые комарами (лихорадки Денге, Чикунгунья, долины Рифт, Западного Нила, энцефаломиелиты лошадей - западный американский, восточный американский, венесуэльский, энцефалиты - японский, калифорнийский, Сан Луи, долины Мюррея), СПИД, атипичную пневмонию.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Санитарная охрана территории республики представляет систему общегосударственных мероприятий, направленных на предотвращение заноса из-за рубежа болезней, перечисленных в пункте 3 настоящих санитарных правил, а также их распространения, локализацию и ликвидацию очагов этих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возникновения инфекционных болезней человека, не предусмотренных настоящими санитарными правилами, все мероприятия, в том числе в отношении иностранных транспортных средств и иностранных граждан, проводятся в соответствии с действующими на территории страны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Санитарная охрана территории Республики Казахстан включает организационные, лечебно-профилактические и санитарно-противоэпидемические (профилактические) мероприятия, осуществляемые на всех видах транспортных средств международных сообщений, а также в отношении лиц, пересекаемых Государственную границу в пешем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области санитарно-эпидемиологического благополучия населения осуществляет мероприятия по санитарной охране территории, координирует деятельность ведомственных (не входящих в его систему) медицинских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Мероприятия по санитарной охране территории республики разрабатываются органами здравоохранения каждой административной территории, включаются в комплексные планы по профилактике и борьбе с инфекционными и паразитарными заболеваниями. В планы вносятся коррективы в соответствии с изменениями эпидемической обстановки и местных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области санитарно-эпидемиологического благополучия населения обеспечивает в установленном порядке оперативную информацию об изменениях эпидемической обстановки за рубежом и в республике - в территориальные органы здравоохранения, ведомственные медицинские службы, государственные органы и организации санитарно-эпидемиологической службы, а также других министерств и ведомств, обеспечивающих проведение санитарно-противоэпидемических (профилактических)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появлении болезней, на которые распространяются настоящие санитарные правила, на ранее свободных от них территориях зарубежных стран, консульство действует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области санитарно-эпидемиологического благополучия населения устанавливает перечень стран, при выезде в которые гражданам республики обязательны прививки, доводят указанный перечень и его изменения до территориальных органов здравоохранения, ведомственных медицинских служб, а также до министерств, агентств, комитетов, общественных организаций и ведомств, оформляющих выезд граждан республики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 области санитарно-эпидемиологического благополучия населения в установленном порядке осуществляет внешние связи по вопросам международного эпидемиологического надзора за инфекционными болезнями и выполнения Международных медико-санитарных правил; информирует Всемирную организацию здравоохранения, дипломатические миссии и консульства иностранных государств на территории об эпидемической и эпизоотической обстановке по болезням, на которые распространяются настоящие санитарные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невыполнении требований, предусмотренных настоящими санитарными правилами, может быть запрещен въезд и выезд из страны транспортных средств и отдельных лиц, включая иностранных граждан, а также ввоз и вывоз из страны грузов, вещей, ограничение или прекращение международных почтовых отправлений.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угрозы распространения особо опасных, вирусных и паразитарных инфекционных болезней на территории Республики Казахстан или иностранного государства, сообщение через Государственную границу на угрожаемых участках по решению Правительства будет временно ограничено и установлен карантин для пересекающих Государственную границу людей, животных, грузов, транспортных средств.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 на транспортных средствах международных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сообщений и в пунктах пропуска через Государственную границу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На транспортных средствах международных сообщений обеспечиваются: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санитарно-противоэпидемическая готовность транспортных средств, убывающих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подготовка членов экипажей (бригад) транспортных средств по вопросам профилактики и борьбы с болезнями, на которые распространяются настоящие санитарные правила (подготовку проводят медицинские 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доброкачественной питьевой водой членов экипажей (бригад) 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защита транспортных средств, объектов и территорий портов, станций от попадания на них грызунов и членистоногих, проведение по показаниям (в рейсе на воздушных, морских и речных судах, железнодорожных составах) дератизации и дезинсекции.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Командиры, капитаны воздушных и морских судов, начальники автостанций, пассажирских поездов: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информируют вышестоящую администрацию, а также санитарно-карантинные пункты портов (морских, речных, воздушных), автодорожных и железнодорожных станций, куда следуют или где находятся транспортные средства, о выявлении среди членов экипажей (бригад) или пассажиров больных с подозрением на инфекционное заболевание, а также наличие грызунов и двукрылых насекомых;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проводят в пути следования первичные санитарно-противоэпидемические мероприятия (профилактические), включая временную изоляцию выявленного больного и наблюдение за состоянием здоровья лиц, находящихся на транспортном средстве;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начальники поездов и капитаны судов обеспечивают проведение дезинфекции, дезинсекции и дератизации, сбор, сохранение и доставку в ближайший порт обнаруженных павших, отловленных грызунов.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Основанием для подозрения на инфекционное заболевание являются следующие симптомы: лихорадка (температура - 37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выше), кашель, понос, рвота, сыпь, увеличение лимфатических узлов, желтуха, кровоизлияние и кровотечение, при этом обязательно учитываются эпидемиологические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 прибытия в страну транспортного средства в администрацию портов, железнодорожных и автодорожных станций сообщают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капитаны морских и речных судов - согласно морской медико-санитарной декларации;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командиры воздушных судов - согласно медико-санитарной части общей декларации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начальники пассажирских поездов - о наличии больных с подозрением на болезни, на которые распространяются настоящие санитарные правила, а также о падеже грызунов;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водители международных автобусов - о наличии больных с подозрением на болезни, на которые распространяются настоящие санитарные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Администрация портов, железнодорожных и автодорожных станций - полученную информацию передают медицинской организации, на которую возложено проведение досмотра в пункте пересечения Государственной границы.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случаях получения информации о наличии на транспортных средствах больного с симптомами заболевания, предусмотренные настоящими санитарными правилами, а также при падеже грызунов и наличии комаров, транспортные средства, а также их экипажи (бригады), пассажиры и грузы по прибытию в пункт пропуска через Государственную границу, подвергаются медицинскому (санитарному) досмотру.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Медицинский (санитарный) досмотр прибывающих транспортных средств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медицинский осмотр, опрос экипажей (бригад) и пассажиров, с целью выявления больных (подозрительных);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подозрительные на заболевания, указанные в настоящих санитарных правилах, расцениваются как больные этими заболеваниями, в отношении которых проводится полный объем мероприятий по предупреждению распространения 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морской медико-санитарной декларации, медико-санитарной части декларации воздушного судна, свидетельства о дератизации (дезинсекции) или об освобождении от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проверку паспортов и билетов (по эпидемическим показаниям) с целью выяснения маршрута 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санитарный осмотр транспортных средств, грузов, включая контейнеры и лихтеры: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контейнеры и лихтеры подвергаются санитарному осмотру в пунктах пропуска через Государственную границу только в случаях их вскрытия грузополучателем или нарушения их целостности. После доставки и вскрытия контейнеров и лихтеров за пределами указанных пунктов, грузополучатель при обнаружении в них грызунов, членистоногих или следов их жизнедеятельности, сообщает об этом в территориальные органы государственной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Медицинский (санитарный) досмотр предшествует другим видам досмотра в пунктах пропуска через Государственную границу. По окончании медицинского (санитарного) досмотра транспортных средств, прибывших из-за границы, а также после проведенных на них при необходимости санитарно-противоэпидемических (профилактических) мероприятий, проводится пограничный и таможенный контроль.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проведения санитарно-противоэпидемических (профилактических) мероприятий вне транспортного средства (временная изоляция выявленного больного в медицинском пункте вокзала), хранение вещей больного обеспечивается санитарно-карантинным пунктом до предъявления их таможенному контролю владельцем.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Медицинский (санитарный) досмотр в пунктах пропуска через Государственную границу проводят: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международных морских, речных портах и аэропортах, на международных автотрассах - силами санитарно-карантинных пунктов территориальных управлений государственной санитарно-эпидемиологической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пограничных железнодорожных станциях - силами санитарно-контрольных пунктов управлений государственного санитарно-эпидемиологического надзора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лица, осуществляющие санитарно-карантинный контроль, по предъявлению служебного удостоверения беспрепятственно посещают помещения, транспортные средства, где находятся члены экипажа, пассажиры и грузы, представляющие опасность для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досмотра, а также проведенных при необходимости санитарно-противоэпидемических (профилактических) мероприятий, транспортному средству дается разрешение на право свободного передвижения.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Контрольно-пропускные пункты пограничных войск, таможенные и другие органы, осуществляющие контроль лиц, транспортных средств, грузов в пунктах пропуска через Государственную границу, содействуют в процессе досмотра выявлению больных с симптомами инфекционных болезней и информируют о каждом больном организацию, на которую возложено проведение медицинского (санитарного) досмотра в этих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Воздушные суда и поезда, морские и речные суда, от администрации которых не поступила информация о наличии на транспортном средстве больных с симптомами инфекционной болезни, комаров, павших грызунов, получают от медицинских организаций разрешение на свободное передвижение.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Медицинскому досмотру могут не подвергаться железнодорожные и автомобильные транспортные средства, в отношении которых контрольно-пропускные пункты пограничных войск, таможенные учреждения и другие органы, осуществляющие контроль в пунктах пропуска через Государственную границу, не представили информацию о наличии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Медицинские организации должны проводить выборочный медицинский (санитарный) осмотр транспортных средств с целью выяснения эпидемической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Санитарно-противоэпидемические (профилактические) мероприятия при выявлении больных с симптомами, подозрительными на болезни, на которые распространяются настоящие санитарные правила,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немедленную временную изоляцию, с целью уточнения диагноза и последующую госпитализацию;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текущей дезинфекции в окружении больного до момента его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последующие мероприятия в соответствии с главами 3 и 4 настоящих санитарных правил при подтверждении врачом-консультантом предварительного диагноза с подозрением на инфекцию, указанную в пункте 3 настоящих санитарных правил у госпитализированного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На транспортных средствах, в помещениях и на территории транспортных объектов проводятся профилактическая дератизация и дезинсекция.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Транспортные средства, на которых выявлен больной с симптомами, подозрительными на холеру, чуму и другие инфекции, указанные в пункте 3 настоящих санитарных правил вместе с пассажирами и грузами отводится для проведения санитарно-противоэпидемических мероприятий на санитарный причал (санитарную стоянку, санитарную площадку, санитарный тупик).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Санитарно-противоэпидемические (профилактические) мероприятия на транспортных средствах начинаются немедленно.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 назначении санитарно-противоэпидемических (профилактических) мероприятий, предусмотренных настоящими санитарными правилами, санитарно-карантинный пункт извещает администрацию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мер к воздушному судну, эта информация по просьбе администрации может быть внесена в санитарную часть общей декларации воздушного судна. Санитарно-карантинный пункт выдает также по просьбе пассажиров (членов экипажей, бригад) свидетельство с указанием дат их прибытия, отъезда и мер, примененных к ним и их багажу.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К пассажирам и экипажам зараженного судна, которые не покидают борт судна, проводятся санитарно-противоэпидемические (профилактические) мероприятия, согласно пункту 26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Меры, предусмотренные настоящими санитарными правилами, кроме медицинского осмотра, которые были приняты по месту прибытия, не повторяются в следующем порту (аэропорту, станции), если только в пути следования не были выявлены факты, имеющие эпидемиологическое значение, или было установлено, что принятые меры оказались неэффективными.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Транспортное средство, администрация которого отказывается подвергнуться мерам, предписанным санитарно-карантинным пунктом в соответствии с настоящими санитарными правилами, отправляется обратно с лишением права свободных передвижений, такому транспортному средству разрешается принимать на борт топливо, воду и продовольствие.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Грузы и товары подвергаются санитарно-карантинному контролю только в случае, если они прибывают из местностей, зараженных болезнями, на которые распространяются настоящие санитарные правила, и если санитарно-карантинный пункт располагает данными о том, что эти грузы могли быть заражены возбудителями указанных болезней и могут способствовать их распространению.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Багаж подвергается дезинфекции или дезинсекции только в том случае, если он содержит зараженные материалы или насекомых - переносчиков возбудителей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Международные почтовые отправления подвергаются санитарно-карантинному контролю в случаях пересылки в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продуктов питания, белья, одежды, обуви, постельных принадлежностей, которые были в употреблении или загрязнены больным (подозрительным на заболевание) чумой, холерой, атипичной пневмонией.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 всех граждан, убывающих всеми видами транспортных средств в страны, при въезде в которые требуется проведение профилактических прививок, соответствующие санитарно-карантинные пункты обеспечивают проверку наличия и действительности международных свидетельств о вакцинации или ревакцинации.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санитарно-карантинного контроля они руководствуются нормативными правовыми актами уполномоченного органа в области санитарно-эпидемиологического благополучия населения.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Специальные мероприятия по предупреждению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заноса и распространения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Меры по предупреждению заноса и распространения холеры: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инкубационный период холеры при применении настоящих санитарных правил устанавливается 5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больного (подозрительного) холерой на прибывшем транспортном средстве принимаются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срочная госпитализация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(по эпидемическим показаниям, с учетом риска заражения) или медицинское наблюдение за пассажирами и членами экипажа (бригады) на срок не более 5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бактериологическое, лабораторное обследование и профилактическое лечение граждан (членов экипажей, бригад, пассажиров) - по эпидемическим показаниям;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обеззараживание и удаление воды, пищевых продуктов (за исключением груза), испражнений и сточных вод, включая балластные, отбросов и любых других веществ, которые считаются зараженными;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 иностранных граждан забирают материал (испражнения, рвотные массы) для бактериологического исследования на холеру при наличии симптомов, свидетельствующих о заболевании;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пищевые продукты, представляющие собой груз транспортного средства, на котором во время рейса имел случай холеры, подвергается санитарно-карантинному контролю;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транспортные средства после выполнения мероприятий, предусмотренных подпунктами 2), 3), 4) настоящего пункта, получают разрешение на свободное передвижение.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Меры по предупреждению заноса и распространения чумы: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инкубационный период чумы при применении настоящих санитарных правил устанавливается - 6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на судах грызунов или проведенная дератизация удостоверяется соответственно свидетельством об освобождении от дератизации или свидетельством о дератизации (при неудовлетворительном результате в свидетельстве делается соответствующая отметка). Указанные свидетельства действительны шесть месяцев, однако, могут быть продлены на один месяц для судна, направляющегося в порт, в котором дератизация или обследование будут облегчены проведением разгрузочных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свидетельства об освобождении от дератизации выдаются санитарно-карантинными пунктами.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Свидетельство об освобождении от дератизации выдается в том случае, если обследование судна проведено при условиях, обеспечивающих тщательный осмотр (при пустых трюмах или при удобном расположении в трюмах грузов).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Танкер может быть обследован при полных танках.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отсутствии на судне действительного свидетельства о дератизации или об освобождении от дератизации, после проведенного осмотра, в результате которого обнаружены грызуны или следы их жизнедеятельности, судно подвергается дератизации.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Дератизация судна проводится при пустых трюмах, кроме случаев, когда исключена возможность разгрузки.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Судно, прибывшее из зараженного района, подвергается дератизации и дезинсекции в случаях, если при выборочном медицинском (санитарном) досмотре на борту обнаружены грызуны или следы их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меры могут осуществляться также в отношении воздушного судна, сухопутного транспорта, лихтера и контейнера при обнаружении грызунов или следов их жизнедеятельности.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назначенной дератизации и дезинсекции санитарно-карантинный пункт письменно сообщает администрации и владельцу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Воздушное судно или железнодорожный состав по прибытии считается зараженным, если на борту (железнодорожном составе) имеется больной чумой человек или обнаружен зараженный чумой грызун.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Воздушное судно или железнодорожный состав по прибытии считается подозрительным на заражение: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нет больного чумой, однако случай этого заболевания на борту (железнодорожном составе) среди пассажиров или экипажа имел место в течение предшествующих шести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обнаружении падежа грызунов от еще не установленной причины: медицинские работники, обнаружившие при досмотре транспортного средства павших грызунов, принимают меры к немедленной доставке их в ближайшее противочумное учреждение - непосредственно с соблюдением требований противоэпидемического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на борту имеется лицо, следующее из местности, зараженной легочной формой чумы, подвергшееся опасности заражения и не прошедшее шестидневной изоляции по месту убытия.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По прибытии зараженного или подозрительного на заражение воздушного судна, а также железнодорожного состава или автомобильного транспорта, на которых обнаружен (подозрительный) больной чумой, кроме легочной формы, принимаются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наблюдение за членами экипажа (бригады) и пассажирами сроком на 6 дней с момента прибытия и их профилактическое лечение по эпидемическим показаниям (последнее в отношении иностранных граждан проводится лишь с их согласия); - дезинфекция и дезинсекция багажа, постельных принадлежностей, одежды контактных лиц с больными,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выявлении на транспортном средстве больного легочной формой чумы или если случай этой формы заболевания имел место в течение 6 (шести) дней до прибытия экипажа (бригады) и пассажиры, подвергавшиеся риску заражения, подлежат изоляции сроком на 6 дней, бактериологическому обследованию на фарингиальное бактерионосительство и профилактическому лечению (последнее в отношении иностранных граждан проводится лишь с их согласия).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При выявлении чумы у грызунов на транспортном средстве проводится дератизация одновременно с дезинсекцией на санитарном причале, стоянке, площадке, тупике (на суднах - при освобожденных трюмах); для предупреждения распространения грызунов на судах может быть одна или несколько предварительных дератизации до или во время разгрузки.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По выполнению мер, перечисленных в пунктах 46, 47, 48 настоящих санитарных правил транспортному средству дается разрешение на свободное передвижение.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Меры по предупреждению заноса желтой лихорадки: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инкубационный период желтой лихорадки устанавливается - 6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на прибываемом транспортном средстве или во время рейса больного (подозрительного) желтой лихорадкой он подлежит госпитализации;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любое транспортное средство, прибывшее из зараженного района, в случае информации о наличии на борту комаров, подвергается дезинсекции.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Меры по предупреждению заноса и распространения вирусных геморрагических лихорадок: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инкубационный период лихорадки Ласса, болезни Марбурга, лихорадки Эбола и другие лихорадки устанавливается - 21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больного (подозрительного) на вирусные геморрагические лихорадки по прибытии в страну или в рейсе: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по месту выявления и последующая госпитализация больного проводятся в определенные уполномоченным органом в области санитарно-эпидемиологического благополучия населения инфекционные стационары с соблюдением требований противоэпидемического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эвакуация (транспортировка) больного проводится в строгих режимных условиях, по возможности с использованием передвижных изоляторов с максимальной защитой;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или медицинское наблюдение за лицами, находившимися в контакте с больным, в течение 21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дезинфекция в соответствии с нормативными правовыми актами уполномоченного органа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взятие и пересылка материала от больного для лабораторных исследований с соблюдением требований противоэпидемического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вирусологических и серологических исследований в условиях специализированных лабораторий максимальной степени эпидемической безопасности, перечень которых определяется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Меры по предупреждению заноса и распространения малярии и других передаваемых комарами болезней: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воздушное судно, прибывающее из неблагополучных стран по малярии, должно быть подвергнуто дезинсекции по прибытии в аэропорт;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каждое судно, уходящее из порта, расположенного в зараженной малярией местности должно быть свободно от комаров-переносчиков инфекции; при выявлении на судне комаров-переносчиков, оно должно быть подвергнуто дезинсекции по прибытии в 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сухопутного транспорта должны быть свободны от комаров-переносчиков; при наличии последних они подвергаются дезинсекции;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дезинсекция любых транспортных средств по прибытии проводится до выгрузки багажа и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организации, выдающие медицинские справки об отсутствии противопоказаний к выезду граждан в страны, зараженные малярией, должны инструктировать выезжающих о мерах профилактики;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выявление больных малярией и паразитоносителей среди лиц, возвратившихся из зараженных стран, их лечение и химиопрофилактика проводятся в соответствии с нормативными правовыми актами уполномоченного органа в области санитарно-эпидемиологического благополучия населения.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Мероприятия по санитарной охране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Мероприятия по профилактике и борьбе с болезнями, на которые распространяются настоящие санитарные правила, организуют уполномоченный орган в области санитарно-эпидемиологического благополучия населения, территориальные органы и организации здравоохранения, государственные органы и организации санитарно-эпидемиологической службы в соответствии с комплексными планами.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Каждая медицинская организация, независимо от формы собственности, должна быть готова к участию в проведении первичных санитарно-противоэпидемических (профилактических) мероприятий по локализации и ликвидации очага чумы, холеры, вирусных геморрагических лихорадок. Противоэпидемическая готовность обеспечивается в соответствии с планом проведения первичных противоэпидемических мероприятий, составляемым в каждой медицинской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Противоэпидемическая готовность медицинских организаций предусматривает их материально-техническое оснащение, специальную подготовку персонала по организации мероприятий по раннему выявлению больных, локализации и ликвидации очагов особо опасных инфекций. Готовность медицинских организаций включает: выделение, перепрофилирование и паспортизацию помещений для развертывания инфекционного, провизорного госпиталей, изолятора (при единичных и массовых заболеваниях), оснащение палаты интенсивной терапии для лечения больных холерой, обсерватора, специализированной лаборатории, необходимого запаса лекарственных и дезинфекционных средств, медицинского и бытового оборудования, утверждение консультантов,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Во всех медицинских организациях проводится систематическая теоретическая и практическая подготовка медицинских работников по эпидемиологии, клинике, диагностике, профилактике, лечению болезней и организации противоэпидемических мероприятий в очагах, на которые распространяются настоящие санитарные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носит дифференцированный характер с учетом специальности и функциональных обязанностей при работе в очаге.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Территориальные и ведомственные медицинские организации проводят среди населения санитарно-просветительную работу по профилактике болезней, на которые распространяются настоящие санитарные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Территориальные и ведомственные органы здравоохранения в установленном порядке информируют уполномоченный орган в области санитарно-эпидемиологического благополучия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выявлении больных (подозрительных) заболеваниями, на которые распространяются настоящие санитарные правила;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выявлении носителей возбудителя холеры, чумы, малярии;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изоляции иностранных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выделении культур возбудителей холеры и чумы из объектов окружающей среды, от животных, в том числе членистоногих.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На всей территории обеспечивается активное выявление больных (подозрительных) заболеваниями при обращении за медицинской помощью на всех этапах ее оказания, а также путем сбора информации через обслуживающий персонал организаций, выделенных для размещения лиц, прибывающих из-за рубежа.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За лицами, прибывающими из неблагополучных стран по инфекциям согласно пункту 3 настоящих санитарных правил, медицинское наблюдение в качестве профилактической меры не проводится и может устанавливаться в исключительных случаях по указанию уполномоченного органа в области санитарно-эпидемиологического благополучия населения. За лицами, прибывающими из стран, зараженных малярией, наблюдение проводится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О лицах, подлежащих медицинскому наблюдению, санитарно-карантинные пункты направляют информацию в соответствующие лечебно-профилактические организации, а также контролируют своевременность и качество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Лица, подлежащие медицинскому наблюдению, могут быть вызваны в лечебно-профилактические организации по месту постоянного или временного проживания. При сборе эпидемиологического анамнеза, медицинский работник уточняет маршрут следования, адрес постоянного или временного пребывания в течение инкубационного периода конкретного заболевания, название командировавшей или принимающей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Лица, находящиеся под медицинским наблюдением, не изолируются и не ограничиваются в свободном передвижении.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Очагами чумы, холеры, малярии, вирусных геморрагических лихорадок могут быть объявлены отдельные дома, населенные пункты и части их, где выявлены больные указанными болезнями.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Санитарно-противоэпидемические (профилактические) мероприятия в очаге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активное выявление больных (подозрительных) и лиц, соприкасавшихся с ними - территориальными медицинскими организациями и ведомственными медицинскими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госпитализацию и лечение больных: по показаниям - изоляции контактных; медицинское наблюдение, профилактическое лечение и обследование лиц, находящихся в очаге и выезжающих за его пределы (в обсерваторах); дезинфекцию, дезинсекцию и дератизацию - территориальными органами здравоохранения и ведомственными медицинскими службами;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организационные мероприятия, мобилизацию необходимых материальных средств 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санитарно-эпидемиологических требований к грузам, багажу, товарам, почтовым отправлениям - организациями всех форм собственности, осуществляющими междугородние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условий производства, реализации и транспортировки за пределы очага пищевых продуктов и сырья, исключающих возможность распространения инфекций - уполномоченным государственным органом в области торговли и потребления, а также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населения доброкачественной питьевой водой и осуществление обеззараживания сточных вод - организациями министерств и ведомств;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соблюдение санитарно-эпидемиологических правил и норм - организациями всех форм собственности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 случае угрозы завоза инфекционных заболеваний, перечисленных в пункте 3 настоящих санитарных правил, из зарубежных стран, в пунктах пропуска через Государственную границу Республики Казахстан вводятся следующие ограничительные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временное прекращение пассажирского транспортного (авиационного, железнодорожного, водного и автомобильного) сообщения со странами, неблагополучными по инфекционным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временное прекращение поездок граждан Республики Казахстан в туристических и деловых целях в страны, где отмечается эпидемиологическое неблагополучие по инфекционным заболеваниям;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временное закрытие Государственной границы Республики Казахстан с приграничными странами, где отмечается эпидемиологическое неблагополучие по инфекционным заболеваниям.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Ограничительные мероприятия по подпунктам 1) - 3) пункта 66 санитарных правил вводятся и отменяются решением Правительства Республики Казахстан по предложению уполномоченного органа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При возникновении случаев (эпидемии) инфекционных заболеваний, согласно перечню, утвержденному настоящими санитарными правилами, на территории населенного пункта (аул, поселок, город)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территориях, проводятся следующие ограничительные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отстранение от работы лиц, являющихся потенциальными источниками распространения инфекционных заболеваний, а также находившихся в контакте с инфекционными больными до получения отрицательных результатов лабораторного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обязательная госпитализация лиц, являющихся источниками инфекционных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провизорная госпитализация по эпидемическим показаниям лиц, контактировавших с больными инфекционными заболеваниями, на сроки инкубационного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приостановление до устранения нарушений санитарных правил и гигиенических нормативов отдельных видов работ, эксплуатации действующих объектов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одновременно проводятся санитарно-противоэпидемические (профилактические) мероприятия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В случае возникновения крупных эпидемий инфекционных заболеваний на отдельных территориях области (городов республиканского значения, столицы), района (города областного значения) ограничительные мероприятия, в том числе карантин, проводятся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чрезвычайном положении".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В случае регистрации случаев (эпидемии) инфекционных заболеваний, согласно перечню, утвержденному настоящими санитарными правилами, на отдельных объектах территориальными подразделениями уполномоченного органа в области санитарно-эпидемиологического благополучия населения и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территориях, вводятся следующие ограничительные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запрещение приема новых детей и перевод детей в другие группы в дошкольных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кабинетной системы обучения в школах;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отстранение от работы лиц, являющихся потенциальными источниками распространения инфекционных заболеваний, а также находившихся в контакте с инфекционными больными до получения отрицательных результатов лабораторного обследования;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обязательная госпитализация больных и провизорная госпитализация по эпидемическим показаниям лиц, контактировавших с больными инфекционными заболеваниями, на сроки инкубационного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запрещение перевода из отделения в отделение или выписки больных из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приостановление до устранения нарушений санитарных правил и гигиенических нормативов эксплуатации объекта или его структурного подразделения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одновременно проводятся санитарно-противоэпидемические (профилактические) мероприятия,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Карантин вводится на объектах, в которых производится воспитание, обучение, проживание, отдых и лечение организованных контингентов населения (организации образования, лечебно-профилактические организации, лагеря труда и отдыха, летние оздоровительные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Ограничительные мероприятия, в том числе карантин, на отдельных объектах, вводятся и отменяются решением главного государственного санитарного врача соответствующей территории (на транспорте) или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Комиссия координирует деятельность центральных и местных исполнительных органов, организаций всех форм собственности, направленной на предупреждение, локализацию и ликвидацию эпидемий инфекционных заболеваний, санитарную охрану границы и территорий Республики Казахстан от завоза и распространения карантинных и других особо опасных инфекций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