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12d" w14:textId="300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24 октября 2002 года N 158 "Об утверждении Инструкции по производству судебных экспертиз и специализированных исследований в Центре судебной экспертизы Министерства юстиции Республики Казахстан", зарегистрированный за N 2029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марта 2004 года N 82. Зарегистрирован в Министерстве юстиции Республики Казахстан 2 апреля 2004 года N 2789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24 октября 2002 года N 158 "Об утверждении Инструкции по производству судебных экспертиз и специализированных исследований в Центре судебной экспертизы Министерства юстиции Республики Казахстан" (зарегистрированный в Реестре государственной регистрации нормативных правовых актов за N 2029)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производству судебных экспертиз и специализированных исследований в Центре судебной экспертизы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слова "отчет оценщика"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