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a7a3" w14:textId="ff2a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открытию, исполнению и закрытию аккредитива,
открываемого за счет средств республиканского и местных бюджетов, и ведению учета и отчетности по аккредитивам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10 марта 2004 года N 114. Зарегистрирован в Министерстве юстиции Республики Казахстан 1 апреля 2004 года N 2787. Утратил силу приказом Министра финансов Республики Казахстан от 16 августа 2006 года N 304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     Извлечение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из приказа Министра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от 16 августа 2006 года N 304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1. Признать утратившими силу некоторые приказы Министра финансов Республики Казахстан согласно приложению к настоящему приказу. 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3. Настоящий приказ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Министр ....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 8. Приказ Министра финансов Республики Казахстан от 10 марта 2004 года N 114 "Об утверждении Правил по открытию, исполнению и закрытию аккредитива, открываемого за счет средств республиканского и местных бюджетов, и ведению учета и отчетности по аккредитивам" (зарегистрирован в Реестре государственной регистрации нормативных правовых актов за N 2787).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....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пунктами 360 </w:t>
      </w:r>
      <w:r>
        <w:rPr>
          <w:rFonts w:ascii="Times New Roman"/>
          <w:b w:val="false"/>
          <w:i w:val="false"/>
          <w:color w:val="000000"/>
          <w:sz w:val="28"/>
        </w:rPr>
        <w:t xml:space="preserve"> и 366 Правил финансовых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бюджета, утвержденных постановлением Правительства Республики Казахстан от 25 июля 2002 года N 832, 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по открытию, исполнению и закрытию аккредитива, открываемого за счет средств республиканского и местных бюджетов, и ведению учета и отчетности по аккредитивам.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вступает в силу со дня его государственной регистрации в Министерстве юстиции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 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марта 2004 года N 114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открытию, исполнению и закрытию аккредитива, </w:t>
      </w:r>
      <w:r>
        <w:br/>
      </w:r>
      <w:r>
        <w:rPr>
          <w:rFonts w:ascii="Times New Roman"/>
          <w:b/>
          <w:i w:val="false"/>
          <w:color w:val="000000"/>
        </w:rPr>
        <w:t xml:space="preserve">
открываемого за счет средств республиканского и местных бюджетов,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и ведению учета и отчетности по аккредитивам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по открытию, исполнению и закрытию аккредитива, открываемого за счет средств республиканского и местных бюджетов, и ведению учета и отчетности по аккредитивам (далее - Правила) разработаны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июля 2002 года N 832 "Об утверждении Правил финансовых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бюджета" (далее - Правила финансовых процедур).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регулируют порядок открытия, исполнения и закрытия аккредитива, открываемого за счет средств республиканского и местных бюджетов, и ведение учета и отчетности по аккредитивам Комитетом казначейства Министерства финансов Республики Казахстан и его территориальными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казначейства Министерства финансов Республики Казахстан (далее - Комитет казначейства) и его территориальные органы (далее - территориальные органы Казначейства) осуществляют операции с аккредитивами в соответствии с законодательством и настоящими Правилами.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2. Порядок открытия аккредитива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Аккредитив открывается в Комитете казначейства государственным учреждениям в пользу поставщика товаров (работ, услуг).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открытия аккредитива государственное учреждение представляет: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территориальный орган Казначейства заявление в четырех экземплярах по форме согласно приложению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администратору бюджетной программы письмо об открытии аккредитива с приложением копии договора по поставке товаров (работ, услуг) между государственным учреждением и поставщиком, в котором будет указано применение аккредитивной формы расчета.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программы, проверив правильность оформления представленных документов, направляет ходатайство об открытии аккредитива в Комитет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Аккредитив: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исполнения в текущем финансовом году открывается и действует на срок, соответствующий сроку исполнения обязательств по договору, но не позднее 20 декабря текущего финансового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исполнения в следующем финансовом году продлевается и действует на срок, соответствующий сроку исполнения обязательств по договору, но не позднее 20 декабря следующего финансового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Территориальный орган Казначейства осуществляет проверку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полноту и правильность заполнения заявления;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в договоре по поставке товаров (работ и услуг) между государственным учреждением и поставщиком условия аккредитивной формы расчетов и перечня документов, на основании которых будет производиться исполнение аккредитива.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Территориальный орган Казначейства при соответствии документов, представленных государственным учреждением, направляет в Комитет казначейства четыре экземпляра заявления на открытие аккредитива с сопроводительным письмом.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продления исполнения аккредитива на основании решения Правительства Республики Казахстан администратор бюджетной программы письменно уведомляет Комитет казначейства о продлении аккредитива государственному учреждению с приложением копии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Комитет казначейства на основании представленных документов открывает аккредитив государственному учреждению.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Один экземпляр заявления после открытия аккредитива остается в Комитете казначейства, три экземпляра с отметкой об открытии аккредитива с указанием счета направляются в территориальный орган Казначейства сопроводительным письмом.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Территориальный орган Казначейства возвращает государственному учреждению: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два экземпляра заявления с отметкой Комитета казначейства об открытии аккредитива (один экземпляр для поставщика);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два экземпляра заявления с сопроводительным письмом в случае отказа в открытии аккредитива;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третий экземпляр заявления (в случае открытия или отказа) хранится в территориальном органе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Комитет казначейства вправе отказать в открытии аккредитива в случае: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соответствия требованиям, установленным Правилами финансовых процедур;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полного представления документов на открытие аккредитива;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неправильного оформления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Государственное учреждение в течение 10-ти календарных дней со дня открытия аккредитива представляет в территориальный орган Казначейства платежный документ на перечисление денег в сумме, равной сумме аккредитива, с бюджетного счета на аккредитив, открытый в Комитете казначейства.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Порядок исполнения аккредитива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Государственное учреждение, которому открыт аккредитив, представляет в территориальный орган Казначейства два экземпляра платежного документа и документы, указанные в аккредитиве, для проведения платежа. Территориальный орган Казначейства осуществляет предварительный контроль представленных документов. Документы, не указанные в аккредитиве, не проверяются и подлежат возврату государственному учреждению.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После проверки документов, если предусмотренные аккредитивом документы представлены и соблюдены все условия аккредитива, территориальный орган Казначейства направляет для осуществления платежа в Комитет казначейства оба экземпляра платежного документа государственного учреждения, на первом экземпляре платежного документа государственного учреждения проставляется виза руководителя территориального органа Казначейства и оттиск печати.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казначейства после проведения платежа возвращает в территориальный орган Казначейства: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работающего в интегрированной информационной системе казначейства, второй экземпляр платежного документа с отметкой об исполнении аккредитива;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работающего в банковской автоматизированной системе казначейства, второй экземпляр платежного документа с отметкой об исполнении аккредитива и выписку по счету.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Территориальный орган Казначейства второй экземпляр платежного документа с отметкой об исполнении платежа и выписку по счету возвращает государственному учреждению, копии которых вместе с документами, указанными в аккредитиве, для исполнения подшивает в дело.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Ответственность за достоверность данных в документах, предоставленных на исполнение аккредитива, полноту и правильность оформления документов несет руководитель государственного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казначейства несет ответственность за своевременное и правильное проведение платежа по исполнению аккредитива.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Порядок закрытия аккредитива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В связи с исполнением аккредитива либо истечением срока действия аккредитива государственное учреждение представляет в территориальный орган Казначейства заявление о закрытии аккредитива по форме согласно приложению 2 в трех экземплярах и письменно уведомляет об этом администратора бюджетной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Территориальный орган Казначейства сопроводительным письмом направляет в Комитет казначейства все экземпляры заявления государственного учреждения о закрытии аккредитива.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Комитет казначейства на основании заявления государственного учреждения закрывает аккредитив. Один экземпляр заявления оставляет у себя, два - с отметкой о закрытии аккредитива с сопроводительным письмом возвращает в территориальный орган Казначейства. Территориальный орган Казначейства один экземпляр заявления оставляет у себя, другой - возвращает государственному учреждению.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До истечения срока исполнения аккредитива остаток денег неиспользованного аккредитива (в случае его наличия):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текущего финансового года - на основании платежного документа государственного учреждения должен быть перечислен на восстановление кассовых расходов по соответствующей специфике бюджетной классификации;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прошлого финансового года - на основании платежного документа государственного учреждения должен быть перечислен в доход соответствующего бюджета.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наличия остатка денег неиспользованного аккредитива после истечения срока действия аккредитива Комитет казначейства оформляет платежный документ (платежный ордер):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аккредитиву, открытому в текущем финансовом году, не позднее 20 декабря текущего финансового года на возврат денег с аккредитива на бюджетный счет государственного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аккредитиву, открытому в прошлом финансовом году, не позднее 20 декабря текущего финансового года на перечисление денег в доход соответствующего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казначейства копию платежного документа (платежного ордера) с сопроводительным письмом направляет в территориальный орган Казначейства для последующей передачи государственному учреждению.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Порядок ведения учета и отчетности по аккредитивам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Открытые аккредитивы в Комитете казначейства учитываются на счете 720 "Аккредитивы". На этот счет перечисляется сумма денег, равная сумме аккредитива в соответствии с условиями договора по поставке товаров (работ, услуг) между государственным учреждением и поставщиком. На данном счете учитываются суммы аккредитивов, открытых в соответствии с обязательствами государственного учреждения, возникающими перед поставщиком.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открытии аккредитива дебетуются следующие счета: 120 "Расходы республиканского бюджета Республики Казахстан", 130 "Средства районных и городских бюджетов", 132 "Средства областных бюджетов" и кредитуется счет 720 "Аккредитивы".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исполнении аккредитива дебетуется счет 720 "Аккредитивы" и кредитуется счет бенефициара.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наличия остатка неиспользованных денег при закрытии аккредитива, открытых: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текущем году, дебетуется счет 720 "Аккредитивы" и кредитуются счета 120 "Расходы республиканского бюджета", 130 "Средства районных и городских бюджетов", 132 "Средства областных бюджетов";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прошлом году, дебетуется счет 720 "Аккредитивы" и кредитуются счет 080 "Доходы, распределяемые между бюджетами".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Комитет казначейства ведет аналитический учет аккредитивов государственных учреждений в разрезе каждого аккредитива, открытого в пользу поставщика, на карточках по форме согласно приложению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Ведение бухгалтерского учета аккредитивов государственным учреждением осуществляется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директора Департамента казначейства Министерства финансов Республики Казахстан от 27 января 1998 года N 30 "Об утверждении Инструкции по бухгалтерскому учету в государственных учреждениях", зарегистрированным в Государственном реестре нормативных правовых актов Республики Казахстан за N 489.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Отражение в бухгалтерской отчетности аккредитивов государственным учреждением осуществляется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мая 1998 года N 217 "Об утверждении Инструкции об объеме и формах годовой, квартальной бухгалтерской отчетности государственных учреждений", зарегистрированным в Государственном реестре нормативных правовых актов Республики Казахстан за N 517.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Республики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от 10 марта 2004 года N 114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по открытию,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исполнению и закрытию аккредитива,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открываемого за счет средств республиканского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местных бюджетов, и ведению учета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по аккредитивам"   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Комитет казначейства Министерства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Заявление на открытие аккредитива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"_____" _________________ 200 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(наименование, РНН и код государственного учреждения)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(ИИК государственного учреждения)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содержащийся за счет ____________________________________________,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(вид бюджета)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обслуживающийся в________________________________________________,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(наименование территориального органа Казначейства)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просит открыть покрытый, отзывной аккредитив для расчетов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(наименование, код, РНН, адрес поставщика, резидент (нерезидент))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(код банковского счета (индивидуальный идентификационный код))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(наименование банка и БИК (банковский идентификационный код))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Номер и дата Уведомления (Заказа)________________________________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Цель аккредитива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Условия исполнения аккредитива: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обеспечить платеж на основании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документов, определяемых условиями договора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Сумма аккредитива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(цифрами и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Окончательная дата исполнения аккредитива________________________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Перечень документов, на основании которых будет производиться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исполнение аккредитива 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 П.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Отметка об открытии аккредитива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(указывается дата открытия счета, номер счета)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Председатель Комитета казначейства МФ РК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Управления Комитета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 П. 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Республики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от 10 марта 2004 года N 114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по открытию,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исполнению и закрытию аккредитива,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открываемого за счет средств республиканского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местных бюджетов, и ведению учета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по аккредитивам"  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Комитет казначейства Министерства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Заявление на закрытие аккредитива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"_____" _______________ 200 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(наименование, РНН и код государственного учреждения)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(ИИК государственного учреждения)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содержащийся за счет ________________________________________________,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(вид бюджета)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обслуживающийся в 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(наименование территориального органа Казначейства)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просит закрыть покрытый, отзывной аккредитив, открытый для расчетов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(наименование, код, РНН, адрес поставщика, резидент (нерезидент))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(код банковского счета (индивидуальный идентификационный код))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(наименование банка и БИК (банковский идентификационный код))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(номер, дата и сумма договора)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(номер и дата уведомления (заказа))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связи с___________________________________________________________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(указать причину закрытия)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бухгалтер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 П. Отметка о закрытии аккредитива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(указывается дата закрытия аккредитива)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Председатель Комитета казначейства МФ РК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Управления Комитета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 П.  </w:t>
      </w:r>
    </w:p>
    <w:bookmarkStart w:name="z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3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Республики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от 10 марта 2004 года N 114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по открытию,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исполнению и закрытию аккредитива,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открываемого за счет средств республиканского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местных бюджетов, и ведению учета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по аккредитивам"    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Карточка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аккредитиву, открытому 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(наименование государственного учреждения)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"_______" ______________________ 200___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(дата открытия аккредитива)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     N        |     Дата    |     Сумма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|аккредитивного|  зачисления |  аккредитива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    счета     |   покрытия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|______________|_____________|______________|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Число, |  Обороты за день  | Обороты с начала года |     Остаток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месяц, |-------------------|-----------------------|-------------------|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    |  дебет  |  кредит |  дебет   |   кредит   |  дебет  |  кредит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_______|_________|_________|__________|____________|_________|_________|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  |    2    |    3    |     4    |      5     |    6    |    7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_______|_________|_________|__________|____________|_________|_________|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_______|_________|_________|__________|____________|_________|_________|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_______|_________|_________|__________|____________|_________|_________|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_______|_________|_________|__________|____________|_________|_________|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Итого: |         |         |          |            |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_______|_________|_________|__________|____________|_________|_________|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Бенефициар: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(полное наименование, код, адрес, ИИК, РНН, наименование банка, БИК)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 аккредитива: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Окончательная дата исполнения аккредитива:_____________________________ _______________________________________________________________________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Перечень документов для исполнения аккредитива 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