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8e48" w14:textId="8e98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кратности посещения объектов санитарно-эпидемиологического надзора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марта 2004 года
N 212. Зарегистрирован в Министерстве юстиции Республики Казахстан 26 марта 2004 года N 2773. Утратил силу приказом и.о. Министра здравоохранения Республики Казахстан от 2 июня 2008 года N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здравоохранения РК от 02.06.2008 N 318.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санитарно-эпидемиологическом благополучии населения"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кратность посещения объектов санитарно-эпидемиологического надзора.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первого вице-министра здравоохранения, Главного государственного санитарного врача Республики Казахстан Белоног А.А.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здравоохранения Республики Казахстан от 13 января 2003 года N 31 "О проверках субъектов малого предпринимательства",  зарегистрированный в Министерстве юстиции 10 февраля 2003 года за N 2161.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приказом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 4 марта 2004 года N 212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кратности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посещения объектов санитарно-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эпидемиологического надзора"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Кратность посещения объектов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санитарно-эпидемиологического надзора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| Периодичность | Кратность лабораторно-инструментальных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объектов    | оперативного  |      исследований в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надзора в год |-------------------------------------------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  |Бактериоло-|Санитарно-|Контроль |Радиацион-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  |гический   |химический|за физи- |ный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  |контроль   |контроль  |ческими  |контроль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  |           |          |факторами|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Молокопере-      один раз                             один раз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рабатывающие    в 3 месяца                            в 12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 (далее-4)           4         4       месяцев   плуатацию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(далее-1)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Мясопере-           4               4         4          1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рабатывающие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                                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Птице-    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перерабатывающие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 4               4         4          1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Рыбопере- 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рабатывающие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 4               4         4          1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Хлебопекарные,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макаронные,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мукомольные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 4               4         4          1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кондитерско-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кремовых изделий    4               4         4          1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безалкогольные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(пиво,    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бутилированная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вода, напитки)      4               4         4          1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 по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жировых продуктов   4               4         4          1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перерабатывающие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зерно-  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перерабатывающие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 4               4         4          1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выпуску      один раз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алкогольной     в 6 месяцев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       (далее-2)           -         2          1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Детские   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молочные кухни     12              12        12          1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пищеблоки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и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 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         4               4         4          1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Объекты   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продовольственной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            2               2         2          1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Рынки           один раз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2 месяца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(далее-6)           6         6          1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Животновод-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крестьянские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(фермерские)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           2               2         2          1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Общеобразова-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тельные и 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интернатные 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 4               4         4          4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Дошкольные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 4               4         4          2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Высшие учебные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учебные заведения,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                                                     в эск-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общежития           2               -         -          2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Детские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оздоровительные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Круглогодичные      6               6         6          1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Сезонные         1 раз            1 раз     1 раз               в экс-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смену          в смену   в смену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подземные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поверхностные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головные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сооружения          4               12        12          -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Распредели-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водопроводная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сеть                4               12        12          -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децентрализован-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водоснаб-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жения               2                2         2          -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Водоемы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питьевого                                                       по пока-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          4               12         6          -     заниям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Общие много-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диспансеры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курортного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  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взрослых         2               2         2          2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Роддома,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гинекологические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женские   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консультации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(кабинеты)           4               4         4          1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Хирургические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отделения,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операционные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блоки, кабинеты      4               4         4          1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Инфекционные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больницы             4               4         4          1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Медицинские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центры,     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поликлиники          4               4         2          1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Рентгенологические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эксплуатирующие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ионизирующего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излучения,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кабинеты и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отделения   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радиоизотопной                                                  плуатацию,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диагностики,                                                    в дальней-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лучевой терапии      2               2         2          1     шем 1 раз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 12 мес.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Стоматологические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  4               4         4          1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Аптечные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фасовке,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 и изделий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           4               4         4          2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Аптечные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занимающиеся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реализацией готовых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форм   2               2         2          1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Бани, сауны,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бассейны             4               4         4          1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Прачечные            2               2         2          2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Химчистки            2               -         2          2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Косметологические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центры,   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парикмахерские,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салоны красоты       4               4         4          2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Кинотеатры,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клубы, казино,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компьютерные залы,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залы игровых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автоматов, боулинг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центры, бильярдные   2               -         -          2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Спортивные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  2               2         1          -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Кладбища,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оказанию    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ритуальных услуг     1               -         -          -     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Промышленные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объекты              2               -         2          2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Автозаправочные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станции              4               -         4          -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химических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удобрений и средств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растений      2               -         2          1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объекты              2               -         -          2        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Кооператив                                                 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собственников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              2               -         -          -     плуатацию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объекты       2               -                    1     при вводе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плуатацию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Обследования объектов при чрезвычайной ситуации, эпидемии, вспышке инфекционных заболеваний, участие в комплексных проверках объектов, инициаторами которых были другие контролирующие государственные органы, обследования объектов, связанные с проведением рейдовых смотров, объявленных постановлением Главного Государственного санитарного врача Республики Казахстан, по обращениям юридических и физических лиц и по проверке предписаний главных государственных санитарных врачей (заместителей) в общую кратность не входят.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