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b1b9a" w14:textId="70b1b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приказ Председателя Агентства Республики Казахстан по регулированию естественных монополий и защите конкуренции от 6 июня 2003 года N 149-ОД "Об утверждении Правил закупок субъектами естественных монополий материальных, финансовых ресурсов и услуг, затраты на которые учитываются при формировании тарифов (цен, ставок сборов) на оказываемые ими услуги", зарегистрированный в Министерстве юстиции Республики Казахстан 20 июня 2003 года за N 2373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регулированию естественных монополий и защите конкуренции от 2 марта 2004 года № 99-ОД. Зарегистрирован в Министерстве юстиции Республики Казахстан 26 марта 2004 года № 2772. Утратил силу приказом и.о. Председателя Агентства Республики Казахстан по регулированию естественных монополий от 17 февраля 2012 года № 25-ОД</w:t>
      </w:r>
    </w:p>
    <w:p>
      <w:pPr>
        <w:spacing w:after="0"/>
        <w:ind w:left="0"/>
        <w:jc w:val="both"/>
      </w:pPr>
      <w:bookmarkStart w:name="z4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Председателя Агентства РК по регулированию естественных монополий от 17.02.2012 </w:t>
      </w:r>
      <w:r>
        <w:rPr>
          <w:rFonts w:ascii="Times New Roman"/>
          <w:b w:val="false"/>
          <w:i w:val="false"/>
          <w:color w:val="ff0000"/>
          <w:sz w:val="28"/>
        </w:rPr>
        <w:t>№ 25-ОД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14)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11 </w:t>
      </w:r>
      <w:r>
        <w:rPr>
          <w:rFonts w:ascii="Times New Roman"/>
          <w:b w:val="false"/>
          <w:i w:val="false"/>
          <w:color w:val="000000"/>
          <w:sz w:val="28"/>
        </w:rPr>
        <w:t> и подпунктом 1)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20 </w:t>
      </w:r>
      <w:r>
        <w:rPr>
          <w:rFonts w:ascii="Times New Roman"/>
          <w:b w:val="false"/>
          <w:i w:val="false"/>
          <w:color w:val="000000"/>
          <w:sz w:val="28"/>
        </w:rPr>
        <w:t xml:space="preserve"> Положения об Агентстве Республики Казахстан по регулированию естественных монополий и защите конкуренции, утвержденного Указом Президента Республики Казахстан от 20 июня 2003 года N 1141, 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</w:p>
    <w:bookmarkStart w:name="z3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> Председателя Агентства Республики Казахстан по регулированию естественных монополий и защите конкуренции от 6 июня 2003 года N 149-ОД "Об утверждении Правил закупок субъектами естественных монополий материальных, финансовых ресурсов и услуг, затраты на которые учитываются при формировании тарифов (цен, ставок сборов) на оказываемые ими услуги" (зарегистрирован в Министерстве юстиции Республики Казахстан 20 июня 2003 года за N 2373, опубликован в "Официальной газете" от 19 июля 2003 года N 29, внесены изменения и дополнения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Агентства Республики Казахстан по регулированию естественных монополий и защите конкуренции от 12 декабря 2003 года N 321-ОД, опубликованы в "Официальной газете" от 24 января 2004 года N 4(161)) следующее дополнение: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Правилах закупок субъектами естественных монополий материальных, финансовых ресурсов и услуг, затраты на которые учитываются при формировании тарифов (цен, ставок сборов) на оказываемые ими услуги, утвержденных указанным приказом, пункт 4-1 дополнить абзацем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"Срок согласования уполномоченным органом внесений изменений и дополнений в перечень закупаемых субъектом естественной монополии материальных, финансовых ресурсов и услуг, затраты на которые учитываются при формировании тарифов (цен, ставок сборов) на оказываемые им услуги, не должен превышать пятнадцать дней.".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bookmarkStart w:name="z4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Юридическому департаменту Агентства Республики Казахстан по регулированию естественных монополий и защите конкуренции (Джолдыбаева Г.Т.) обеспечить в установленном законодательством порядке государственную регистрацию настоящего приказа в Министерстве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bookmarkStart w:name="z4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административной и территориальной работы Агентства Республики Казахстан по регулированию естественных монополий и защите конкуренции (Токарева М.А.) после государственной регистрации настоящего приказа в Министерстве юстиции Республики Казахстан: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обеспечить в установленном законодательством порядке его опубликование в официальных средствах массовой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довести его до сведения структурных подразделений и территориальных органов Агентства Республики Казахстан по регулированию естественных монополий и защите конкуренции.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bookmarkStart w:name="z4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приказа возложить на Заместителя Председателя Агентства Республики Казахстан по регулированию естественных монополий и защите конкуренции Мынбаева А.С.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bookmarkStart w:name="z4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Настоящий приказ вводится в действие со дня его государственной регистрации в Министерстве юстиции Республики Казахстан.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/>
          <w:color w:val="000000"/>
          <w:sz w:val="28"/>
        </w:rPr>
        <w:t xml:space="preserve"> Председатель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