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81b4" w14:textId="74f8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20 декабря 2001 года N 543 "Об утверждении формы 
представления информации по сделкам банков второго уровня с лицами, 
связанными особыми отношениями с ними", зарегистрированное в Министерстве 
юстиции Республики Казахстан под N 1745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16 февраля 2004 года N 37. Зарегистрировано в Министерстве юстиции Республики Казахстан 23 марта 2004 года N 2761. Утратило силу постановлением Правления Агентства РК по регулированию и надзору фин.рынка и фин.организаций от 17 июня 2006 года N 134 (вводится в действие по истечении 14 дней со дня его гос.регистрации в МЮ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Правления Агентства Республики Казахстан по регулированию и надзору финансового рынка и финансовых организаций от 16 февраля 2004 года N 37 утратило силу постановлением Правления Агентства РК по регулированию и надзору фин.рынка и фин.организаций от 17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банков второго уровня,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20 декабря 2001 года N 543 "Об утверждении формы представления информации по сделкам банков второго уровня с лицами, связанными особыми отношениями с ними" (зарегистрированное в Реестре государственной регистрации нормативных правовых актов Республики Казахстан под N 1745, опубликованное 28 января 2002 года и 10 февраля 2002 года в изданиях Национального Банка Республики Казахстан "Казакстан Улттык Банкiнiн Хабаршысы" и "Вестник Национального Банка Казахстана"),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пункте 1 слова "по сделкам" заменить словами "о сделках";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Установить, что банки представляют в уполномоченный орган по регулированию и надзору финансового рынка и финансовых организаций ежемесячно, не позднее 10 числа месяца, следующего за отчетным месяцем, информацию о своих сделках с лицами, связанными с ними особыми отношениями, по форме согласно приложению к настоящему постановлению.";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2001 года N 543 "Об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утверждении формы представления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 сделках банков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второго уровня с лицами, связанными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особыми отношениями с ними"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Информация о сделках _______________________________ с лицами,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Наименование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связанными особыми отношениями с банком заключенных в течение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отчетного периода с "__"_____ 200_года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"___"_______ 200___года, а также действующих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состоянию на отчетную дату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Наимено- |Признак, в соот- |Вид опе-|Сумма|Дата окон-|Дата оконча-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вание    |ветствии с кото- |рации (с|(ты- |чания (да-|ния 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(фами-   |рыми лицо отнесе-|указа-  |сяч  |та оконча-|(дата окон-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лия, имя,|но к лицам, свя- |нием ви-|тен- |ния выпол-|чания выпол-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отчество)|занным с банком  |да валю-|ге)  |нения ус- |нения усло-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     |особыми отноше-  |ты)     |     |ловий) до-|вий) догово-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|ниями            |        |     |говора    |ра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Вознаграждение, выплачиваемое     |Реквизиты решения  |Приме-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(тысяч тенге или %)           |Совета директоров  |чание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---------------------------------------|банка либо общего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лицом, связан-|банком в поль-|в соот-  |собрания акционеров|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ным с банком  |зу лица, свя- |ветствии |(в случае отсутст-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особыми отно- |занного с бан-|с внут-  |вия Совета директо-|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шениями, в    |ком особыми   |ренними  |ров)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пользу банка  |отношениями   |докумен-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        |тами  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сделок банка с лицами, связанными с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особыми отношениями, суммы которых по каждому виду операций банка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лицом, связанном с ним особыми отношениями, не превышает 0,1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процента в совокупности от размера собственного капитала банка,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рассчитываемого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 от 3 июня 2002 года N 213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о пруденциальных нормативах для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второго уровня", зарегистрированным в Реестре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нормативных правовых актов Республики Казахстан под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1902 (далее - Правила о пруденциальных нормативах), по состоянию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"__"_____________200_ года составляет: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Указания по заполнению таблицы: в таблице указываются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обо всех сделках банка с лицами, связанными с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особыми отношениями, сумма которых по каждому виду операций банка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лицом, связанном с ним особыми отношениями, превышает 0,1 процента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совокупности от размера собственного капитала банка,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рассчитываемого в соответствии с Правилами о пруденциальных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нормативах, по состоянию на "__"_____________200_ года, том числе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сделках, предусматривающих (но не ограничивающихся этим):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выдачу займа (размещение депозита);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депозита (за исключением депозита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востребования и текущего банковского счета, по которым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начисляется вознаграждение) или получение займа от лиц, связанных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банком особыми отношениями;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покупку и прием в залог финансовых инструментов,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выпущенных лицами, связанными с банком особыми отношениями;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покупку (продажу) финансовых инструментов, в том числе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условиях их обратной продажи (покупки) у лиц, связанных с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особыми отношениями (за исключением сделок, заключенных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организованном рынке, методами, не позволяющими банку определить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контрагента);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покупку (продажу) и принятие в залог имущества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связанных с банком особыми отношениями;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будущее обязательство банка по осуществлению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указанных выше, либо субсидиарную или солидарную ответственность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за лиц, связанных с банком особыми отношениями;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переход права собственности на имущество между банком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лицом, связанным с банком особыми отношениями, 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операций, указанных в подпунктах 1)-6).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внутреннего аудита (контроля)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2. Настоящее постановление вводится в действие с 1 апреля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организаций, банков второго уровня, Ассоциации финансистов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Республики Казахстан по регулированию и надзору финансового рынка и финансовых организаций принять меры к публикации настоящего постановления в официальных печатных изданиях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по регулированию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надзору финансового рынка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финансовых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