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004" w14:textId="18e5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платежей", зарегистрированное в Министерстве юстиции Республики Казахстан под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февраля 2004 года N 18. Зарегистрирован в Министерстве юстиции Республики Казахстан 20 марта 2004 года N 2757. Утратило силу постановлением Правления Национального Банка Республики Казахстан от 31 августа 2016 года № 203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Правления Национального Банка РК от 31.08.2016 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систематизации сведений по проводимым платежам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(зарегистрированное в Реестре государственной регистрации нормативных правовых актов Республики Казахстан под N 1011, опубликованное 20-31 декабря 1999 года в изданиях Национального Банка Республики Казахстан "Казакстан Улттык Банкiнiн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16 мая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изменения в постановление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(зарегистрированное в Реестре государственной регистрации нормативных правовых актов Республики Казахстан под N 1149, опубликованное 5-18 июня 2000 года в изданиях Национального Банка Республики Казахстан "Казакстан Улттык Банкiнiн Хабаршысы" и "Вестник Национального Банка Казахстана"), от 30 октября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405 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постановление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(зарегистрированное в Реестре государственной регистрации нормативных правовых актов Республики Казахстан под N 1319, опубликованное 4-17 декабря 2000 года в изданиях Национального Банка Республики Казахстан "Казакстан Улттык Банкiнiн Хабаршысы" и "Вестник Национального Банка Казахстана"), от 16 февраля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49 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постановление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(зарегистрированное в Реестре государственной регистрации нормативных правовых актов Республики Казахстан под N 1809, опубликованное 25 марта-7 апреля 2002 года в изданиях Национального Банка Республики Казахстан "Казакстан Улттык Банкiнiн Хабаршысы" и "Вестник Национального Банка Казахстана"), от 21 апреля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125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постановление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(зарегистрированное в Реестре государственной регистрации нормативных правовых актов Республики Казахстан под N 2332, опубликованное 2-15 июня 2003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применения Государственного классификатора Республики Казахстан - единого классификатора назначения платежей,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3 слово "находящимся" заменить на "находящимися";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"отношениям" заменить словом "счетам";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после слов "содержание конкретной операции с указанием" дополнить словами "обязательства, исполнение которого производится,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отправителя денег вправе отказать в акцепте платежного документа в случае ошибочного проставления в платежном документе кода отправителя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и/или организация, осуществляющая отдельные виды банковских операций, при приеме указания от инициатора платежа обязаны отказать в акцепте платежного документа в случае несоответствия цифрового обозначения назначения платежа его текстовой части. В случае неисполнения обязанности об отказе в акцепте банк и/или организация, осуществляющая отдельные виды банковских операций, несут ответственность за нарушение данного требования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указаний по налоговым и другим обязательным платежам в бюджет, банк отправителя денег осуществляет проверку соответствия кодов назначения платежей, в рамках указанных налогоплательщиком видов налогового режима и видов платежа в бюджет.";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закрытым акционерным обществом "Центральный депозитарий ценных бумаг"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бенефициара проверяет правильность проставления в сведениях по платежам кода бенефициара и кода назначения платежа по входящим из-за рубежа платежам.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достоверности данных сведений банки второго уровня и открытое акционерное общество "Казпочта" предоставляют в Национальный Банк Республики Казахстан по его запросу информацию по проводимым платежам, в том числе копии платежных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кодов секторов экономики строку первую "А Международные организации"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"надзор за деятельностью" дополнить словами "банков и других";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"Международные организации, занимающиеся финансовой деятельностью, следует учитывать в секторе экономики "Центральные (национальные) банки". Все другие международные организации следует учитывать в секторе экономики "Центральное Правительство".";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двадцать четвертого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данной группе также относятся кредитные товарищества, занимающиеся открытием и ведением банковских счетов.";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двадцать пятого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этой группе относятся страховые (перестраховочные) организации, накопительные пенсионные фонды, ломбарды, обменные пункты, ипотечные компании, брокерские и дилерские компании, дочерние организации специального назначения, инвестиционные фонды, иные организации, осуществляющие отдельные виды банковских операций.";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кодов назначения платежей: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"0 - Пенсионные платежи и пособия":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001 слова "компании по управлению" заменить словами "организации, осуществляющей инвестиционное управление" и слова "пенсионного взноса" заменить словами "пенсионных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002 слова "пенсионного взноса (1%)" заменить словами "пенсионных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006 слова "компании по управлению" заменить словами "организации, осуществляющей инвестиционное управление" и выражение "(10%)"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007 выражение "(10%)"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008 слова "компанией по управлению" заменить словами "организацией, осуществляющей инвестиционное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009: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"Пеня" дополнить словами "накопительного пенсионного фонда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"компании по управлению" заменить словами "организации, осуществляющей инвестиционное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012 "Льготные (досрочные) пенсии" и 017 "Возмещение за госслужащих-пенсионеров из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кода 014 дополнить кодом 015 "Добровольные профессиональные пенсионные взносы";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кода 021 дополнить кодами 022 "Единовременные государственные пособия в связи с рождением ребенка" и 023 "Возврат единовременных государственных пособий в связи с рождением ребенка";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042 и 043 после слова "пособий" дополнить словами "и государственных специальных пособий, работавших на подземных и открытых горных работах, на работах с особо вредными и особо тяжелыми условиями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050 и 060 слова "ВОВ и ОВД"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076 и 086 слова "получающим пенсии за особые заслуги" заменить словами "которым назначены пенсии за особые заслуги перед Республикой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"Депозиты":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313 и 323 "Среднесрочные (более 1 года и не более 3 лет)"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314 и 324 слова "3 лет" заменить словами "1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"Займы":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412 и 422 "Среднесрочные (более 1 года и не более 3 лет)"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413 и 423 слова "3 лет" заменить словами "1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"Ценные бумаги, векселя и депозитные сертификаты, выпущенные нерезидентами Республики Казахстан и инвестиции в иностранный капитал":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510 слова "и прочих ценных бумаг, обеспечивающих" заменить словами ", прочих ценных бумаг, и взносы, обеспечивающие";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540 и 550 слова "корпоративных долговых" заменить словом "негосударственных";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563 слова "корпоративным долговым" заменить словом "негосударственным";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"Ценные бумаги и векселя, выпущенные резидентами Республики Казахстан и инвестиции в казахстанский капитал":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610 слова "и прочих ценных бумаг, обеспечивающих" заменить словами ", прочих ценных бумаг, и взносы, обеспечивающие";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622 и 632 "Со сроками погашения более 1 года и не более 3 лет"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623 и 633 слова "3 лет" заменить словами "1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640 и 650 слова "корпоративных долговых" заменить словом "негосударственных";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663 слова "корпоративным долговым" заменить словом "негосударственным";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кодов 672 и 682 слова "корпоративными долговыми" заменить словом "негосударственными";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"Товары и нематериальные активы":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кода 710 слово "инвестиционные"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720 "Платежи за прочие товары"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таблице кодов назначения платежей: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"Депозиты":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"(включая депозитные сертификаты, выпущенные резидентами Казахстана)"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"Снятие с депозита включает также переводы клиентов со своего текущего счета в одном банке на свой текущий счет в другом банке, переводы банков со своего корреспондентского счета в одном банке на свой корреспондентский счет в другом банке, выплаты основного долга по основной сумме депозита с начисленным вознаграждением, начисленного вознаграждения, включая предоплату и выплату просроченной задолженности по основной сумме депозита и по вознаграждению. Раздел не включает платежи иным лицам за товары, услуги и другие.";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5, 6 "Ценные бумаги"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"Негосударственные ценные бумаги не включают акции и прочие ценные бумаги, обеспечивающие участие в капитале.";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"Товары и нематериальные активы" абзацы третий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"Услуги":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", в том числе комиссионные платежи страховым агентам"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"Коммунальные услуги - платежи за коммунальные услуги физических лиц, в том числе потребителей, занимающихся индивидуальным предпринимательством по месту жительства. При оплате коммунальных услуг физические лица, в том числе потребители, занимающиеся индивидуальным предпринимательством по месту жительства, код назначения платежа в квитанции на оплату коммунальных услуг не проставляют. При оплате юридическими лицами за приобретенные электрическую энергию, газ и воду проставляется код назначения платежа 710 "Платежи за товары".";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 слова "общественного питания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после слов "в данной категории учитываются" дополнить словами "услуги предприятий общественного питания,";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"Сведения по платежам за ________________20___года" слово "тыс." заменить словом "тенге";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заполнения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пункта 1 слова "тыс.тенге, один знак" заменить словами "тенге, два знака";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осуществлении международных платежей БИК банка-нерезидента, а также БИК банка-резидента, в пользу которого проведен / от которого получен платеж через счета, открытые в банках-нерезидентах, (графа 2 или графа 3) не заполняется;";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тринадцатый, четырнадцатый, пятнадцатый, шестнадцатый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"01 - платеж, отправленный отчитывающимся банком в банк-резидент по корреспондентскому счету, открытому в банке-резиденте;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02 - платеж, отправленный отчитывающимся банком за рубеж по корреспондентскому счету, открытому в банке-нерезиденте/банку-нерезиденту;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03 - платеж, полученный отчитывающимся банком из-за рубежа по корреспондентскому счету, открытому в банке-нерезиденте/банку-нерезиденту;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09 - платеж, полученный отчитывающимся банком от банка-резидента по корреспондентскому счету, открытому в банке-резиденте;";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семнадцатым, восемнадцатым, девятнадцатым, двадцатым, двадцать первым, двадцать вторым, двадцать третьим, двадцать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"10 - платеж, отправленный отчитывающимся банком за рубеж через казахстанский банк-корреспондент;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11 - платеж, полученный отчитывающимся банком из-за рубежа через казахстанский банк-корреспондент;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12 - платеж, отправленный отчитывающимся банком банку-резиденту по корреспондентскому счету, открытому в банке-нерезиденте;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13 - платеж, полученный отчитывающимся банком от банка-резидента по корреспондентскому счету, открытому в банке-нерезиденте;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14 - прочие списания денег отчитывающимся банком со своего корреспондентского счета в банке-резиденте;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15 - прочие зачисления денег отчитывающимся банком на свой корреспондентский счет в банке-резиденте;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16 - прочие списания денег отчитывающимся банком со своего корреспондентского счета в банке-нерезиденте;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17 - прочие зачисления денег отчитывающимся банком на свой корреспондентский счет в банке-нерезиденте.";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11 - сумма платежа в тенге, два знака после запятой. Операции в иностранной валюте пересчитываются в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13 - страна участника платежа - нерезидента. Заполняется в соответствии с государственным классификатором Республики Казахстан ГК РК 06 ИСО 3166.1-2001 "Коды для обозначения наименований стран и их административно-территориальных подразделений. Часть 1. Коды стран. При отражении платежей типа "резидент-Международная финансовая организация" проставляется код "Международные финансовые организации" - ZZ. При отражении платежей типа "резидент-резидент" и "нерезидент-нерезидент" код страны не проставляется.";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Национального Банка предназначены для отражения платежей и переводов, проводимых по корреспондентским счетам в Национальном Банке в национальной валюте;";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одиннадцатый, тринадцатый, четырнадцатый, двадцать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 слова "тыс.единиц валюты платежа, один знак" заменить словами "тенге, два знака";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 и одиннадцатый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слова "тыс.тенге, один знак" заменить словами "тенге, два знака";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тридцати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Казахстан, Министерства труда и социальной защиты населения Республики Казахстан, Министерства индустрии и торговли Республики Казахстан,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февраля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Комитетом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февраля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Министерством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февраля 2004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