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0198" w14:textId="039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бухгалтерского учета 23 "Учет и отчетность субъектов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20 февраля 2004 года N 84. Зарегистрирован в Министерстве юстиции Республики Казахстан 20 марта 2004 года N 2754. Утратил силу - приказом Министра финансов Республики Казахстан от 21 июня 2007 года N 218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финансов Республики Казахстан от 20 февраля 2004 года N 84 утратил силу приказом Министра финансов Республики Казахстан от 21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бухгалтерского учета 23 "Учет и отчетность субъектов малого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Департамента методологии бухгалтерского учета и аудита Министерства финансов Республики Казахстан от 29 декабря 1997 года N 451 "Об утверждении стандарта бухгалтерского учета" (зарегистрирован в Министерстве юстиции Республики Казахстан 11 февраля 1998 года за N 456).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финансов Республики Казахстан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бухгалтерского учета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 и отчетность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данного стандарта бухгалтерского учета (далее - СБУ) является определение порядка ведения учета и составления отчетности для субъектов малого предпринимательства.* Действие данного СБУ распространяется на предпринимателей и организации, являющиеся в соответствии с законодательством Республики Казахстан субъектами малого предпринимательства, кроме организаций, которые занимаются переработкой и розничной реализацией подакцизной продукции (за исключением розничной реализации алкогольной и табачной продукции), а также подакцизными видами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 субъектам малого предпринимательства относятся субъекты, определенные в пункте 3 статьи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поддержке малого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 начисления - это метод, в соответствии с которым доходы признаются (отражаются), когда они заработаны, а расходы и убытки, когда они понесены.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и события отражаются в бухгалтерском учете и включаются в финансовую отчетность периодов, к которым относятся.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Ведения учета и составление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индивидуальными предпринимателями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предприниматели, подлежащие обязательной государственной регистрации в налоговом органе (далее - предприниматели) и неявляющиеся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предпринимателей, неявляющихся плательщиками налога на добавленную стоимость (далее - Книга) -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предпринимателей, являющихся плательщиками налога на добавленную стоимость (далее - Книга) -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Операции и события отражаются в Книге в хронологическом порядке (на основании первичных документов) позиционным способом без применения двойной записи и Типового плана счетов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ведении Книги предприниматель должен использовать доступный язык для каждого пользователя информации. В случае использования сокращений, закодированных записей и символов их значение должно ясно поясняться в каждом конкретном случае.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Книга открывается на один налоговый период и должна быть пронумерована, прошнурована. На последней странице записывается количество листов, которое заверяется подписью предпринимателя.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Наряду с Книгой предприниматель ведет ведомость (далее - В) учета товарно-материальных запасов - форма В-1 (Приложение 3), ведомость учета движения основных средств и нематериальных активов - форма В-2 (Приложение 4), ведомость учета амортизационных отчислений - форма В-3 (Приложение 5), ведомость учета расчетов с поставщиками - форма В-4 (Приложение 6), ведомость учета расчетов с покупателями и заказчиками - форма В-5 (Приложение 7), сводную ведомость - форма В-6 (Приложение 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Предприниматель, использующий труд наемных работников на постоянной основе, для учета расчетов по оплате труда наряду с Книгой должен также вести расчетно-платежную ведомость по оплате труда - форма В-7 (Приложение 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Ведение учета и составление отчетности юридическими лицами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субъектами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малого предпринимательства (далее - Субъекты), являющиеся юридическими лицами отражают операции в учете на основе двойной записи, ведут учет и составляют отчетность с учетом нижеприведенных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признание дохода и расхода.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дохода и расхода используется метод начисления.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отражаются в бухгалтерском учете в момент оприходования по первоначальной стоимости, включающей все фактические произведенные необходимые затраты по возведению или приобретению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первоначальной стоимости основных средств в соответствие с действующими ценами на определенную дату производится переоценка объектов. Переоценка производится в соответствии с законодательством Республики Казахстан о бухгалтерском учете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момент выбытия объекта сумма переоценки относится на нераспределенный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начисления амортизации могут применяться следующие методы: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равномерного (прямолинейного) списания. При этом сумма амортизационных отчислений определяется исходя из срока полезной службы основных средств или предельных норм амортизации, установленных налоговым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и правила, применяемые в налоговом законодательстве. При этом на расходы Субъекта относятся суммы амортизационных отчислений, равные суммам, определяемым в налоговых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капитальные вложения (затраты на модернизацию, реконструкцию, техническое перевооружение) в основные средства увеличивают первоначальную стоимость при условии увеличения будущей экономической выгоды от их использования. Затраты на ремонт и эксплуатацию основных средств, производимые в целях сохранения и поддержания их технического состояния, должны признаваться как расходы периода, в котором они были произведены.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товарно-материальных запасов.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себестоимости товарно-материальных запасов производится по методу средневзвешенной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реализуемых товарно-материальных запасов признается как расход в тот отчетный период, в котором признается связанный с ним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финансовой отчетности товарно-материальные запасы отражаются по фактической себестоимости.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учет финансовых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бухгалтерском учете и финансовой отчетности финансовые инвестиции отражаются по покупной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учет по корпоративному подоходному налогу.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платеж по корпоративному подоходному налогу, представленный в финансовой отчетности, соответствует корпоративному подоходному налогу, заявленному в налоговых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формы регистров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обобщения, классификации и накопления информации, содержащейся в первичных учетных документах и отражения ее на счетах бухгалтерского учета и финансовой отчетности, Субъект может вести: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книгу учета хозяйственных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регистры бухгалтерского учета, представляющие собой ряд ведомостей.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хозяйственных операций (Приложение 10) применяется Субъектами, не осуществляющими производство продукции (работ), связанного с большими затратами материальных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хозяйственных операций является регистром аналитического и синтетического учета, на основании которого можно определить наличие имущества и денег, а также их источников у Субъекта на определенную дату и составить финансовую отчетность. Она содержит все применяемые Субъектом бухгалтерские счета и позволяет вести учет хозяйственных операций на каждом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книгой учета хозяйственных операций для учета расчетов по оплате труда с работниками Субъект ведет расчетно-платежную ведомость, аналогичную расчетной ведомости, применяемой индивидуальными предпринимателями (пункт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производство продукции, работ и услуг, могут применять для учета финансово-хозяйственных операций следующие регистры бухгалтерского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денег - форма В-8 (Приложение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расчетов с поставщиками - форма В-9 (Приложение 12);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с подотчетными лицами - форма В-10 (Приложение 13);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товарно-материальных запасов - форма В-11 (Приложение 14);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оплаты труда - форма В-12 (Приложение 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расчетов и прочих операций - форма В-13 (Приложение 16);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затрат отчетного периода - форма В-14 (Приложение 17);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движения основных средств и нематериальных активов - форма В-15 (Приложение 18);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амортизационных отчислений - форма В-16 (Приложение 19);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расчетов с покупателями и заказчиками - формы В-17 (Приложение 20);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финансовых инвестиций - форма В-18 (Приложение 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итогов по оборотам в применяемых ведомостях производится в сводной ведомости по форме В-19 (Приложение 22) на основании которой составляется бухгалтерский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является регистром синтетического учета и предназначена для обобщения данных текущего учета и взаимной проверки правильности произведенных записей по счетам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финансового результата за отчетный период Субъект использует таблицу расчета чистого дохода (Приложение 23), на основании которой составляется отчет о доходах и расходах. Правила заполнения Книг и ведомостей приведены в Приложении 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вышеуказанных регистров Субъекты могут применять регистры бухгалтерского учета, утвержденные уполномоченным органом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финансовую отчетность, состоящую из бухгалтерского баланса и отчета о доходах и расходах, отчета о движении денег, в сроки, предусмотренные для представления декларации по корпоративному подоходному налогу.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отражает имеющиеся у Субъекта активы, собственный капитал, обязательства. Субъекты в бухгалтерском балансе могут не классифицировать активы и обязательства на долгосрочные и текущие. Бухгалтерский баланс может содержать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"Активы":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активы;*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накопленный износ по основным средствам;**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запасы;***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к получению;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будущих периодов;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авансовые платежи;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инвестиции;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"Собственный капитал":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переоценки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нераспределенный доход (непокрытый убыток);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"Обязательства":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налогам;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прочая кредиторская задолженность.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содержит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реализации готовой продукции (товаров, 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реализованной продукции (товаров, 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валовый доход: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периода;****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 (убытки);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(убыток) до налогообложения: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корректировок бухгалтерского дохода в соответствии с правилами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налогооблагаемый доход;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доход (убыток).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доход (убыток) определяется как разность между доходом (убытком) до налогообложения и корпоративным подоходным налогом, рассчитанным от суммы налогооблагаемого дохода по действующей в текущем периоде налоговой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финансовых отчетах должны быть приведены соответствующие данные за предыдущий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составлении финансовой отчетности в текущем отчетном периоде обнаружены ошибки за предыдущий период, то корректировка этих ошибок, в том числе существенных, включается при определении чистого дохода или убытка за текущий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 минусом амортизации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валюту баланса не включается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Указать ТМЗ, имеющие большой удельный вес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Включают: общие и административные расходы, расходы по реализации, расходы на выплату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доходов для индивидуальных предпринимателей,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неявляющихся плательщиками налога на добавленную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                       Свидетельство о 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                              серия свидетельства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_________________________    номер свидетельства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свидетельства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Фирменное наименование __________________    адрес, телефон______________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банковские реквизиты________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                       дата начала и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_ _ _ _ _ _ _ _ _ _ _ _    деятельности________________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доходов, необлагаемых у источника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 |    наименование операций*    |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 |               2              |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день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месяц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квартал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год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приложения первичных документов бухгалтерского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отражение в строке обобщенной информации в разрезе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доходов, облагаемых у источника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 |сумма дохода|Сумма индивидуального  |N и дата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 (оборота)  | подоходного налога,   | (серия, номер,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 |удержанного у источника|  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 |  выплаты (стоимость   | разового талона)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 |   разового талона)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|      2     |           3           |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доходов для индивидуальных предпринимателей,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являющихся плательщиками налога на добавленную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индивидуального предпринимателя___________________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Фирменное наименование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государственной регистрации    Сведения о постановке на 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индивидуального                по налогу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предпринимателя:                         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свидетельства __________________    серия свидетельства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свидетельства __________________    номер свидетельства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свидетельства ____________    дата выдачи свидетельства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телефон________________________    дата постановки на учет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реквизиты__________________    дата начала и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доходов, необлагаемых у источника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Да-|       Обороты по реализации       |Обороты по счетам-фактурам (конт-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 |                                   |рольным чекам), выставленные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    |поставщиками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|наимено- |Общая|    в том числе    |наименова-|стоимость без|сумма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|вание    |сумма|-------------------|ние опе-  |налога на    |налога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|операций |     |оборот, не|сумма   |рации     |добавленную  |на добав-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|облагаемый|налога  |          |стоимость    |ленную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|налогом на|на до-  |          |             |стоимость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|добавлен- |бавлен- |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|ную стои- |ную     |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|мость     |стои-   |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 |          |мость   |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 3  |     4    |   5    |    6     |      7   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через ККМ                           по конт-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ФП                                рольным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чекам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пер-                             по счетам-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вичным                              фактурам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 бух-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галтер-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учета*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прилагаемым документам или ведомости учета расчетов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покупателями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доходов, облагаемых у источника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     |сумма |в том числе|Сумма индивидуального подо-|N и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|дохода|налог на   |ходного налога, удержанного|документа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|(обо- |добавленную|у источника выплаты (стои- |(серия,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|рота) | стоимость |мость разового талона)     |номер,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           |                           |выдачи 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           |                           |вого талона)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за ____________20 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|Наимено-|Еди- |Цена     |Остаток на| Поступило|Израсходо-|Остаток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п/п|вание   |ница |(факти-  |  начало  |          |вано      |конец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|(мате-  |изме-|ческая   |отчетного |----------|----------|ного перио-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|риалов, |рения|себестои-| периода  | N ____   | N _____  |да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|готовой |     |мость)   |----------|--------- |----------|------------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|продук- |     |товарно- |коли-|сум-|коли-|сум-|коли-|сум-|коли-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|ции)    |     |мате-    |чест-|ма  |чест-|ма  |чест-|ма  |чество|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|риальных |во   |    |во   |    |во 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|запасов  |     |    |     |    |     |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  |  3  |    4    |  5  |  6 |  7  |  8 |  9  | 10 |  11  |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____________________________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учета движения основных средств и нематериальных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основных |Краткая|Срок  |  Остаток на начало отчетного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     |харак- |полез-|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нематериальных|терис- |ной   |--------------------------------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 |тика   |службы|коли- |стоимость|в т.ч.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 |чество|основных |переоценки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 |      |средств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|   2   |   3  |   4  |    5    |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Движение основных средств              |   Остаток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|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приход       |            расход             |коли- |стои-  |в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---------------------------------------------------|чество|мость 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коли-|перво- |изме-|коли-|стоимость основных |при- |      |основ-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чест-|началь-|нение|чест-|     средств       |чина |      |ных    |перео-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   |ная    |стои-|во   |-------------------|выбы-|      |средств|ценки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|стои-  |мости|     |ито-|списа- |списа-|тия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|мость  |     |     |го  |ние на-|ние  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|коплен-|балан-|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|ного   |совой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|износа |стои-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       |мости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 |   8   |  9  | 10  | 11 |   12  |  13  |  14 |  15  |   16  |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  __________________________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учета амортизационных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ос- |Остаток на конец |   Износ (амортизация)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новных   |отчетного периода|         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и|----------------------------------------------------------------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немате-  |коли- |стоимость |    норма   |        сумма начислений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риальных |чество|основных  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 |      |средств   |годо-|месяч-|за отчет- |с начала |на 1-е 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 |          |вая  |ная   |ный период|отчетного|текущего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 |          |     |      |          |года     |года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 |   2  |     3    |  4  |   5  |     6    |    7 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________________________________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учета расчетов с поставщиком за __________20 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|Постав-|Остаток по неоп-|N при-|Наименование | Принятые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п/п|щик    |лаченным счетам |ход-  |приобретенных|--------------------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|на начало отчет-|ного  |товарно-мате-| N  | N  | N  |итого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|ного периода    |доку- |риальных за- |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           |мента |пасов        |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      3        |   4  |      5      | 6  |  7 |  8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Оплачено                |остаток по неопла-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--------------------------------------|ченным счетам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N      |       N       |итого |конец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-------------------------------|      |периода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дата  | сумма | дата | сумма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 |   11  |  12  |   13   |  14  |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________________________________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учета расчетов с покупателями и заказчиками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|N счета|Поку-|Остаток|Количество |   Суммы по  |   Оплата     |Остаток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п/|факту- |па-  |на ___ |изделий по |предъявленным|--------------|на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|ры, ак-|тель |по     |наименова- |    счетам   |поручение  |  |по 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|та вы- |(за- |стои-  |ниям (объем|             |---------- |  |мости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|полнен-|каз- |мости  |выполненных|             |N |да-|сум-|  |реали-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|ных ра-|чик) |реали- |   работ)  |             |  |та |ма  |  |зации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|бот    |     |зации  |-----------|-------------|  |   |    |  |товаров,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 |     |       |  |  |  |  | |налог на|  |  |   |    |  |выпол-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 |     |       |  |  |  |  | |добав-  |  |  |   |    |  |ненных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 |     |       |  |  |  |  | |ленную  |  |  |   |    |  |работ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 |     |       |  |  |  |  | |стои-   |  |  |   |    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 |     |       |  |  |  |  | |мость   |  |  |   |    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 2   |  3  |   4   | 5| 6| 7| 8|9|   10   |11|12| 13| 14 |  |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_________________________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 __________ 20 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Отрасль (вид деятельности)_____________________________________________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расчетных и иных счетов, открытых в учреждениях банков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 налогоплательщика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Ведомости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 Наименование          |    Сальдо 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  |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 2               |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_________________________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Расчетно-платежная ведомость по оплате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|Фами- |Долж-|Ок-|Отра-|  Начислена   |     Удержано     |Всего|К  |Рос-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|лия,  |ность|лад|бота-|  заработная  |                  |удер-|оп-|пись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|имя,  |     |   |но   |    плата     |                  |жано |ла-|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|от-   |     |   |коли-|--------------|------------------|     |те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|чество|     |   |чест-|пов-|пре-|ито-|подо-|накопи-|про-| 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 |   |во   |ре- |мия |го  |ход- |тельный|чие | 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 |   |дней |мен-|    |    |ный  |пен-   |    | 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 |   |     |но  |    |    |налог|сионный|    | 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 |   |     |    |    |    |     |фонд   |    |  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     _________________________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 _________________________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Книга учета хозяйственных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за ________ 20 ______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Отрасль (вид деятельности)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расчетных и иных счетов, открытых в учреждениях банков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Регистрация операций|     Наличие и движение средств по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|Дата и|Содер-|Сум-|    N 441   |    N 451   |     N 671  |    N 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п/|номер |жание |ма  |----------------------------------------------------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|доку- |опе-  |    |дебет|кредит|дебет|кредит|дебет|кредит|дебет|кредит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|мента |рации |    |(при-|(рас- |(при-|(рас- |(при-|(рас- |(при-|(рас-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      |    |ход) |ход)  |ход) |ход)  |ход) |ход)  |ход) |ход)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 2  |   3  | 4  |  5  |  6   |  7  |   8  |  9  |  10  |  11 |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и движение|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средств по счетам|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N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дебет |  кредит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(приход)| (расход)|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 |    14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учета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счету _____ за ___________ 20 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на начало отчетного периода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|Дата|Содержание| С кредита счета в дебет |  В дебет счета с кредита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 | операции |        счетов           |         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      |-----------------------------------------------------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      | N | N | N | N | N |итого| N | N | N | N | N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    3    | 4 | 5 | 6 | 7 | 8 |  9  | 10| 11| 12| 13| 14|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Сальдо на конец отчетного периода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учета расчетов с поставщиками за _________ 20 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|Постав-|Остаток по|N при-|Наимено-|С кредита счета 671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п/п|щик    |неоплачен-|ходно-|вание   |  в дебет счетов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|ным счетам|го до-|приобре-|--------------------|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|на начало |кумен-|тенных  | N | N | N | итого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|отчетного |та    |товарно-|   |   |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|периода   |      |мате-   |   |   |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     |      |риальных|   |   |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     |      |запасов |   |   |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    3    |   4  |    5   | 6 | 7 | 8 |    9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Обороты по дебету счета 671 в    |Остаток по неоплаченным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кредит счетов             |счетам на конец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------------------------------------|ного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      |       N       |Итого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|сумма | дата | сумма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 |  11  |  12  |   13   |   14  |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   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учета расчетов с подотчетными лицами за ______20____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по счету N 333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|Фамилия,|Остаток |Выдано в подотчет (дебет|Израсходовано (с |Остаток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п/п|имя,    |задол-  |  счета 333 в кредит    |кредита счета 333|задол-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|отчество|женности|       счетов)          | в дебет счетов) |женности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|подот-  |на ____ |------------------------------------------|на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|четного |        | N | N | N | N | итого  | N | N | N |итого|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|лица    |        |   |   |   |   |        |   |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 |   3    | 4 | 5 | 6 | 7 |   8    | 9 | 10| 11| 12  |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В-11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счету ____ за ____ 20 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|Наименова-|Едини-|Цена (фак- | Остаток на |  Поступило и отражено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(мате-|ца из-|тическая   |   начало   |   дебету счета в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|риалов,   |мере- |себестои-  |  отчетного |         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|готовой   |ния   |мость)     |  периода   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|продукции)|      |товарно-   |------------|    N ____  |   N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   |материаль- |коли- |сумма|---------------------------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   |ных запасов|чество|     |коли- |сумма|коли-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   |           |      |     |чество|     |чество|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   3  |     4     |   5  |  6  |   7  |  8  | 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Израсходовано и отнесено в дебет счетов |Остаток на конец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-----------------------------------------|отчетного периода|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____       |        N ____      |-----------------|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-----------------------------------------|коли-    | 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количество | сумма | количество | сумма |чество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     |  12   |     13     |  14   |    15   |   16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отчество.)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отчество.)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оплаты труда за ___ 20___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|Фамилия,|Долж-|Остаток задолженности |   Оборот по    |  Оборот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п/п|имя,    |ность|(депонированная зара- | кредиту 681 в  | дебету 681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|отчество|     |ботная плата) на на-  |  дебет счетов  | кредит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|чало отчетного периода|  (начислено)   |  (удержано)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             |--------------------------------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 |                      |  N  |  N  |  N |  N  |  N |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 |  3  |                      |  4  |  5  |  6 |  7  |  8 |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выдаче| Выдано в отчетном периоде| Остаток задолженности |Отчисления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|--------------------------|(депонированная зара-  |обязательные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|корреспондирующий | сумма |ботная плата) на конец |  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 счет       |       |отчетного периода      |--------------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 |       |                       |   |  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 |        11        |   12  |           13          | 14| 15| 16|17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В-13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учета расчетов и прочих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 счету (ам)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|Основа-|Сальдо на|Обороты по дебету|Обороты по кредиту|Сальдо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    |начало   | в кредит счетов | в дебет счетов   |   отчетного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|(опера-|отчетного|                 |                  |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|ция,   |периода  |  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|дата)  |--------------------------------------------------------------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|де- |кре-| N | N | N |итого| N | N | N |итого | дебет |кредит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|дет |дит |   |   |   |     |   |   |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 3 | 4  | 5 | 6 | 7 |  8  | 9 | 10| 11|  12  |   13  |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В-14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учета затрат отчетного периода за ___ 20___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счета|По дебету счета с кредита счетов|Итого |Остаток неза-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|--------------------------------|затрат|вершенного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|подраз-|подраз-|подраз-|N  | N  |      |производства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|делы   |дел 20 |дел 65 |681|    |      |---------------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|11, 13 |       |       |   |    |      |  на   | 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|-------|-------|-------|   |    |      | начало|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|   |   |   |   |   |   |   |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| 2 | 3 | 4 | 5 | 6 | 7 | 8 | 9  |  10  |   11  |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 "Основное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 "Расходы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услуг)"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 "Незавершенное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кредита счета в дебет счетов|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|  N  |  N  |   | итого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221 | 801 | 571 |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 | 14  |  15 |16 |   17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В-15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учета движения основных средств и нематериальных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основных |Краткая|Срок  |  Остаток на начало отчетного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     |харак- |полез-|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нематериальных|терис- |ной   |--------------------------------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    |тика   |службы|коли- |стоимость|в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 |чество|основных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 |      |средств  |переоценки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|   2   |   3  |   4  |    5    |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Движение основных средств              |   Остаток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|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приход       |            расход             |коли- |стои-  |в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---------------------------------------------------|чество|мость 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коли-|перво- |изме-|коли-|стоимость основных |при- |      |основ-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чест-|началь-|нение|чест-|     средств       |чина |      |ных    |перео-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   |ная    |стои-|во   |-------------------|выбы-|      |средств|ценки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|стои-  |мости|     |ито-|списа- |списа-|тия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|мость  |     |     |го  |ние на-|ние  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|коплен-|балан-|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|ного   |совой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|износа |стои-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 |     |     |    |       |мости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 |   8   |  9  | 10  | 11 |   12  |  13  |  14 |  15  |   16  |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В-16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учета амортизационных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основ-|Остаток на конец |  Износ (амортизация)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средств|отчетного периода|        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немате-  |                 |     (кредит счетов подраздела 11 и 13)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риальных   |--------------------------------------------------------------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    |коли- |стоимость |   норма  |     сумма начислений      |дебе-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|чество|основных  |--------------------------------------|туе-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|средств   |годо-|ме- |за от-|с начала|на 1-е     |мый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          |вая  |сяч-|четный|отчетно-|число те-  |счет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 |          |     |ная |период|го года |кущего года|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|  2   |     3    |  4  | 5  |   6  |    7   |     8   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В-17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учета расчетов с покупателями и заказчиками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|N счета- |Покупа-| Остаток| Количество изделий |Суммы по предъявленным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п/п|фактуры, |тель   |на _____|  по наименованиям  |  счетам (дебет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|акта вы- |(заказ-|по стои-| (объем выполненных |   в кредит счетов)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|полнен-  |чик)   |мости   |       работ)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|ных работ|       |реализа-|--------------------|----------------------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  |ции     |    |    |    |     |  701  |  633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 3   |   4    |  5 |  6 |  7 |  8  |   9   |   10  |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(с кредита счета 301 в дебет счетов)|Остаток на 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-------------------------------------------|по стоимости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поручение         |корреспондирующий|реализации това-|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-------------------------|      счет       |ров, выполненных|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 |  дата  |  сумма |                 |работ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   |   13   |   14   |        15       |       16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В-18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учета финансовых инвестиций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|Наименова-|Остаток  |   Движение ценных бумаг (счета подраздела 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ценных|на на-   |--------------------------------------------------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|бумаг по  |чало     | По дебету счета в кредит счетов |С кредита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|видам     |отчет-   |          (поступило)            |в дебет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|ного     |                                 | 843 (выбыло)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|периода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|-------- |        N       |       N        |да-|ко- |покуп-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|ко- |сум-|---------------------------------|та |ли- |ная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|ли- |ма  |да-|коли-|покуп-|да-|коли-|покуп-|   |чес-|стои-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|чес-|    |та |чест-|ная   |та |чест-|ная   |   |тво |мость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|тво |    |   |во   |стои- |   |во   |стои- |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 |    |   |     |мость |   |     |мость |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 3  | 4  | 5 |  6  |  7   | 8 |  9  |  10  | 11| 12 |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на конец отчетного|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периода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количество |   сумма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   |     15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 ________ 20 ______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Отрасль (вид деятельности)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расчетных и иных счетов, открытых в учреждениях банков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Ведомости|          Наличие и движение средств по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|Наиме-|    N 441   |    N 451   |   N 671    |    N  681  |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|нова- |----------------------------------------------------------------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|ние   |дебет|кредит|дебет|кредит|дебет|кредит|дебет|кредит|дебет|кредит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|(при-|(рас- |(при-|(рас- |(при-|(рас- |(при-|(рас- |(при-|(рас-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|ход) |ход)  |ход) |ход)  |ход) |ход)  |ход) |ход)  |ход) |ход)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 2  |  3  |   4  |  5  |   6  |  7  |   8  |  9  |  10  |  11 |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 чистого дохода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 (по счетам)   |    Расходы (по счетам)  |Чистый 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 |N ___ | N __|Итого|N __ |N ___ | N __|Итого |За отчетный |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-----|------|-----|дохо-|-----|------|-----|рас-  |  период    |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  |  |  |  |дов  |  |  |   |  |  |  |ходов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2| 3 | 4| 5| 6|  7  | 8| 9| 10|11|12|13|  14  |     15     |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 к СБУ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стандарта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23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 отчетность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2004 г.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заполнения книг и ведомостей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доходов для индивидуальных предпринимателей,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неявляющихся плательщиками налога на добавленную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Книги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ежедневно, в хронологическом порядке с подведением итогов на конец рабочего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отражением всех операций, произведенных наличными деньгами и безналичным путем, в том числе операций по реализации товаров, работ, услуг, включая бартерные операции, операции по приему-передаче товара на консигнацию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только тех ведомостей, которые предусмотрены по имеющимся у индивидуального предпринимателя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контрольно-кассовых машин с фискальной памятью (далее - ККМ с ФП) - одной строкой по суммарным оборотам, отраженным в книге учета наличных денег и произведенным через ККМ с ФП.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Книга представляет собой документ, состоящий из титульного листа, ведомости учета доходов, необлагаемых у источника выплаты, и (или) ведомости учета доходов, облагаемых у источника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заполнения титульного 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заполняются данные о предпринимателе: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фирменное 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предпринимателя (серия, номер, дата выдачи);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по налогу на добавленную стоимость (заполняется только предпринимателем, вставшим на учет по налогу на добавленную стоимость);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(заполняется только предпринимателем, имеющим счет в банке);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заполнения ведомости учета доходов, необлагаемых у источника выплаты, для индивидуальных предпринимателей, неявляющихся плательщиками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"Дата" - отражается дата получения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"Наименование операций" - отражаются наименования произведенных операций наличным и (или) безналичным расчетом (по контрольным чекам и (или) банковским выпискам, включая бартерные операции и операции по приему-передаче товаров на консигнацию (по первичным бухгалтерским документам (накладные, счета-фактуры).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"Сумма" - отражается сумма доходов от реализации, полученных и (или) подлежащих получению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Правила заполнения ведомости учета доходов, облагаемых у источника выплаты, для индивидуальных предпринимателей, неявляющихся плательщиками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"Дата" - отражается дата произведенной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"Сумма дохода (оборота)" - отражается сумма дохода от реализации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"Сумма индивидуального подоходного налога, удержанного у источника выплаты" - отражается стоимость разового талона.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"N и дата документа" - отражается серия, номер и дата выдачи разового талона.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доходов для индивидуальных предпринимателей,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являющихся плательщиками налога на добавленную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Книги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ежедневно, в хронологическом порядке с подведением итогов на конец рабочего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отражением всех операций, произведенных наличными деньгами и безналичным путем, в том числе операций по реализации товаров, работ, услуг, включая бартерные операции, операции по приему-передаче товара на консигнацию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только тех ведомостей, которые предусмотрены по имеющимся у индивидуального предпринимателя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ККМ с ФП одной строкой по суммарным оборотам, отраженным в книге учета наличных денег и произведенным через ККМ с ФП.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Книга представляет собой документ, состоящий из титульного листа, ведомости учета доходов, необлагаемых у источника выплаты, и (или) ведомости учета доходов, облагаемых у источника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заполнения титульного 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заполняются данные о предпринимателе: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фирменное 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предпринимателя (серия, номер, дата выдачи);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 телефон;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по налогу на добавленную стоимость (заполняется только предпринимателем, вставшим на учет по налогу на добавленную стоимость);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(заполняется только предпринимателем, имеющим счет в банке);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заполнения ведомости учета доходов, необлагаемых у источника выплаты, для индивидуальных предпринимателей, являющихся плательщиками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"Дата" - отражается дата получения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"Наименование операций" - отражаются наименования произведенных операций наличным и (или) безналичным расчетом (по контрольным чекам и (или) банковским выпискам, включая бартерные операции и операции по приему-передаче товаров на консигнацию (по первичным бухгалтерским документам (накладные, счета-фактуры).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"Общая сумма" - отражается сумма доходов от реализации полученных или подлежащих получению в денежном выражении.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"Оборот, необлагаемый налогом на добавленную стоимость" - отражаются обороты по реализации товаров (работ, услуг), не облагаемые налогом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5 "Сумма налога на добавленную стоимость" - отражается сумма налога, начисленная по оборотам от реализации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6 "Наименование операций" - отражаются операции по приобретению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7 "Стоимость без налога на добавленную стоимость" - отражается стоимость товаров (работ, услуг) без налога на добавленную стоимость, приобретенных индивидуальным предпринимателем и связанных с его предпринимательской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8 "Сумма налога на добавленную стоимость" - отражается сумма налога по оборотам по счетам-фактурам (контрольным чекам), выставленным поставщиками.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Правила заполнения ведомости учета доходов, облагаемых у источника выплаты, для индивидуальных предпринимателей, являющихся плательщиками налога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 "Дата" - отражается дата произведенной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"Сумма дохода (оборота)" - отражается сумма дохода от реализации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"В том числе налог на добавленную стоимость" - отражается сумма налога, начисленная по оборотам от реализации товаров (работ, услуг), уплаченная или подлежащая уплате поставщикам.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"Сумма индивидуального подоходного налога, удержанного у источника выплаты" - отражается стоимость разового талона.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5 "N и дата документа" - отражается серия, номер и дата выдачи разового талона.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товарно-материальных запасов (В-1)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 предназначена для учета товарно-материальных запасов.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товарно-материальных запасов открывается на отчетный период и ведется материально ответственными лицами раздельно по материалам и товарам в разрезе всех видов запасов независимо от того, имелось или нет движение по ним в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материалов и товаров определяется и отражается в ведомости исходя из затрат на приобретение, транспортных расходов, надбавок, указанных в расчетных документах 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"Поступило" отражается поступление материалов и товаров с указанием их количества и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графу "Израсходовано" заносятся данные об отпуске материалов и товаров в производство или продажу с указанием их количества и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по форме В-6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движения основных средств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нематериальных активов (В-2)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В-2 предназначена для учета наличия и движения основных средств (далее - ОС) и нематериальных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основным средствам записываются в ведомости позиционным способом по каждому объекту отдельно в разрезе следующей классификации: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оборудования, передаточные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заполняется при наличии движения основных средств с учетом переоценки и нематериальных активов, но не реже одного раза в год. Внутреннее перемещение основных средств в ведомости не отражается.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предпринимателя значительного количество объектов основных средств он может вести учет с использованием первичных форм N ОС-5 "Инвентарная карточка учета основных средств", ОС-6 "Опись инвентарных карточек по учету основных средств", ОС-7 "Карточка учета движения основных средств", ОС-9 "Инвентарный список основных средств (по месту их нахождения, эксплуатации)". На основании итоговых данных карточек ведется сводный учет движения основных средств в ведомости по форме В-2.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по форме В-6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амортизационных отчислений форма (В-3)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В-3 предназначена для учета начисленных сумм амортизационных отчислений по основным средствам и нематериальным активам.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амортизации определяется по каждому объекту основных средств (за исключением сумм амортизационных отчислений, определяемых в соответствии с методом и правилами, применяемыми в налоговом законодательстве) исходя из данных о стоимости основных средств и нематериальных активов на конец отчетного периода (ведомость по форме В-2) и норм амортизационных отчислений.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6-8 предназначены для отражения сумм накопленного износа (амортизации) по основным средствам и нематериальным активам с начала срока их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ведомости В-3 используются при заполнении ведомости по форме В-2.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расчетов с поставщиками (В-4)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В-4 предназначена для учета расчетов с поставщиками (подрядчиками).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остатков задолженности предпринимателя в разрезе поставщиков (подрядчиков) из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графам 6-8 "Принято к оплате" производятся на основании данных счетов поставщиков (подрядчиков) за выполненные работы и услуги, а также за полученные товарно-материальные запасы.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графам 10-13 "Оплачено" отражаются операции по оплате счетов поставщиков (подрядчиков).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суммы, оставшиеся неоплаченными, подсчитываются отдельно по каждому счету поставщиков (подрядчиков) и заносятся в графу 15 "Остаток по неоплаченным счетам на конец отчетного периода".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по форме В-6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Ведомости учета расчетов с покупателями и заказчиками (В-5)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В-5 предназначена для учета расчетов предпринимателя с покупателями и заказчиками за реализованные внеоборотные активы, товарно-материальные запасы.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отгрузке или отпуске активов покупателю (заказчику) записи в ведомостях производятся по каждому покупателю (заказчику).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задолженности покупателей (заказчиков) на начало отчетного периода переносятся из соответствующей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5-8 отражаются количественные данные реализованных активов по наименованиям или группам изделий. В раздел "Сумма по предъявленным счетам" (графы 9-11) заносятся суммы по предъявленным покупателям счетам. При этом суммы косвенных налогов (налог на добавленную стоимость и акцизы) и суммы дохода от реализации активов показываются раздельно.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по оплате предъявленных счетов-фактур отражаются в разделе "Оплата" (графы 12-15) на основе выписок банка, кассовых ордеров или других денежных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по форме В-6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ведомость (В-6)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 форме В-6 предназначена для обобщения итогов по оборотам в применяемых ведомостях.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открывается на каждый отчетный период путем перенесения сальдо всех применяемых предпринимателем ведомостей.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1-2 записывается номер и название ведомостей, используемых предпринимателем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на основании ведомостей отражается сальдо на конец отчетного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Расчетно-платежная ведомость по оплате труда (В-7)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Расчетно-платежная ведомость по оплате труда применяется предпринимателями, использующими труд наемных работников, а также юридическими лицами, осуществляющими ведение бухгалтерского учета на основе книги учета хозяйственных операций. Расчетная ведомость предназначена для учета расчетов с работниками по оплате труда, а также для определения сумм обязательных взносов и отчислений в установленном порядке от сумм оплаты труда работников. Расчетно-платежная ведомость предназначена для оформления выдачи заработной платы работникам субъекта малого предпринимательства. В графе "Начислено" отражаются начисленные работникам суммы по оплате труда за выполненную работу и одновременно производятся удержания из начисленных сумм по оплате труда (индивидуального подоходного налога с физических лиц, обязательных пенсионных взносов и другие в соответствии с законодательством Республики Казахстан) в графе "Удержано".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денег (В-8)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В-8 предназначена для учета операций, отражаемых на бухгалтерских счетах подразделов 41 "Деньги в пути", 42 "Деньги в аккредитивах, чеках, на карт-счетах и прочих счетах в банках", 43 "Деньги на текущих, корреспондентских счетах в иностранной валюте", 44 "Деньги на текущих, корреспондентских счетах в национальной валюте", 45 "Наличность в кассе".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учету наличности в кассе производятся на основании отчета о кассовых операциях.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денег, оформление приходных и расходных документов, ведение кассовой книги и составление отчета о кассовых операциях осуществляются в общем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учету денег по расчетному счету и другим счетам в банке производится на основании выписок банка и приложенных к ним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ведомости "Дата" предназначена для указания начальной и конечной дат выписок банка, поступающих в течение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"Содержание операции" предназначена для фиксирования хозяйственных операций, проведенных через кассу и банковские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формы В-19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расчетов с поставщиками (В-9)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В-9 предназначена для учета расчетов с поставщиками (подрядчиками), учитываемых на счете 671 "Счета к оплате".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остатков задолженности субъекта в разрезе счетов поставщиков (подрядчиков) из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кредиту счета 671 "Счета к оплате" (графы 6-8) производятся на основании данных счетов поставщиков (подрядчиков) за выполненные работы и услуги, а также за полученные товарно-материальные запасы.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671 "Счета к оплате" (графы 10-13) отражаются операции по оплате счетов поставщиков (подрядчиков) (кредит счетов подразделов 42 "Деньги в аккредитивах, чеках, на карт-счетах и прочих счетах в банках", 43 "Деньги на текущих, корреспондентских счетах в иностранной валюте", 44 "Деньги на текущих, корреспондентских счетах в национальной валюте", 45 "Наличность в кассе"), а также по зачету сумм, учитываемых на счетах подраздела 33 "Прочая дебиторская задолженность".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суммы, оставшиеся неоплаченными, подсчитываются отдельно по каждому счету поставщиков (подрядчиков) и заносятся в графу 15 "Остаток по неоплаченным счетам на конец отчетного периода".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расчетов с подотчетными лицами (В-10)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В-10 предназначена для учета операций по задолженности работников и других лиц, отражаемых на счете 333 "Задолженность работников и других лиц".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остатков задолженности работников и других лиц с указанием даты возникновения задолженности из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в текущем отчетном периоде авансы, суммы возмещения перерасхода (против выданного аванса), предоставленные работникам кредиты отражаются по дебету счета 333 "Задолженность работников и других лиц" (графы 4-7) в корреспонденции с кредитом счетов подразделов 42 "Деньги в аккредитивах, чеках, на карт-счетах и прочих счетах в банках", 43 "Деньги на текущих, корреспондентских счетах в иностранной валюте", 44 "Деньги на текущих, корреспондентских счетах в национальной валюте", 45 "Наличность в кассе".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9-11 отражаются операции по кредиту счета 333 "Задолженность работников и других лиц" на суммы возврата неиспользованных авансов, предоставленных кредитов и израсходованных подотчетных сумм в корреспонденции с соответствующими счетами.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на конец отчетного периода в разрезе подотчетных лиц подсчитываются и заносятся в графу 13 "Остаток задолженности".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получения на конец отчетного периода кредитового остатка необходимо образовавшуюся сумму задолженности перенести на счет 687 "Прочие".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товарно-материальных запасов (В-11)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В-11 предназначена для аналитического и синтетического учета товарно-материальных запасов, отражаемых на счетах раздела II "Товарно-материальные запасы".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на отчетный период и ведется материально ответственными лицами (или в бухгалтерии) раздельно по материалам и товарам в разрезе всех видов запасов независимо от того, имелось или нет движение по ним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материально ответственных лиц, которыми ведется учет товарно-материальных запасов с применением ведомости по форме В-11, в бухгалтерии на основе указанных ведомостей составляется ведомость по этой же форме для сводного учета наличия и движения запасов за отчетный период в целом по субъекту.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материалов и товаров определяется и отражается в ведомости исходя из затрат на приобретение, транспортных расходов, надбавок, указанных в расчетных документах 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дебету счетов раздела II "Товарно-материальные запасы" отражается поступление материалов и товаров с указанием их количества и стоимости в разрезе корреспондирующих счетов (учета денег, подраздела 67 "Расчеты с поставщиками и подрядчиками", счета 687 "Прочие").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заносятся данные об отпуске материалов и товаров в производство и продажу с указанием их количества и стоимости в разрезе корреспондирующих счетов (900 "Основное производство", 801 "Себестоимость реализованной готовой продукции (товаров, работ, услуг), 811 "Расходы по реализации готовой продукции (товаров, работ, услуг)"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формы В-19 и ведомость, открываемую на следующий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оплаты труда (В-12)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В-12 предназначена для учета расчетов с работниками субъекта, учитываемых на счете 681 "Расчеты с персоналом по оплате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переноса задолженности субъекта по депонированной заработной плате работников из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кредиту счета 681 "Расчеты с персоналом по оплате труда" (графы 4-6) отражаются начисленные работникам (состоящим и не состоящим в штате) суммы по оплате труда (включая премии) за выполненную работу, исчисленные исходя из принятых субъектом систем и форм оплаты труда. Заработная плата группируется в ведомости по категориям работников, объектам учета, видам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(графы 7-8) производится расчет всех удержаний из начисленных сумм по оплате труда работников в соответствии с действующим законодательством Республики Казахстан и определяется (графа 9) сумма, подлежащая выдаче на руки работникам.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невыданные суммы по оплате труда заносятся в графу 12 "Остаток задолженности на конец отчетного периода".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форме В-12 также определяются суммы обязательных взносов и отчислений в Государственный центр по выплате пенсий в установленном порядке от сумм оплаты труда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данной ведомости отражаются обороты по кредиту счетов подраздела 65 "Гарантии и условные обязательства" в ведомости по форме В-14 "Учет затрат отчетного периода".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расчетов и прочих операций (В-13)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В-13 предназначена для учета операций, учитываемых на счетах раздела V "Собственный капитал" и подразделов 33 "Прочая дебиторская задолженность", 34 "Расходы будущих периодов", 35 "Авансы выданные", 60 "Займы", 61 "Доходы будущих периодов", 62 "Расчеты по дивидендам и доходам участников", 63 "Расчеты с бюджетом", 66 "Авансы полученные", 68 "Прочая кредиторская задолженность и начисления" (за исключением 681 "Расчеты с персоналом по оплате труда"), 85 "Расходы по корпоративному подоходному налогу".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одного бланка ведомости для отражения операций, учитываемых на нескольких бухгалтерских счетах, на каждый из них в ведомости отводится необходимое количество строк и в графе "Основание" записывается номер счета и его наименование.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разделения счетов на активные и пассивные необходимо при открытии ведомости учитывать, что остатки на начало отчетного периода по пассивным счетам должны быть кредитовыми, а по активным счетам дебетовыми.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затрат отчетного периода (В-14)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В-14 предназначена для учета затрат на производство товаров (работ, услуг), расходов периода и расходов по незавершенному строительству.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2-9 ведомости заполняются на основании данных, содержащихся в других ведомостях. Например, расходы подотчетных лиц в ведомости по форме В-10, стоимость услуг сторонних организаций по оказанию коммунальных услуг в ведомости по форме В-9 и т.д. Подсчет общей суммы затрат отчетного периода производится в графе 10 "Итого затрат".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незавершенного производства на начало месяца (графа 11) показываются в ведомости согласно соответствующим данным ведомости по форме В-13 за прошлый отчетный период, а остаток на конец отчетного периода (графа 12) определяется по актам инвентаризации незавершенного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фактической себестоимости, выпущенной в отчетном периоде продукции (работ, услуг), к сумме, показанной в графе 10 "Итого затрат", прибавляется сумма остатка незавершенного производства на начало отчетного периода и вычитается сумма остатка незавершенного производства на конец отчетного периода. При этом следует иметь ввиду, что затраты, относящиеся к расходам периода, списываются в конце отчетного года в общеустановленном порядке, а расходы по объектам строительства предварительно накапливаются на счете 126 "Незавершенное строительство" и затем на основании акта приемки в эксплуатацию переносятся в ведомость учета движения основных средств и нематериальных активов (В-15).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движения основных средств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нематериальных активов (В-15)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В-15 предназначена для учета наличия и движения основных средств и нематериальных активов, учитываемых на счетах подразделов 10 "Нематериальные активы", 12 "Основные средства".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основным средствам записываются в ведомости позиционным способом по каждому объекту отдельно в разрезе следующей классификации: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оборудования, передаточные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заполняется при наличии движения основных средств с учетом переоценки и нематериальных активов, но не реже одного раза в год. Перемещение основных средств внутри субъекта в ведомости не отражается.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субъекта значительного количество объектов основных средств он может вести учет с использованием первичных форм N ОС-5 "Инвентарная карточка учета основных средств", ОС-6 "Опись инвентарных карточек по учету основных средств", ОС-7 "Карточка учета движения основных средств", ОС-9 "Инвентарный список основных средств (по месту их нахождения, эксплуатации)". На основании итоговых данных карточек ведется сводный учет движения основных средств в ведомости по форме В-15.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амортизационных отчислений (В-16)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В-16 предназначена для учета начисленных сумм амортизационных отчислений по основным средствам и нематериальным активам, учитываемых на счетах подразделов 11 "Амортизация нематериальных активов" и 13 "Износ основных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амортизации определяется по каждому объекту основных средств (за исключением сумм амортизационных отчислений, определяемых в соответствии с методом и правилами, применяемыми в налоговом законодательстве) исходя из данных о стоимости основных средств и нематериальных активов на конец отчетного периода (ведомость по форме В-15) и норм амортизационных отчислений.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6-8 предназначены для отражения сумм накопленного износа (амортизации) по основным средствам и нематериальным активам с начала срока их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ведомости В-16 используются при заполнении ведомости по форме В-14 и ведомости по форме В-15.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Ведомости учета расчетов с покупателями и заказчиками (В-17)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В-17 предназначена для учета расчетов субъекта с покупателями и заказчиками за реализованные внеоборотные активы, финансовые инвестиции и товарно-материальные запасы, учитываемые на счетах подраздела 30 "Задолженность покупателей и заказчиков".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отгрузке или отпуске активов покупателю (заказчику) записи в ведомостях производятся позиционным способом по каждому счету покупателя (заказчика).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задолженности покупателей (заказчиков) на начало отчетного периода переносятся из соответствующей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5-8 отражаются количественные данные реализованных активов по наименованиям или группам изделий. В раздел "Сумма по предъявленным счетам" (графы 9-11) заносятся суммы по предъявленным покупателям счетам. При этом суммы косвенных налогов (налог на добавленную стоимость и акцизы) и суммы дохода от реализации активов показываются раздельно.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по оплате предъявленных счетов-фактур отражаются в разделе "Оплата" (графы 12-15) на основе выписок банка, кассовых ордеров или других денежных документов. В этот же раздел переносятся суммы, учитывавшиеся на соответствующих счетах подраздела 66 "Авансы полученные". Возврат актива или предоставление скидок отражается в графе 14 раздела "Оплата" с указанием счета, по которому сделан возврат или предоставлена скидка.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покупателей и заказчиков числится в ведомости по стоимости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финансовых инвестиций (В-18)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В-18 предназначена для учета финансовых инвестиций, учитываемых на счетах подраздела 40 "Финансовые инвестиции".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данных о количестве и стоимости финансовых инвестиций на начало отчетного периода из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дебету счетов подраздела 40 "Финансовые инвестиции" отражаются операции по приобретению ценных бумаг у других субъектов с указанием количества, покупной стоимости и корреспондирующего счета (кредит счетов учета денежных средств, подразделов 67 "Расчеты с поставщиками и подрядчиками", 68 "Прочая кредиторская задолженность и начисления").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счетов подраздела 40 "Финансовые инвестиции" отражаются операции погашения (выкупа) и продажи ценных бумаг, с занесением в графы 12-13 количества и стоимости реализованных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ведомость (В-19)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 форме В-19 предназначена для обобщения итогов по оборотам в применяемых ведомостях и служат основанием для заполнения бухгалтерского баланса.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открывается на каждый отчетный период путем перенесения сальдо всех применяемых субъектом счетов из соответствующей сводной ведомости за прошлый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1-2 записывается номер и название ведомостей, используемых субъектом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3-12 на основании ведомостей производится запись дебетовых и кредитовых оборотов по счетам.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подсчитывается сальдо по каждому счету по состоянию на первое число, следующего за отчетным периодом.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