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11a" w14:textId="aa04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ноября 1999 года N 607 "Об утверждении Правил отзыва бюджетных средств, выделенных из местных бюджетов и использованных государственными учреждениями на цели, не предусмотренные финансовыми разрешениями", зарегистрированный в Министерстве юстиции Республики
Казахстан за N 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2004 года N 85. Зарегистрирован в Министерстве юстиции Республики Казахстан 18 марта 2004 года N 2747.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к приказу Министра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22. Приказ Министра финансов Республики Казахстан от 23 февраля 2004 года N 85 "О внесении изменений и дополнений в приказ Министра финансов Республики Казахстан от 12 ноября 1999 года N 607 "Об утверждении Правил отзыва бюджетных средств, выделенных из местных бюджетов и использованных государственными учреждениями на цели, не предусмотренные финансовыми разрешениями"...".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
 республиканского и местных бюджетов"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12 ноября 1999 года N 607 "Об утверждении Правил отзыва бюджетных средств, выделенных из местных бюджетов и использованных государственными учреждениями на цели, не предусмотренные финансовыми разрешениями" (зарегистрированный в Министерстве юстиции Республики Казахстан 9 декабря 1999 года за N 995)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и пункте 1 слово "финансовыми"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отзыва бюджетных средств, выделенных из местных бюджетов и использованных государственными учреждениями на цели, не предусмотренные финансовыми разрешениями,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"финансовыми" и "и бюджетными"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"распоряжения", "распоряжение", "распоряжений на отзыв бюджетных средств", "распоряжения на отзыв", "распоряжения об отзыве", "распоряжение на отзыв", "распоряжение на отзыв выделенных бюджетных средств" заменить словом "предписание"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"смету расходов", "сметы расходов" заменить словами "план финансирования";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"проверок", "проверки", "проверку", "проверками" заменить словом "контроль" в соответствующих падежах и числах;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Настоящие Правила определяют порядок отзыва бюджетных средств, выделенных из местных бюджетов и использованных государственными учреждениями на цели, не предусмотренные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Местные уполномоченные органы по предписаниям производят отзыв средств, использованные на цели, не предусмотренные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Уполномоченные государственные органы вправе рассматривать дела об административных правонарушениях и налагать административные взыскания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177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об административных правонарушениях.";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Нецелевым использованием средств местных бюджетов является использование средств, выделенных из местных бюджетов государственными учреждениями на цели, не соответствующие назначению бюджетных программ (подпрограмм), а также экономической классификации расходов, использование средств, выделенных из местных бюджетов, физическими и юридическими лицами на цели, не соответствующие условиям гражданско-правовых сделок, заключенных с государственными учреждениями, в том числе кредитных договоров.";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 слова "письменному поручению" заменить словами "приказу (решению)";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"(приложение 2)" заменить словами "проведения контроля по форме,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введению форм отчетности (периодической и годовой) для государственных учреждений, содержащихся за счет государственного бюджета" (далее - акт)";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слова "Проверяющий орган" заменить словами "Орган, осуществляющий контроль";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"7. Акт составляется в двух экземплярах. Предписание составляется в четырех экземплярах. Первые экземпляры акта и предписания остаются у государственного органа, осуществляющего контроль, вторые экземпляры акта и предписания остаются у объекта контроля, третий и четвертый экземпляры предписания соответственно направляются администратору бюджетной программы и государственному учреждению, формирующие заявки на принятие обязательств по отзыву бюджетных средств, в пределах выданных разрешений администратору бюджетных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"8. Уполномоченные Акимом государственные органы, осуществляющие внутренний контроль за исполнением местных бюджетов, ежеквартально, к 5 числу месяца, следующего за отчетным, представляют в территориальные подразделения Комитета финансового контроля Министерства финансов Республики Казахстан информацию об исполнении отзыва средств местного бюджета, использованных не по целевому назначению, на основании его предписаний.";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"10. В случае выявления нецелевого использования средств местного бюджета, связанного с осуществлением государственным учреждением расходов, не соответствующих целям бюджетной программы, подпрограммы, специфики, отзыв средств производится с того кода бюджетной классификации, который соответствует фактически произведенным затратам.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выявления нецелевого использования средств местного бюджета по программам прошлых лет, не предусмотренным планом финансирования текущего года, отзыв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 администратора местных бюджетных программ, допустившего нецелевое использование средств местного бюджета - по соответствующим спецификам экономической классификации расходов из средств, предусмотренных на затраты, связанные с обеспечением деятельности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 государственного учреждения, финансируемого из местного бюджета, - по соответствующим спецификам экономической классификации расходов программы, предусмотренной на содержание данного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отсутствия в местном бюджете на текущий финансовый год программы, подпрограммы, по которой выявлено нецелевое использование средств, выделенных из местного бюджета в прошлых годах, отзыв производится путем уменьшения текущего финансирования (выдачи разрешения с признаком "Отзыв") по той программе, подпрограмме, по которой предусмотрены расходы в местном бюджете текущего финансового года. При отсутствии таких программ в местном бюджете текущего финансового года отзыв средств местного бюджета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 администратора местных бюджетных программ, допустившего нецелевое использование средств местного бюджета - по соответствующим спецификам экономической классификации расходов из средств, предусмотренных на затраты, связанные с обеспечением деятельности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 государственного учреждения, финансируемого из местного бюджета, - по соответствующим спецификам экономической классификации расходов программы, предусмотренной на содержание данного 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10-1 и 10-2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"10-1. Для проведения бухгалтерских записей на сумму отзыва администратору местных бюджетных программ местным исполнительным органом направляется извещение формы 280 (приложение 4). В извещении в графе "Содержание операции" производится запись "отзыв выделенных средств из местных бюджетов, использованных на цели, не предусмотренные разрешениями, выданными местным уполномоченным органом", с указанием учреждения, программы, подпрограммы, специфики экономической классификации, по которым произведен отзыв, номера и даты разрешения, выданного местным уполномоченным органом по которому уменьшено текущее финансирование. При этом в извещении указывается общая сумма отозванных бюджетных средств цифрами и прописью, также суммы отзыва по каждому учреждению, программе, подпрограмме, специфике экономической классификации, по которым проводился отзыв.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10-2. В случае невыполнения физическими и юридическими лицами обязательств, принятых в соответствии с условиями гражданско-правовых сделок, заключаемых с государственными учреждениями (администраторами местных бюджетных программ), в том числе и по кредитным договорам, отзыв бюджетных средств, выделенных из местного бюджета государственным учреждениям на вышеуказанные цели, производится путем уменьшения текущего финансирования (выдачи разрешения с признаком "Отзыв") государственному учреждению (администратору местных бюджетных программ) на сумму невыполнения договорных обязательств в порядке, предусмотренном пунктом 10 настоящих Правил. Администратор местных бюджетных программ, в свою очередь, должен взыскать эти средства с юридических и/или физических лиц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этом, если отзыв произведен в текущем году по фактам нецелевого использования бюджетных средств, выделенных из местных бюджетов, как в прошлых годах, так и в текущем финансовом году, и сумма нецелевого использования взыскана в судебном порядке, либо в несудебном порядке в доход местного бюджета также в текущем году, то государственное учреждение (администратор местных бюджетных программ) сообщает об этом факте в территориальный орган казначейства для восстановления отозванных лимитов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реорганизации государственного учреждения, допустившего нецелевое использование средств местного бюджета, отзыв производится у его правопреемника.";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"роспись расходов" заменить словами "сводный план финансирования";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"субсчета 230 (140)" заменить словами "субсчетов 140 "Расчеты по финансированию из бюджета на расходы государственных учреждений и другие мероприятия", 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"на содержание государственного учреждения и другие мероприятия" дополнить словами "в пределах утвержденного плана финансирования";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слова "записью" слова субсчета 230 (140) заменить словами "субсчетов 140, 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19 слова "Бюджетный департамент" заменить словами "Департамент организации исполнения 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"Поручение" заменить словами "Приказ (Решение)";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"Законом Республики Казахстан "О бюджетной системе" заменить словами "Законами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
 республиканского и местных бюджетов".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