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b5bd" w14:textId="4bfb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ведении учета лиц, совершивших коррупционные правонарушения, привлеченных к дисциплинарной ответственности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января 2004 года № 4. Зарегистрирован в Министерстве юстиции Республики Казахстан 17 марта 2004 года № 2741. Утратил силу приказом и.о. Генерального Прокурора Республики Казахстан от 20 февраля 2015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Генерального Прокурора РК от 20.02.2015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13.02.2004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информационного и статистического обеспечения Законов Республики Казахстан "О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руководствуясь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о ведении учета лиц, совершивших коррупционные правонарушения, привлеченных к дисциплинарной ответственности.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правовой статистики и специальных учетов обеспечить надлежащее исполнение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правовой статистике и специальным учетам Генеральной прокуратуры Республики Казахстан (Хайруллин Р.С.)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5 января 2001 года N 3 "Об утверждении и введении в действие Инструкции о едином порядке ведения и использования учета субъектов коррупционных правонарушений, статистической карточки учета коррупционных правонарушений и лиц, их совершивших, формы N 1-К", зарегистрированный в реестре государственной регистрации нормативных правовых актов от 24 апреля 2001 года N 1477,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сентября 2002 года N 40 "О внесении изменений и дополнений в приказ Генерального Прокурора Республики Казахстан от 5 января 2001 года N 3 "Об утверждении и введении в действие Инструкции о едином порядке ведения и использования учета субъектов коррупционных правонарушений, статистической карточки учета коррупционных правонарушений и лиц, их совершивших, формы N 1-К", зарегистрированный в реестре государственной регистрации нормативных правовых актов за N 2005).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курирующего заместителя Генерального Прокурора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Утверждена приказом Генерального Прокурора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 Инструкции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введении учета лиц, совершивших коррупционные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правонарушения, привлеченных к дисциплинарной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ответственности" от 20 января 2004 года N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ведении учета лиц, совершивших коррупционные правонарушения,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привлеченных к дисциплинарной ответственности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устанавливает учет лиц, привлеченных к дисциплинарной ответственности за совершение коррупционных правонарушений и правонарушений, создающих условия для коррупции (далее - учет лиц, совершивших коррупционные правонарушения).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 лиц, совершивших коррупционные правонарушения, осуществляется Комитетом по правовой статистике и специальным учетам Генеральной прокуратуры Республики Казахстан (далее - Комитет) путем ведения банка данных в целях информационного и статистического обеспечения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анализа состояния дисциплинарной борьбы с коррупционными правонарушениями, ведомственной распространенности этих явлений и не может быть использован в иных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региональных управлениях Комитета по правовой статистике и специальным учетам (далее - региональные управления) ведутся местные учеты.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Субъекты правовой статистики и специальных учетов, обеспечивающие в пределах своих полномочий исполнение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 и применение предусмотренных в нем дисциплинарных мер, обязаны своевременно представлять информационно-учетные документы в Комитет, осуществляющий контроль за соблюдением требований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Учету подлежат лица, уполномоченные на выполнение государственных функций, а также лица, приравненные к ним, привлеченные к дисциплинарной ответственности за совершение коррупционных правонарушений и правонарушений, создающих условия для коррупции.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лицам, уполномоченным на выполнение государственных функций, относятся все должностные лица, депутаты Парламента и маслихатов, судьи, а также все государственные служащие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Приравненными к уполномоченным на выполнение государственных функций являются лица, избранные в органы местного самоуправления, граждане,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кандидатов в депутаты Парламента Республики Казахстан и маслихатов, а также в члены выборных органов местного самоуправления, служащие, постоянно или временно работающие в органах местного самоуправления, оплата труда которых производится из средств государственного бюджета Республики Казахстан, лица, исполняющие управленческие функции в государственных организациях и организациях, в уставном капитале которых доля государства составляет не менее тридцати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13.04.2010).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актов первичного учета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постановки на учет лиц, совершивших коррупционные правонарушения, является факт совершения ими коррупционного правонарушения и наличие решения уполномоченного органа о привлечении их к дисциплинарной ответственности согласно нормам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борьбе с коррупцией".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приказом Генерального Прокурора РК от 14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органом (должностным лицом), выявившим коррупционное правонарушение, по результатам рассмотрения дела (материала) о нем выставляется карточка учета лиц, совершивших коррупционные правонарушения, привлеченных к дисциплинарной ответственности формы № 1-К (далее - карточка),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государственным органом (должностным лицом):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выявившим правонарушение и полномочным к рассмотрению дела (материала) о нем, в том числе его центральными структурами, в региональные управления по территориальности карточка выставляется в течение 3-х рабочих дней с момента получения сообщения о рассмотрении дела (материала) о коррупционном правонарушении;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выявившим правонарушение, но не полномочным рассматривать ответственность лиц, дело (материал) об этом деянии направляется в орган (должностному лицу), правомочный наложить дисциплинарное  взыскание. О результатах рассмотрения дела (материала) полномочный орган (должностное лицо) в течение 3-х рабочих дней со дня принятия решения направляет органу (должностному лицу), выявившему правонарушение, сообщение о рассмотрении дела (материала) о коррупционном правонарушении, привлеченного к дисциплинарной ответственности (далее - сообщение),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этой информации орган (должностное лицо), выявивший коррупционное правонарушение, незамедлительно после поступления сообщения выставляет карточку в региональное управление по территориальности.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примером объединения в одном государственном органе структуры, выявившей правонарушение и полномочной к рассмотрению дела (материала), является аким области по отношению к акиму района этой же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различия полномочий органа, выявившего правонарушение, и структуры, правомочной рассматривать дело (материал) об этом деянии: прокурор, выявивший коррупционное правонарушение, совершенное сотрудником органов внутренних дел, направляет дело (материал) об этом полномочному руководителю органа внутренних дел, который о результатах рассмотрения дела (материала) сообщает прокурору.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приказами Генерального Прокурора РК от 14.09.2006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24.06.2011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Государственными органами и должностными лицами, деятельность которых поднадзорна военному или транспортному прокурорам, карточка направляется в военное или региональное транспортное управления Комитета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приказом Генерального Прокурора РК от 14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Реквизиты карточки заполняются печатными буквами, синим или черным красителем, без подчисток и исправлений. Фамилия, имя и отчество лица, подлежащего учету, вносятся с заглавной буквы. Место его работы и должность, а также наименование органа (должностного лица), выявившего правонарушение, а также рассмотревшего дело (материал), вносятся без сокращений.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1 карточки указывается наименование органа (должностного лица), выявившего коррупционное правонарушение. В пункте 1.1 указывается наименование государственного органа, по инициативе которого выявлено коррупционное правонарушение. В пункте 3 указывается наименование органа, рассмотревшего дело (материал). В пункте 4 подлежит отражению квалификация содеянного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 данная органом, рассмотревшим материал. Рассмотренный по существу материал (протокол) учитывается в пункте 5. В пункте 6 - примененная мера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7-11 указываются установочные данные физического лица, совершившего правонарушение.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Генерального Прокурора РК от 14.09.2006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04.09.2008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Карточка подлежит подписанию лицом, выявившим коррупционное правонарушение, который в пунктах 12, 13 должен указать свою фамилию, должность и дату заполнения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14, 15 заполняются сотрудником регионального управления, который в соответствии с данными единого журнала учета лиц, совершивших коррупционные правонарушения, привлеченные к дисциплинарной ответственности (далее - единый журнал)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указывает номер дела (материала), дату его регистрации, свою фамилию и подписывает карточку.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приказом Генерального Прокурора РК от 14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заполнения карточка является официальным информационным учетным документом. Лицо, подписавшее ее, в установленном законодательством порядке несет ответственность за внесение заведомо ложных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Региональными управлениями карточки регистрируются в едином журнале. Один экземпляр карточки после проверки правильности заполнения и полноты реквизитов в течение 3-х рабочих дней после регистрации направляется в Комитет для формирования центрального банка данных, второй подлежит обработке и хранению в региональном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приказом Генерального Прокурора РК от 14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Карточки, содержащие неполные либо недостоверные сведения, заполненные с нарушением требований настоящей Инструкции или на бланках неустановленного образца, не регистрируются и подлежат возврату в орган, их выставивший, в течение 3-х рабочих дней, после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Откорректированные карточки, в течение 3 рабочих дней со дня поступления, подлежат направлению в региональное управление Комитета для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приказом Генерального Прокурора РК от 14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Сведения о лицах, совершивших коррупционные правонарушения, подлежат хранению в течение 3-х лет с момента наложения взыскания, за исключением сведений о лицах, в отношении которых наложено дисциплинарное взыскание в виде увольнения.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Сведения о лицах, в отношении которых наложено дисциплинарное взыскание в виде увольнения за совершение коррупционных правонарушений, хранятся постоянно.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Генерального Прокурора РК от 04.02.2008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13.04.2010).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изменения или отмены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порядке решения о привлечении лица к дисциплинарной ответственности государственный орган (должностное лицо) в течение 3-х рабочих дней извещает об этом орган, выявивший коррупционное правонарушение. Орган, выявивший коррупционное правонарушение, в течение 3-х рабочих дней направляет 2 экземпляра сообщения об изменении (отмене) решения о привлечении лица к дисциплинарной ответственности за совершение коррупционного правонарушения, привлеченного к дисциплинарной ответственности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региональное управление, которым 1 экземпляр документа представляется в Комитет. Сообщение является основанием для внесения корректировки в данные местного и централизованного учетов.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сообщение об отмене решения о привлечении лица к дисциплинарной ответственности выставляется в случае признания государственным органом (должностным лицом) лица, не совершавшим коррупционного правонарушения, либо правонарушения, создающего условия для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приказом Генерального Прокурора РК от 14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17-1. В целях обеспечения полноты учета и контроля своевременности предоставления карточек, субъектам правовой статистики и специальных учетов необходимо ежеквартально (до 10 числа месяца, следующего за отчетным периодом) проводить сверки с соответствующим банком данных регионального управления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График, образцы и формы актов сверок предварительно согласовываются с региональным управлением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17-1 приказом Генерального Прокурора РК от 14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Ведение единого журнала 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графе 1 единого журнала указывается номер дела (материала), кодовое обозначение органа, выставившего карточку, и дата регистрации, в графе 2 - наименование органа, выявившего коррупционное правонарушение, в графе 3 - наименование органа, рассмотревшего дело (материал), в графе 4 - дата выставления карточки, должность, фамилия и подпись лица, выставившего карточку.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5-7 содержат описание правонарушения, сведения о лицах, совершивших коррупционные правонарушения, и квалификацию деяния.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 дата рассмотрения дела (материала) отражаются в графе 8. В графе 9 отражаются данные об изменении или отмене решения.  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Основания обращения к учету 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Проверке по учету подлежат все лица, предусмотренные частями 2,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борьбе с коррупцией", а также лица, претендующие на поступление на государственную службу, и при переводе административного государственного служащего на другую государственную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приказом Генерального Прокурора РК от 14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Истребование информации производится путем направления в Комитет запроса на лицо, уполномоченное на выполнение государственных функций, либо приравненное к ним, в том числе претендующее на поступление на государственную службу,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Запросы, направляемые для определения повторности совершения лицом дисциплинарного правонарушения, также оформляются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приказом Генерального Прокурора РК от 14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оформлении запроса установочные данные записываются без помарок и исправлений, печатными буквами. Фамилия, имя и отчество проверяемого лица указываются с заглавной буквы, в именительном падеже. В случае отсутствия отчества в соответствующем реквизите запроса производится запись "не имеет". Полному указанию подлежат дата и место его рождения. В пункте 7 запроса подлежит указанию должность проверяемого или должность, на которую претендует проверяемый. Запрос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Допускается использование удаленного электронного доступа к централизованному банку данных Комитета для получения необходимой информации субъектами правовой статистики и специальных учетов, в режиме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приказом Генерального Прокурора РК от 14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проверяемым лицом изменялись фамилия, имя, отчество, то в запросе подлежат указанию и прежние данные. При смене фамилии 3 или более раз составляется отдельный запрос.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Запрос направляется почтой или сдается нарочным в канцелярию Комитета. В случаях, когда предоставление данной информации необходимо для оперативных целей, разрешается направление запросов электронной почтой.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Запрос, оформленный с нарушением указанных требований, возвращается без исполнения, о чем в нем производится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Запрос исполняется в течение 5 рабочих дней с момента его поступления в Комитет и направляется инициатору почтой или выдается нарочно.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 запросу представляются имеющиеся на централизованном учете Комитета сведения в отношении проверяемого лица, совершившего коррупционное правонарушение.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учете сведений о проверяемом лице, на обратной стороне запроса ставится штамп: "Сведений нет", дата проверки запроса, подпись сотрудника, проверившего запрос. При наличии на централизованном учете каких-либо сведений на проверяемое лицо, все они отражаются на обратной стороне запроса с проставлением штампа "Справку наводил сотрудник" указанием даты проверки. 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к Инструкции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ведении учета лиц, совершивших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коррупционные правонарушения,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привлеченных к дисциплинарной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    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Генерального прокурора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03.08.2011).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Карточка учета лиц, совершивших коррупционные правонарушения,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привлеченных к дисциплинарной ответственности формы № 1-К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(составляется органом, выявившим коррупционное правонарушение,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ответственность за которое 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"О борьбе с коррупцией", по результатам рассмотрения материала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(протокола) о нем)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выявившего правонарушение)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в том числе по инициативе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Совершено: депутатом (1), судьей (2), акимом (3), должностными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органов: МВД (5), КИСА МЮ (6), КУИС МЮ (7), финансовой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(8), КНБ (9), прокуратуры (10), КТК МФ (11), налоговый Комитет МФ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(12), военнослужащими МО (13), ВВ МВД (14), пограничной службы КНБ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(15), Республиканской гвардии (16), МЧС (17);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служащие министерств:</w:t>
      </w:r>
      <w:r>
        <w:rPr>
          <w:rFonts w:ascii="Times New Roman"/>
          <w:b w:val="false"/>
          <w:i w:val="false"/>
          <w:color w:val="000000"/>
          <w:sz w:val="28"/>
        </w:rPr>
        <w:t xml:space="preserve"> юстиции (19), финансов (20),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(21), сельского хозяйства (22), иностранных дел (23),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 (24), здравоохранения (25), индустрии и новых технологий (26),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 (27),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(28), туризма и спорта (29), культуры (30),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(31), транспорта и коммуникаций (32),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служащие агентств: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статистике (33),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 (34), по регулированию естественных монополий (35),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государственной службы (37), Национального космического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(40); Национального банка (41), Счетного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контролю за исполнением республиканского бюджета (42), служащие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акиматов и их структурных подразделений, должностное лицо (44),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приравненное к должностному (45), по делам строительства и ЖКХ (46),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по защите конкуренции (47), по делам религий (__) служащие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прочих государственных структур (18)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ведомств)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органа, рассмотревшего материал (протокол)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коррупционном правонарушении: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Квалификация правонарушения по нормам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коррупцией" статья ___________ пункт ____________ подпункт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 Фабула нарушения ЗРК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Материал (протокол) рассмотрен по существу: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Приказ (решение) № __________ от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Применена мера взыскания: увольнение с должности (1), понижение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 (2), предупреждение о неполном служебном соответствии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4358"/>
        <w:gridCol w:w="43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подвергнутом ответственности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коррупционное правонарушение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ФАМИЛИЯ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рождения "__" _______ 19__ г. 8.1 Место рождения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Адрес проживания (регистрации)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 Индивидуальный идентификационный номер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|__|__|__|__|__|__|__|__|__|__|__|__ч|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Место работы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Должность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Должность, фамилия, подпись лица, заполнившего карточку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Дата заполнения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Дата регистрации в региональном управлении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№ материала (протокола) по единому журналу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Сотрудник регионального управления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карточка является официальным статистическим документом;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подписавшие ее, за внесение заведомо ложных сведений несут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в установленном законодательством порядке.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учета лиц,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совершивших коррупционные правонарушения,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привлеченных к дисциплинарной ответственности,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20.01.2004 г. N 4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Комитет по правовой статистике и специальным учетам 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Единый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учета лиц, совершивших коррупционные правонарушения,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привлеченных к дисциплинарной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Начат _________20__г. с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 _______20__г. с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Астана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дела  |Наименова- |Наименование|Должность, |Фабула     |Квалификация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(материала) |ние госу-  |государст-  |фамилия,   |правонару- |правонаруше-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коррупци- |дарствен-  |венного     |имя,       |шения      |ния по нор-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онном право-|ного орга- |органа рас- |отчество   |(дата,     |мам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нарушении,  |на (долж-  |мотревшего  |лица, пред-|время,     |Республики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органа  |ностного   |дело        |ставившего |место      |Казахстан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дата      |лица),     |(материал)  |карточку,  |совершения,|"О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|выявившего |            |дата выс-  |размер     |коррупцией"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|коррупцион-|            |тавления   |материаль- |и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|ное право- |            |подпись    |ного       |другого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|нарушение  |            |           |ущерба в   |конодатель-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 |            |           |тенге)     |ного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 |     2     |      3     |     4     |     5 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лицах |Результаты |Данные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совершивших      |и дата рас-|изменении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   |смотрения  |(отмене)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   |дела (мате-|решения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отчество, число, |риала)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год, месяц рож-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дения, должность,|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работы)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         |     8     |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учета лиц,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совершивших коррупционные правонарушения,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привлеченных к дисциплинарной ответственности,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20.01.2004 г. N 4      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Запрос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 лицо, уполномоченное на выполнение государственных функций,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 также лицо, приравненное к ним (претендующее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поступление на государственную службу)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______________                               получить: почтой/нарочным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(ненужное зачеркнуть)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 20__г.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КПСиСУ Генеральной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Фамилия |__|__|__|__|__|__|__|__|__|__|__|__|__|__|__|__|__|__|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Имя     |__|__|__|__|__|__|__|__|__|__|__|__|__|__|__|__|__|__|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Отчество|__|__|__|__|__|__|__|__|__|__|__|__|__|__|__|__|__|__|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(указать прежние - если менялись)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Дата рождения "____"_____________19__г.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Место рождения__________________________________________________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Адрес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Причина проверки________________________________________________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Начальник госоргана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(фамилия, подпись) 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Адрес отправителя: индекс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насел. пункт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область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госорган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(полное наименование без сокращений)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(размер 150х210)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учета лиц,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совершивших коррупционные правонарушения,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привлеченных к дисциплинарной ответственности,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20.01.2004 г. N 4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Комитет по правовой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Генеральной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Копия: в региональное управление _________________________ области 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Сообщение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 изменении (отмене) решения о привлечении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служащего к ответственности за совершение коррупционного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правонарушения, привлеченного к дисциплинарной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  Отчество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"____" ______________ 19__г.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примененной мере ответственности: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(указать основание, вид и дату привлечения к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 коррупционное правонарушение)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об изменении (отмене) принятого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(указать основания и дату принятия решения об изменении (отмене)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принятого решения о привлечении к дисциплинарной ответственности)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органа, принявшего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решение:_______________________________________________________________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(должность, фамилия и подпись лица, составившего сообщение)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"___" __________20__г.                            МП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(размер 150х210) </w:t>
      </w:r>
    </w:p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учета лиц,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совершивших коррупционные правонарушения,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привлеченных к дисциплинарной ответственности,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20.01.2004 г. N 4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(орган, выявивший коррупционное правонарушение) </w:t>
      </w:r>
    </w:p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Сообщение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рассмотрении дела (материала) о коррупционном правонарушении,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привлеченного к дисциплинарной ответственности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Описание установленного правонарушения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о правонарушителе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________________Имя _____________ Отчество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(указать прежние, если менялись)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"____" _____________ 19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 рассмотрения 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(указать вид взыскания, дату рассмотрения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Окончание срока взыскания: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органа, рассмотревшего материал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подпись начальника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кадровой службы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"___" _____________ 20 __ г.                      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(размер 150х210)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