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3362" w14:textId="6fc3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(переаттестации) апробаторов и семенных 
экспертов и форм бланков свидетельства апробатора и свидетельства семенного эксперта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23 февраля 2004 года N 90. Зарегистрирован в Министерстве юстиции Республики Казахстан 17 марта 2004 года N 2739. Утратил силу приказом Министра сельского хозяйства Республики Казахстан от 4 марта 2009 года N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04.03.2009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семеноводстве",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13 октября 2003 года N 248-р "О дополнительных мерах по совершенствованию законодательства Республики Казахстан",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аттестации (переаттестации) апробаторов;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аттестации (переаттестации) семенных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формы бланков свидетельства апробатора и свидетельства семенного эксперта.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2004 года N 90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аттестации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апробаторов и семенных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 и форм бланков свидетельства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апробатора и свидетельства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семенного эксперта"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аттестации (переаттестации) апробаторов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(переаттестации) апробаторов (далее - Правила) регламентируют порядок и условия аттестации (переаттестации) физических лиц на право проведения апробации сортовых посевов сельскохозяйственных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(переаттестация) апробаторов осуществляется на основании заявления физического лица аттестационной комиссией (далее - Комиссия). Комиссия создается приказом начальника областного территориального управления Министерства сельского хозяйства Республики Казахстан (далее - облтеруправление) с численным составом не менее 5 человек. В состав Комиссии включаются специалисты облтеруправления, районных территориальных управлений Министерства сельского хозяйства Республики Казахстан, а также могут быть включены представители департамента (управления) сельского хозяйства акима области, научно-исследовательских и учебных учреждений (по согласованию). Комиссия большинством голосов принимает решение о соответствии или несоответствии физического лица статусу апробатора.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Переаттестация апробатора производится один раз в три года в соответствии с требованиями, установленными настоящими Правилами для аттестации апробатора.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аттестации (переаттестации) физическое лицо представляет в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(приложение);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документов об образовании и специальной подготовки (курсы апробаторов);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подтверждающие место и стаж работы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течение 15 календарных дней со дня поступления от физического лица заявления на аттестацию (переаттестацию), изучает представленные документы и при наличии всех документов, указанных в пункте 4 настоящих Правил определяет подавшему документы лицу дату и место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аттестации оформляются в виде протокола, который подписывается всеми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Физическим лицам, получившим положительное заключение Комиссии, приказом начальника облтеруправления присваивается статус апробатора и выдается свидетельство установленной 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апробаторов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_______областное территориальное 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(переаттестацию) и присвоить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 апробатора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сельскохозяйственное растение на посевах которого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планируется проводить апробацию)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физическом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(индекс, район, область, город (село), улица, N дома,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соответствии с пунктом 4 Правил аттестации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(переаттестации) апробаторов)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 ______________ 200_года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Заявление принято к рассмотрению "____" 200_года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отчество, подпись ответственного лица,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принявшего заявление)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2004 года N 90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аттестации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апробаторов и семенных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 и форм бланков свидетельства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апробатора и свидетельства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семенного эксперта"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областное территориальное 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СВИДЕТЕЛЬСТВО N 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имя, отчество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приказа начальника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территориального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_____200__года N ___ присвоен статус апробатора на право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апробации сортовых посевов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(сельскохозяйственное растение на посевах которых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разрешено проводить апробацию)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руководителя____________________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 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Действительно до "____"________200___года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2004 года N 90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аттестации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апробаторов и семенных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 и форм бланков свидетельства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апробатора и свидетельства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семенного эксперта"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аттестации (переаттестации) семенных экспертов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(переаттестации) семенных экспертов (далее - Правила) регламентируют порядок и условия аттестации (переаттестации) физических лиц на право проведения экспертизы сортовых и посевных качеств семян сельскохозяйственных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(переаттестация) семенных экспертов осуществляется на основании заявления физического лица аттестационной комиссией (далее - Комиссия). Комиссия создается приказом начальника областного территориального управления Министерства сельского хозяйства Республики Казахстан (далее - облтеруправление) с численным составом не менее 5 человек. В состав Комиссии включаются специалисты облтеруправления, районных территориальных управлений Министерства сельского хозяйства Республики Казахстан, а также могут быть включены представители департамента (управления) сельского хозяйства акима области, научно-исследовательских и учебных учреждений (по согласованию). Комиссия большинством голосов принимает решение о соответствии или несоответствии физического лица статусу апробатора.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Переаттестация семенных экспертов производится один раз в три года в соответствии с требованиями, установленными настоящими Правилами для аттестации семенного эксперта.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аттестации (переаттестации) физическое лицо представляют в Комиссию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(приложение);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удостоверяющего личность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документов об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подтверждающие место и стаж работы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в течение 15 календарных дней со дня поступления от физического лица заявления на аттестацию (переаттестацию), изучает представленные документы и при наличии всех документов, указанных в пункте 4 настоящих Правил определяет подавшему документы лицу дату и место проведения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аттестации оформляются в виде протокола, который подписывается всеми членами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Физическим лицам, получившим положительное заключение Комиссии, приказом начальника облтеруправления присваивается статус семенного эксперта и выдается свидетельство установленной 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семенных экспертов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 областное территориальное управление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(переаттестацию) и присвоить статус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семенного эксперта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район, область, город (село), улица, N дома,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 соответствии с пунктом 4 Правил аттестации (переаттестации)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семенных экспертов)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_________200__года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отчество, подпись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"____"_______ 200__года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отчество, подпись ответственного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принявшего заявление)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2004 года N 90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аттестации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(переаттестации) апробаторов и семенных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экспертов и форм бланков свидетельства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апробатора и свидетельства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семенного эксперта"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областное территориальное 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СВИДЕТЕЛЬСТВО N 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физического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приказа начальника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территориального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_____200__года N ___ присвоен статус семенного эксперта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проведения экспертизы сортовых и посевных качеств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сельскохозяйственных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руководителя____________________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 ________200__года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Действительно до "____"________200__года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