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4ae3" w14:textId="fad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актов, протоколов, постановлений, предписаний и Правил 
составления и выдачи актов должностных лиц, осуществляющих государственный
санитарно-эпидемиологический надзор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февраля 2004 года № 178. Зарегистрировано в Министерстве юстиции Республики Казахстан 15 марта 2004 года № 2737.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актов, протоколов, постановлений и предписаний;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и выдачи актов должностных лиц, осуществляющих государственный санитарно-эпидемиологический надзор.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Утверждены приказом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февраля 2004 года N 178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 актов протоколов,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постановлений, предписаний и Правил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составления и выдачи актов должностных лиц,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государственный 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эпидемиологический надзор"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выдачи актов должностных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государственный санитарно-эпидемиологический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составления и выдачи актов должностных лиц, осуществляющих государственный санитарно-эпидемиологический надзор, обязательных для исполнения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принятия правовых мер воздействия по результатам проверок объектов, в зависимости от установленных нарушений требований законодательства Республики Казахстан о санитарно-эпидемиологическом благополучии населения, должностными лицами издаются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санитарно-эпидемиологического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главных государственных санитарных врачей о проведении профилактических и 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о наложении дисциплинарного взыскания, о наложении административного взыскания, временном отстранении от работы лиц, приостановлении хозяйственной деятельности,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 в случаях нарушений требований законодательства Республики Казахстан о санитарно-эпидемиологическом благополучии населения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предписания об устранении нарушений требований законодательства Республики Казахстан о санитарно-эпидемиологическом благополучии населения и о проведении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осуществляющие государственный санитарно-эпидемиологический надзор должны осуществлять контроль за исполнением вышеуказанных актов.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должностных лиц, осуществляющих государственный санитарно-эпидемиологический надзор издаются на бланках, изготовленных типографским способом, с соблюдением утвержденной формы и заполняются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 протокола об административном правонарушении дополнительно нумеруется и является документом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акты должностных лиц, осуществляющих государственный санитарно-эпидемиологический надзор, составляются в необходимом количестве экземпляров, выдаются соответствующим лицам под роспись с указанием даты получения, первый экземпляр - подшивается в дело государственного органа санитарно-эпидемиологической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проведении профилактических и противоэпидемических мероприятий подписывается Главным государственным санитарным врачом Республики Казахстан, главными государственными санитарными врачами соответствующих территорий,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наложении дисциплинарного взыскания подписывается Главным государственным санитарным врачом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наложении административного взыскания, приостановлении хозяйственной деятельности,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 о временном отстранении от работы лиц и предписание об устранении нарушений требований законодательства Республики Казахстан о санитарно-эпидемиологическом благополучии населения, а также предписание о проведении санитарно-противоэпидемических мероприятий подписываются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и заверяются печатью с изображением Государственного герба.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Акт санитарно-эпидемиологического обследования (далее - акт) - документ, выдаваемый должностным лицом, осуществляющим государственный санитарно-эпидемиологический надзор, по результатам проверки объекта на его соответствие требованиям законодательства Республики Казахстан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"Заключение" указанного акта следует указывать соответствует ли обследуемый объект требованиям соответствующих санитарно-эпидемиологических правил и норм (далее - санитарные правила), если не соответствует указывать какие пункты, каких санитарно-эпидемиологических правил и норм (далее - санитарные правила), гигиенических нормативов и иных нормативных правовых актов нарушены.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"Требования" указанного акта следует кратко указать перечень мероприятий, необходимых для устранения нарушений (это графа необходима для руководителя государственного органа санитарно-эпидемиологической службы).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отказе от подписи делается соответствующая отметка в акте. Акт составляется и подписывается должностным лицом с указанием даты окончания обследования. Экземпляр акта выдается присутствующему при проверке, под роспись.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Протокол об административном правонарушении (далее - протокол) составляется должностным лицом, осуществляющим государственный санитарно-эпидемиологический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составления протокола дело об административном правонарушении считается возбужденным.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Республике Казахстан ведется на государственном языке, а при необходимости в производстве наравне с государственным употребляется русский язык или другие языки. Поэтому, при возбуждении административного дела должностное лицо должно уточнить у правонарушителя, на каком языке он желает выступать в рассмотрении дела и внести соответствующую запись в протокол. На основании данной записи 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Главный государственный санитарный врач (заместитель) определяет своим постановлением язык производства по рассматриваемому делу, согласно приложению 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на основании акта санитарно-эпидемиологического обследования, физическому лицу или законному представителю юридического лица, в отношении которых возбуждено дело, а также другим участникам производства по делу разъясняются их права и обязанности, предусмотренные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(далее - КоАП РК), о чем делается отметка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указываются дата и место его составления, должность, фамилия и инициалы лица, составившего протокол; сведения о лице, в отношении которого возбуждено дело; место, время совершения и существо административного правонарушения; статья особенной части КоАП РК, предусматривающая административную ответственность за данное правонарушение; фамилии, имена, отчества, адреса свидетелей, если они имеются; объяснение физического лица либо законного представителя юридического лица, в отношении которого возбуждено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лицом, его составившим, и лицом, совершившим административное правонарушение. Физическому лицу или законному представителю юридического лица, в отношении которых возбуждено дело, должна быть предоставлена возможность ознакомления с протоколом. В случае отказа этих лиц от подписания протокола, в нем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протокола выдается физическому лицу или законному представителю юридического лица, в отношении которых возбуждено административное дело по его просьбе, под роспись немедленно после его составления, без решения главного государственного санитарного врача (заместителя). Протокол в течение трех суток с момента составления направляется для рассмотрения должностному лицу (главному государственному санитарному врачу или его заместителю) или в суд. При квалификации действии или бездействии правонарушителя, повлекших нарушения санитарных правил и гигиенических нормативов следует руководствоваться КоАП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протокола главным государственным санитарным врачом (заместителем), лицо, в отношении которого возбуждено административное дело вызывается в государственный орган санитарно-эпидемиологической службы для дачи объяснений и участия в рассмотрении фактов нарушения законодательства Республики Казахстан о санитарно-эпидемиологическом благополучии населения согласно повестке, приведенной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а также при необходимости, переводчика, защитника и при наличии потерпевших, свидетелей, понятых.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уклонения лица, в отношении которого ведется производство по делу об административном правонарушении, от явки по вызову Главного государственного санитарного врача (заместителя), в производстве которого находится дело об административном правонарушении, это лицо может быть подвергнуто приводу сотрудниками органа внутренних дел (полицией) на основании определения Главного государственного санитарного врача (заместителя), вынесенного согласно приложению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дело об административном правонарушении, Главный государственный санитарный врач (заместитель) выносит одно из следующих постановлений: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наложении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производства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передаче дела на рассмотрение судье, органу (должностному лицу), правомочному налагать за данное административное правонарушение взыскание иного вида или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об административном правонарушении, направляемое в суд в порядке, установленном статьей 636 КоАП РК оформляется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протоколу прикладываются копии акта санитарно-эпидемиологического обследования, лабораторных исследований, объяснений участников, должностной инструкции правонарушителя, документа, удостоверяющего личность правонарушителя, учредительных документов юридического лица, лицензии на указанный вид деятельности корешков повесток (если таковые имеются);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 подшивается, пронумеровывается, составляется опись всех приложенных документов и сопроводительным письмом направляется в течение трех суток в суд согласно приложениям 2,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хотя бы одного из обстоятельств, предусмотренных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должностное лицо, в производстве которого находится дело, выносит постановление о прекращении производства по делу об административном правонарушении согласно приложению 4 к настоящим Правилам.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о проведении профилактических и противоэпидемических мероприятий выносится Главным государственным санитарным врачом Республики Казахстан, главными государственными санитарными врачами соответствующих территорий, на транспорте в соответствии с действующим законодательством о санитарно-эпидемиологическом благополучии населения по результатам санитарно-эпидемиологического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принимается в случае, если проведения профилактических или противоэпидемических мероприятий распространяются на всю территорию (района, города, области, республики) или группу однопрофильных объектов и не выносится для закрытия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Предписание о проведении санитарно-противоэпидемических мероприятий выносится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для проведения санитарно-противоэпидемических (профилактических) мероприятий юридическими и должностными лицами, а также индивидуальными предпринимателями, наименования которых перечисляются в соответствующей строке, в целях профилактики распространения карантинных, особоопасных, инфекционных, паразитарных заболеваний, а также отравлений и организации соответствующих санитарно-противоэпидемических (профилактических)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указанного предписания выдается под роспись законному представителю юридического лица или индивидуальному предпринимателю или должностному лицу с указанием даты получения. Если предписание отправлено заказным письмом с уведомлением о его вручении, телефонограммой или телеграммой, а также с использованием иных средств связи, обеспечивающих фиксирование извещения, об этом делаются соответствующие записи и прикладывается квитанция.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о наложении дисциплинарного взыскания выносится Главным государственным санитарным врачом Республики Казахстан на главных государственных санитарных врачей и руководителей центров санитарно-эпидемиологических экспертиз соответствующих территорий, на транспорте и их заместителей за нарушение трудовой дисциплины, неисполнение или ненадлежащее исполнение возложенных обязанностей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о наложении административного взыскания выносится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и предусматривает предупреждение или наложение штрафа в порядке, установленном законодательством Республики Казахстан. Данному постановлению присваивается номер соответствующего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когда имеются данные о надлежащем его извещении, о месте и времени рассмотрения дела и, если от него не поступало ходатайство об отложении рассмотрения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выдается физическому лицу или законному представителю юридического лица, в отношении которых возбуждено административное дело, в получении которого он расписывается. Если постановление отправлено заказным письмом с уведомлением о его вручении, телефонограммой или телеграммой, а также с использованием иных средств связи, обеспечивающих фиксирование извещения, об этом делаются соответствующие записи и прикладывается квитанция. Указанное постановление может быть обжаловано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о временном отстранении от работы лиц выносится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постановлением отстраняются лица, являющиеся потенциальными источниками распространения инфекционных и паразитарных заболеваний, а также находившиеся в контакте с инфекционными больными, лица, из числа декретированных групп населения, больные инфекционными заболеваниями и носители различных источников болезней, а также не прошедшие медицинские осмотры.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постановлении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какого числа и до устранения причин, повлекших отстранение от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должность, фамилия, имя, отчество отстраняемого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выдается под роспись индивидуальному предпринимателю, руководителю или законному представителю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исключительных случаях, при возникновении угрозы распространения карантинных, особоопасных, инфекционных, паразитарных, профессиональных заболеваний, а также отравлений и при признании продукции опасной для здоровья населения и среды обитания допускается немедленное приостановление деятельности юридического лица или индивидуального предпринимателя, запрещение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и запрещение производства, применения и реализации новых видов сырья, продукции, технологического оборудования, процессов, инструментария без судебного решения на срок не более трех дней, с обязательным предъявлением в указанный срок искового заявления в суд. При этом выносится постановление о приостановлении хозяйственной деятельности или о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либо о запрещении производства, применения и реализации новых видов сырья, продукции, технологического оборудования, процессов, инструментария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на основании акта санитарно-эпидемиологического обследования объекта, результатов лабораторных исследований. При этом, перечисленные постановления действуют до устранения нарушений санитарно-эпидемиологических правил и норм либо до вынесения судебного решения о приостановлении деятельности или о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либо о запрещении производства, применения и реализации новых видов сырья, продукции, технологического оборудования, процессов, инструментария.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вынесенного постановления выдается под роспись лицу, чья деятельность приостанавливается или запрещается деятельность по ввозу, производству, применению и реализации продукции, предназначенной для использования и применения населением, а также в хозяйственной деятельности и производству, применению и реализации новых видов сырья, продукции, технологического оборудования, процессов, инструментария.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12 внесены изменения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Предписание об устранении нарушений требований законодательства Республики Казахстан о санитарно-эпидемиологическом благополучии населения выносится Главным государственным санитарным врачом Республики Казахстан и его заместителями, главными государственными санитарными врачами соответствующих территорий, на транспорте и их заместителями на основании акта санитарно-эпидемиологического обследования объекта, в случае выявления на объекте нарушений санитарных правил и гигиенических нормативов, а также иных нормативных правовых актов в области санитарно-эпидемиологического благополучия населения, наименования которых перечисляются в соответствующей строке.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указанного предписания выдается под роспись юридическому лицу или индивидуальному предпринимателю с указанием даты получения. Если постановление отправлено заказным письмом с уведомлением о его вручении, телефонограммой или телеграммой, а также с использованием иных средств связи, обеспечивающих фиксирование извещения, об этом делаются соответствующие записи и прикладывается квитанция.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предписаниях, приведенных в пунктах 8 и 13 настоящих Правил, указываются четко сформулированные мероприятия с конкретными сроками их исполнения. 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1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Повестка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явке в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проживания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и статьи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642 </w:t>
      </w:r>
      <w:r>
        <w:rPr>
          <w:rFonts w:ascii="Times New Roman"/>
          <w:b w:val="false"/>
          <w:i w:val="false"/>
          <w:color w:val="000000"/>
          <w:sz w:val="28"/>
        </w:rPr>
        <w:t xml:space="preserve">-652 КоАП РК, Вы обязаны явиться в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государственного органа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"___"__________20___ года к ______________часам, в кабинет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для дачи объяснений и участия в рассмотрении дела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по поводу выявленных нарушений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законодательства в области санитарно-эпидемиологического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населения, протокол от "__"_________ 20___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без уважительных причин, Вы можете быть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подвергнуты принудительному приводу полицией на основании статей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 фамилия, имя, отчество,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 наименовании территории,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линия отрыва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проживания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Повестку о явке "_____"________________20____года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"__" ________ 20___ года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 (фамилия, имя, отчество, подпись)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2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2 -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АДМИНИСТРАТИВНОЕ ДЕЛО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отношении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указать 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фамилию, имя, отчество гражданина или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предпринимателя или должностного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рождения "_____"_________ 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Уроженец (уроженка)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Домашний адрес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 статье _____________ 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20______год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Приложение 3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3 -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 суд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района,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636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направляю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по существу административный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указать наименование юридического лица или фамилию,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гражданина или индивидуального предпринимателя или должностного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статье _____________ 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материал на ______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наименование территории, транспорта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подпись______________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 к Правилам составления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актов должностных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осуществляющих государственный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санитарно-эпидемиологический надзор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ПОСТАНОВЛЕНИЕ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прекращении производства по 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"__"__________20___ года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           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государственный санитарный врач (заместитель)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рассмотрев представленный протокол N___ от "__" _______20 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другие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Указать характер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Обстоятельства, исключающие производство по делу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и позволяющие не привлекать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ответственности согласно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изложенного и руководствуясь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649 </w:t>
      </w:r>
      <w:r>
        <w:rPr>
          <w:rFonts w:ascii="Times New Roman"/>
          <w:b w:val="false"/>
          <w:i w:val="false"/>
          <w:color w:val="000000"/>
          <w:sz w:val="28"/>
        </w:rPr>
        <w:t xml:space="preserve">-652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КоАП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Административное производство на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объявить правонарушителю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роспись.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Постановление мне объявлено: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"___"____________20___ года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должностных лиц,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санитарно-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эпидемиологический надзор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5 -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 определении языка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делу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 20__ года                 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Главный государственный санитарный врач (заместитель)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Нужное подчеркнуть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 отчество (далее -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представленный протокол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 от "___" ________ 20__года и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административных правонарушениях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языком производства при рассмотрении дела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язык производства)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Лицо, совершившее административное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(сведения о лице, совершившем административное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переводе на ________________________ язык, не нуждается/нуждается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(подчеркнуть нужное)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Лицу, совершившему административное правонарушение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правонарушениях, разъяснены права делать 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давать объяснения и показания, заявлять ходатайства, приносить жалобы,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знакомиться с материалами дела, выступать при его рассмотрении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родном языке или другом языке, которым он (а) владеет,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пользоваться услугами переводчика.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постановлением ознакомлен (а) _________________________________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(ФИО,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совершившего административное правонарушение) 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должностных лиц,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санитарно-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эпидемиологический надзор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6 -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Определение о приводе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 года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____________________________________________, рассмотрев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дела о неявке по вызову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рассмотрении дела в качестве гр-на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Гр-н ____________, проживающий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(фамилия)              (город, улица, номер дома и квартиры)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______________________________, "___" _____________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 вызван повесткой N ____ от "___" _____________ 20__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"___" _______________ 20__года для участия в рассмотрении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административном правонарушении в качестве ________________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административному делу N _____________ Однако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не явился.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Произведенной проверкой установлено, что указанная повестка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вручена своевременно и он не явился в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без уважительных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ОПРЕДЕЛЯЮ: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Подвергнуть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(адрес: город, улица, номер дома и квартиры)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приводу в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______ часам "__"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определение направить для исполнения начальнику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внутренних дел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(исполнительный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2004 года N 178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актов, протоколов, постановлений и предписаний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 &lt;*&gt;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Форма акта в редакции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местонахождение объекта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(далее - РНН)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санитарно-эпидемиологического обследования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Мною(Нами)______________________________________________________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Наименование государственного органа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службы, должность, фамилия, имя, отчество (далее -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указать других специалистов, участвовавших в обследовании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 должность, ФИО должностного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 индивидуального предпринимателя или руководителя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проведено ___________________ обследование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указать вид обследования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наименование объекта,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юридического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начато "___"________ 20___ года в____ часов 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обследовании установлено:___________________________________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указать пункты нарушения требований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 правил и норм, гигиенических нормативов и иных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указать меры по устранению нарушений и сроки их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________________________________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должностное лицо государственного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органа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участвовавшие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санитарно-эпидемиологической службы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специалисты,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 обследовании присутствовал, и экземпляр акта получил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должность и Ф.И.О. представителя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 должностного лица или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об отказе от подписи лица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окончено "__"___ в __ часов__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составлен в 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"___"_________ 20____ года             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Форма протокола в редакции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Протокол об административном правонарушении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"___"________20____ года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 дата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 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 должность, фамилия и инициалы лица, составившего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санитарно-эпидемиологическом обследовании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место и время совершения нарушений, наименование юридического  лица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должность, фамилия и инициалы должностного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индивидуального предпринимателя,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 акта санитарно-эпидемиологического обследования,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 лабораторных исследований, обращений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 существо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является нарушением требований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либо гигиенических нормативов либо иных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 указать пункты 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особенной части Кодекса Республики Казахстан "Об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правонарушениях" (далее - КоАП РК),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предусматривающая административную ответственность за данное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Язык производства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лицах, в отношении которых возбуждено административное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дело: физическое, должностное лицо,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год, рождения "___"_______________________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правонарушителя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Гражданство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работы, занимаемая должность, адрес организации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Адрес местожительства и телефон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свидетельства индивидуального предпринимателя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Юридическое лицо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полное наименование, фамилия, имя, отчество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местонахождение, организационно-правовая форма,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 государственной регистрации в качестве юридического лица банковские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 реквизиты, телефон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Регистрационный номер налогоплательщика - лица,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возбуждено административное дело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Привлекался ли ранее к административной ответственности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 благополучия населения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Объяснение лица, в отношении которого возбуждено дело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Отметка о необходимости помощи переводчика, защитника или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отказе от такой помощи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разъяснении прав и обязанностей  лицу,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возбуждено дело, а также другим участникам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делу, предусмотренных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Отметка об отказе от подписи лица, от дачи объяснения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 наличии потерпевших и свидетелей, а также в случаях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понятых, их фамилии, имена, адреса и подписи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протоколу прилагаются документы: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сведения, необходимые для разрешения дела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Копию протокола получил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 (подпись лица, совершившего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 административное правонарушение и дата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Подпись должностного лица, составившего протокол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Постановление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профилактических и противоэпидемических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"____"____________20___года                             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государственный санитарный врач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рассмотрев представленные материалы (перечислить)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указать характер складывающейся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ситуации на территории, группе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нарушения законодательства Республики Казахстан в области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эпидемиологического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11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 выполнить следующие профилактические, противоэпидемические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  Наименование мероприятий              |   Срок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М. П.     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территории, транспорта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    "____" _____20__года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(занимаемая должность, фамилия, имя, отчество, дата получения)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в_____экземплярах.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наложении дисциплинарного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"____"____________20___года                              N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Республики Казахстан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(перечислить)_________________________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указать характер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наложить дисциплинарное взыскание на______________________________________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должность, фамилия, имя, отчество, вид взыскания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М. П.    Главный государственный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санитарный врач Республики Казахстан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"____" 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(занимаемая должность,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Отметка о высылке постановления заказным письмом, телефонограммой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телеграммой, а также с использованием иных средств связи,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фиксирование извещения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(число, месяц, год, N квитанции) 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Форма постановления в редакции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подчеркнуть)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рассмотрения дела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в отношении которого рассмотрено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сведения о регистрации по месту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работы, занимаемая должность, адрес организации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КоАП РК, предусматривающая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административное правонарушение обстоятельства,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установленные при рассмотрении дела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характер совершенного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личность виновного, в том числе его поведение до и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совершения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имущественное положение обстоятельства, смягчающие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отягчающие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вышеизложенного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КоАП РК,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наложить административное взыскание в виде предупреждения или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размере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Штраф должен быть уплачен не позднее тридцати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вступления постановления о наложении административного штрафа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законную силу либо со дня истечения срока отсрочки,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701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с последующим уведомлением в письменной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(должностного лица), вынесшего постановление о наложении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неуплаты штрафа в указанный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срок,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708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материал будет направлен в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принудительного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санитарный врач (заместитель)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(нужное подчеркнуть)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получил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фамилия, имя, отчество,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дата получения 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о высылке постановления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(число, месяц, год, N квитанции)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временном отстранении от работы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"____"____________20___ года                               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государственный санитарный врач (заместитель)_____________________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(нужное подчеркнуть)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(перечислить)_________________________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характер нарушений требований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санитарно-эпидемиологическом благополучии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 отстранить от работы с "____" _________20__года  до______________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должность, фамилия, имя, отчество, полное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выполнение настоящего постановления возлагается на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 Главный государственный санитарный врач (заместитель)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территории, транспорта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      "___" 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(занимаемая должность, фамилия, имя, отчество, дата получения)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Форма постановления в редакции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приостановлении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(нужное подчеркнуть)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приостанавливается: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нарушения требований пунктов, статей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в области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эпидемиологическом благополучии населения" и пункта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"Об административных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 20__года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Указать вид приостанавливаемой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 статьях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 в соответствующий суд, вышестоящий орган (вышестоящему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санитарный врач (заместитель)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(нужное подчеркнуть)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получил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отчество, дата получения) 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Форма предписания с изменениями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Предписание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об устранении нарушений требований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о санитарно-эпидемиологическом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благополучии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"____"____________20__года                         N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рассмотрении материалов_______________________________________________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юридического лица или индивидуального предпринимателя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должностного или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 20___года должностным лицом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указать должность, фамилию,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санитарно-эпидемиологической службы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были выявлены нарушения требований законодательства Республики Казахстан о санитарно-эпидемиологическом благополучии населения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перечислить пункты, статьи и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правовых актов 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 предписываю: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Должность, фамилия, имя, отчество, наименование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предпринимателя либо должностного или физического лица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выполнить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|      Наименование мероприятий             |    Сроки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выполнении настоящего предписания представить 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"____"_______20___года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 данное предписание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 Главный государственный санитарный врач (заместитель)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территории, транспорта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  "____" _________20___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получил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(занимаемая должность,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предписания заказным письмом, телефонограммой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телеграммой, а также с использованием иных средств связи,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фиксирование извещения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(число, месяц, год, N квитанции)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Предписание подготовлено в _____________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санитарно-эпидемиологической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    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Форма предписания в редакции - приказом И.о. Министра здравоохранения РК от 23 сентября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 </w:t>
      </w:r>
      <w:r>
        <w:rPr>
          <w:rFonts w:ascii="Times New Roman"/>
          <w:b w:val="false"/>
          <w:i w:val="false"/>
          <w:color w:val="ff0000"/>
          <w:sz w:val="28"/>
        </w:rPr>
        <w:t xml:space="preserve">), от 18 октября 2006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Предписание о проведении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санитарно-противоэпидемических мероприятий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"__"_________20___ года               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обследовании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 наименование объекта,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 фамилии, имена, отчества их руководителей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индивидуального предпринимателя или должностного лица либо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 указать период или дату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установлено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 указать характер складывающейся санитарно-эпидемиологической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ПРЕДПИСЫВАЮ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выполнить следующие мероприятия: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13"/>
        <w:gridCol w:w="3713"/>
      </w:tblGrid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Информацию о выполнении настоящего предписания представить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к "____"_______20__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санитарно-эпидемиологическом благополучии населения" данное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 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(заместитель)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 наименование территории, транспорта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        "___" 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получил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 (занимаемая должность, фамилия, имя, отчество, дата получения) 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предписания заказным письмом, телефонограммой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телеграммой, а также с использованием иных средств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обеспечивающих фиксирование извещения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     (число, месяц, год, N квитанции)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Предписание подготовлено в ______ экземплярах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 наложении дисциплинарного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"____"____________20___ года                        N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государственный санитарный врач Республики Казахстан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(перечислить)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указать характер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наложить дисциплинарное взыскание на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должность, фамилия, имя, отчество, вид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санитарный врач Республики Казахстан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"___" ________20___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(занимаемая должность,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составлено в ____ экземплярах.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высылке постановления заказным письмом, телефонограммой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телеграммой, а также с использованием иных средств связи,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фиксирование извещения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(число, месяц, год, N квитанции)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Форма постановления дополнено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запрещении ввоза, производства, применения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продукции, предназначенной для использования и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населением, а также в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20__года            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и реквизиты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и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указать нарушения требований пунктов, статей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эпидемиологическом благополучии населения" и пункта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"Об административных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Запретить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___________ 20__года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Указать вид запрещаемой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 статьях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фамилия, имя, отчество, дата получения)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Форма постановления дополнено - приказом Министра здравоохранения РК от 18 октября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489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со дня офиц.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запрещении производства, применения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новых видов сырья, продукции, технологического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процессов, инструментария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20__года            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указать нарушения требований пунктов, статей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и пункта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Запретить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Указать вид запрещаемой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случае, если лица, указанные в статьях 584-588 КоАП РК,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 экземплярах.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