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424" w14:textId="d6a4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2 октября 1999 года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Казахстан", зарегистрированное в Министерстве юстиции Республики Казахстан N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17 февраля 2004 года N 97/118. Зарегистрировано в Министерстве юстиции Республики Казахстан 12 марта 2004 года за N 2732.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2 октября 1999 года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 (зарегистрированное в Реестре государственной регистрации нормативных правовых актов Республики Казахстан под N 932)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хранения, передачи в архивы и уничтожения документов, связанных с подготовкой и проведением выборов депутатов маслихатов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"срока полномочий маслихатов" заменить словами "одного года после опубликования итогов выборов";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данное постановление акимам и председателям областных, городов Астаны и Алматы избирательных комиссий.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его регистрации Министерством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