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d5aa" w14:textId="3eed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приеме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специальных машин повышенной проходимости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29 января 2004 года № 33. Зарегистрирован в Министерстве юстиции Республики Казахстан 1 марта 2004 года № 2725. Утратил силу приказом Министра сельского хозяйства Республики Казахстан от 25 января 2013 года № 15-07/32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 силу приказом Министра сельского хозяйства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15-07/32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регулировании развития агропромышленного комплекса и сельских территорий"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приеме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специальных машин повышенной проходимости.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сельскохозяйственного машиностроения и технической политики Министерства сельского хозяйства Республики Казахстан (Доскенов М.Ж.)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аттестации и присвоения квалификации лицам, овладевающим профессией тракториста-машиниста, и допуска их к управлению тракторами и другими самоходными сельскохозяйственными, мелиоративными и дорожно-строительными машинами, утвержденное Заместителем Министра сельского хозяйства Республики Казахстан от 5 декабря 1994 года (зарегистрированное в Министерстве юстиции от 5 декабря 1994 года N 30);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выдачи удостоверений тракториста-машиниста на управление тракторами, другими самоходными сельскохозяйственными, мелиоративными и дорожно-строительными машинами, утвержденное Заместителем Министра сельского хозяйства Республики Казахстан от 29 октября 1993 года (зарегистрированную в Министерстве юстиции от 5 декабря 1994 года N 31).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сельского хозяйства Республики Казахстан Евниева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его государственной регистрации.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 февраля 2004 года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г. N 33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приеме экзаменов и выдачи удостоверений на право управления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тракторами и изготовленными на их базе самоходными шасси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механизмами, самоходными сельскохозяйственными, мелиоративными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дорожно-строительными машинами и механизмами, а также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машин повышенной проходимости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безопасности дорожного движения"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регулировании развития агропромышленного комплекса и сельских территорий".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являются едиными и обязательными для исполнения всеми юридическими лицами и гражданами Республики Казахстан, а также иностранными гражданами и лицами без гражданства, находящимися или проживающими на территории республики, устанавливают категории тракторов и изготовленных на их базе самоходных шасси и механизмов, самоходных сельскохозяйственных, мелиоративных и дорожно-строительных машин и механизмов, а также специальных машин повышенной проходимости (далее - машины), порядок приема экзаменов, </w:t>
      </w:r>
      <w:r>
        <w:rPr>
          <w:rFonts w:ascii="Times New Roman"/>
          <w:b w:val="false"/>
          <w:i w:val="false"/>
          <w:color w:val="000000"/>
          <w:sz w:val="28"/>
        </w:rPr>
        <w:t>выдачи гражданам 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тракториста-машиниста и допуска трактористов-машинистов к управлению машинами.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имеющие удостоверение тракториста-машиниста с разрешающими отметками в графах "А","Б","В","Г","Д", могут управлять: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"А" - колесными тракторами класса до 30 кН (3,0 тс);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"Б" - колесными тракторами класса до 60 кН (6,0 тс);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"В" - гусеничными тракторами;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"Г" - самоходными сельскохозяйственными машинами;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"Д" - самоходными мелиоративными машинами и дорожно-строительными машинами, в том числе экскаваторами, тракторами со смонтированными мелиоративными и дорожно-строительными машинами.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трактористов-машинистов предприятий, организаций и учреждений независимо от их ведомственной подчиненности и форм собственности, а также граждан, имеющих в личной собственности тракторы и другие самоходные машины, вводится единая форма удостоверения тракториста-машиниста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экзаменов, выдача удостоверений тракториста-машиниста и допуск водителей к управлению машинами категорий "А", "Б", "В", "Г", "Д" производится Государственной технической инспекцией территориальных инспекций Комитета государственной инспекции в агропромышленном комплексе Министерства сельского хозяйства Республики Казахстан (далее - Гостехинспекция).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и переподготовка трактористов-машинистов осуществляется учебными организациями, независимо от ведомственной принадлежности и форм собственности, деятельность которых соответствует действующему законодательству по единым учебным планам и типовым программам, разработанным Министерством образования и науки и согласованным Министерством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Удостоверение дает трактористу-машинисту право на управление машинами на всей территории Республики Казахстан.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Порядок приема экзаменов и выдачи </w:t>
      </w:r>
      <w:r>
        <w:br/>
      </w:r>
      <w:r>
        <w:rPr>
          <w:rFonts w:ascii="Times New Roman"/>
          <w:b/>
          <w:i w:val="false"/>
          <w:color w:val="000000"/>
        </w:rPr>
        <w:t xml:space="preserve">
удостоверений тракториста-машиниста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Теоретический и практический экзамены на право управления машинами всех категорий принимаются экзаменационными комиссиями в регистрационных пунктах Гостехинспекции.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Экзаменационная комиссия по приему теоретических и практических экзаменов должна состоять не менее чем из 3-х человек. Состав комиссии, в которую должны входить: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Гостехинспекции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от учебных организаций, занимающихся подготовкой трактористов-машинистов, транспортных предприятий и общественных организаций (члены комиссии).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Вводить в состав экзаменационной комиссии преподавателя или мастера производственного обучения, осуществляющих подготовку экзаменуемой группы,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Члены экзаменационной комиссии должны знать Правила дорожного движения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ноября 1997 года N 1650 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мая 1999 года N 643), методику приема экзаменов и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или среднетехническое образование по специальности механизация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тракториста-машиниста той категории, по которой они будут проводить экзамены.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Экзамены от лиц, обучающихся в учебных организациях, исходя из условий, могут быть приняты как по месту обучения, так и по месту расположения экзаменационной комиссии в соответствии с заявками, представляемыми в подразделения Гостехинспекции не позднее 25-го числа предшествующего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удостоверения тракториста-машиниста на право управления машинами кандидатами в трактористы-машинисты в подразделение Гостехинспекции или экзаменационной комиссии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диплома и выписки из семестровых и экзаменационных ведомостей или приложений к диплому (для лиц, указанных в пункте 26 настоящих Правил);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прохождении обучения по программе соответствующих категорий машин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медицинскую справку установленного образца о пригодности к управлению тракторами, самоходными сельскохозяйственными, мелиоративными и другими машинами (Приложение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квитанцию об уплате за выдачу удостоверений;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размерами 3,5х4,5см с белым и цветным фоном в правом нижнем углу.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Перед сдачей экзаменов на право получения удостоверения тракториста-машиниста заполняется карточка тракториста-машиниста (Приложение 5), которая вместе с удостоверением личности или документом, его заменяющим, предъявляется экзаменационной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Сведения о представленных документах и результатах проверки заносятся в ведомость (Приложение 6), которая должна быть подписана лицами, участвовавшими в проверке.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Экзамены проводятся в следующей последовательности: сначала теоретический, затем - практический.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не сдавшие теоретического экзамена, к практическому экзамену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лиц, прошедших подготовку на право управления машинами в учебных организациях, повторный экзамен как теоретический, так и практический назначается не ранее чем через 7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меняющих место жительства или убывающих на военную службу, учебу, в длительную командировку (более 3-х месяцев) повторный экзамен в порядке исключения назначается не ранее чем через 5 суток при предъявлении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остальных случаях срок сдачи экзаменов не регламентируется, но должен быть не менее одних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Положительная оценка, полученная по теоретическому экзамену, считается действительной в течение трех месяцев. По истечении указанного срока кандидат в водители вновь назначается на теоретический экзамен.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экзаменов на основании ведомости проверки знаний лиц оформляются протоколом (Приложение 7), который должен быть подписан всеми членами экзаменационной комиссии, участвующими в приеме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Лицам, сдавшим теоретический и практический экзамены, на основании протокола выписываются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тракториста-машиниста, серии и номера которых записываются по порядку номеров в книгу выдачи удостоверений тракториста-машиниста (Приложение 8), а также в удостоверение тракториста-машиниста.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Заполнение удостоверений тракториста-машиниста производится от руки или же на персональных электронно-вычислительных машинах.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Обоснованность выдачи и правильность заполнения удостоверения тракториста-машиниста после проверки председателя экзаменационной комиссии заверяется его подписью и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удостоверения тракториста-машиниста в свидетельство об окончании учебной организации записываются дата, серия, номер выданного удостоверения и наименование подразделения, выдавшего его (Приложение 3). Произведенные записи заверяются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Отметки в графах категорий машин, на управление которыми выдается удостоверение тракториста-машиниста, производятся штампом "Разрешено". Графы других категорий машин, на управление которыми не выдано разрешение, гасятся штампом с полосой по диагонали.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Удостоверение тракториста-машиниста выдается сроком на 10 лет (о чем делаются соответствующие записи в графах "Действительно до...." или "Для особых отметок"), по истечении которого оно подлежит замене в установленном настоящими Правилами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выдаче удостоверения тракториста-машиниста лицам, имеющим ограничения в сроках переосвидетельствования, установленных медицинскими комиссиями, в графе "Для особых отметок" проставляется штамп "Медсправка обязательна".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получении разрешения на право управления машинами другой категории удостоверение тракториста-машиниста заменяется на новое, в которое переносятся необходимые отметки, имеющиеся в прежнем удостоверении тракториста-машиниста.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Удостоверения тракториста-машиниста выдаются их владельцам под личную расписку в книге выдачи удостоверений тракториста-машиниста по предъявлении удостоверения личности или документа, его заменяющего.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Лицам, окончившим высшие или средние специальные учебные заведения по специальности механизация сельского хозяйства, может быть дано право на управление машинами, относящимися к категории "А", "Б", "В", при предъявлении копии диплома, выписок из семестровых и экзаменационных ведомостей, приложений к диплому и сдачи в Гостехинспекции теоретического и практического экзаменов по запрашиваемым категориям.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действительно в случаях, когда учебными организациями осуществлен курс обучения в объеме не меньше, чем это предусмотрено типовыми программами, разработанными и согласованными в соответствующих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Допуск граждан к экзаменам на право управления машинами, их сдачи, выдачи удостоверений на право управления машинами осуществляется подразделениями Гостехинспекции от лиц, зарегистрированных по постоянному месту жительства и по временному пребыванию, а также от иностранных граждан, зарегистрированных в установленном порядке в органах внутренних дел по месту их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Удостоверения на право управления машинами, относящимися к категориям "А", "Б", "В", "Г", "Д", выдаются лицам, сдавшим в подразделениях Гостехинспекции теоретический и практический экзамены. При теоретическом экзамене проверяются знания Правил дорожного движения и других дисциплин, касающихся безопасности дорожного движения и предусмотренных программами обучения. При практическом экзамене проверяются навыки вождения тракториста-машиниста машин соответствующих категорий.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Право на управление машинами может быть предоставлено: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достигших семнадцатилетнего возраста, - колесными тракторами класса до 30 кН (3,0) и гусеничными тракторами (категории "А" и "В");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достигшим двадцатилетнего возраста, - колесными тракторами класса до 60 кН (6,0тс) самоходными сельскохозяйственными машинами (категории "Б" и "Г");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имеющим право управлять машинами, относящимися к категории "А"-"Б" или "Г", при наличии стажа управления соответствующей категории машины не менее двенадцати месяцев - машинами категории "Д".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Право на управление машинами категории "Г" предоставляется трактористам-машинистам, имеющим категории "Б" или "А"-"В" (общий стаж работы на соответствующих машинах не менее одного года), прошедших переподготовку по установленным программам и сдавшим теоретический и практические экзамены.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Право на управление машинами категории "Д" предоставляется трактористам-машинистам, имеющим удостоверение с разрешающими отметками в графах "А"-"В" или "Г" или "Б"-"В" (общий стаж работы на соответствующих машинах не менее одного года), прошедших переподготовку в учебных организациях по установленным программам и сдавшим в подразделениях Гостехинспекции практический экзамен по вождению 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стаж работы, является справка с места работы или регистрационный документ на машины (доверенность на право управления машины, выданная нотариальной конторой).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Экзамены по навыкам вождения принимаются на тракторах, самоходных сельскохозяйственных машинах, и дорожно-строительных машинах, а также на специальных машинах повышенной проходимости предоставляемых учебными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31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Порядок замены удостоверений тракториста-машиниста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выдачи взамен утраченных, а также их замены </w:t>
      </w:r>
      <w:r>
        <w:br/>
      </w:r>
      <w:r>
        <w:rPr>
          <w:rFonts w:ascii="Times New Roman"/>
          <w:b/>
          <w:i w:val="false"/>
          <w:color w:val="000000"/>
        </w:rPr>
        <w:t xml:space="preserve">
и выдачи иностранным гражданам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Замена удостоверения тракториста-машиниста производится по предъявлении заявления (Приложение 2), подписанной справки о годности тракториста-машиниста к управлению машинами соответствующих категорий, карточки тракториста-машиниста или подтверждения из Гостехинспекции, выдавшей удостоверение тракториста-машиниста. В случае обмена удостоверения тракториста-машиниста с имеющимися категориями "В" на "А" и "Б" или "Г" на "Д" операция осуществляется после сдачи практического экзамена в Гостехинспеции.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замене удостоверения тракториста-машиниста во вновь выдаваемом в графе "Для особых отметок" проставляются серия, номер и дата выдачи прежнего удостоверения тракториста-машиниста.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утере удостоверения тракториста-машиниста новое с отметкой "Дубликат" выдается Гостехинспекцией гражданам, зарегистрированным по постоянному месту жительства или месту временного пребывания при отсутствии постоянной прописки, на основании заявления, экзаменационной карточки, медицинской справки, а в необходимых случаях - с предъявлением свидетельства об окончании учебной организации или подтверждения из Гостехинспекции, выдавшей прежнее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На период оформления дубликата удостоверения тракториста-машиниста выдается талон к удостоверению тракториста-машиниста сроком на один месяц. В случае необходимости (направление запросов и получение ответов на них, выяснение отдельных обстоятельств, связанных с утратой удостоверения) талон может быть продлен на срок до 3 месяцев. Талоны к удостоверению тракториста-машиниста выдаются гражданам после приема от них теоретического и практического экзаменов. В выдаваемом талоне вместо серии и номера удостоверения тракториста-машиниста производится запись "Взамен утраченного", а продление срока его действия - в нижней части на оборотной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Талоны и удостоверения тракториста-машиниста, выдаваемые на период оформления дубликатов удостоверений трактористов-машинистов и после выдачи дубликатов удостоверений трактористов-машинистов, приобщаются к материалам.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Обмен иностранным гражданам и лицам без гражданства указанных удостоверений тракториста-машиниста производится на основании представления в Гостехинспекции оригиналов удостоверений тракториста-машиниста и их заверенного перевода на государственном или русском языке, паспортов, удостоверений личности, зарегистрированных в органах внутренних дел, после прохождения медицинского освидетельствования и сдачи теоретического и практического экзаменов в Гостехинспекции. При этом выдается удостоверение тракториста-машиниста на право управления теми категориями машин, которые были разрешены в национальном удостоверении тракториста-машиниста и которые соответствуют требованиям пункта 3, на срок действия въездных документов. Национальное удостоверение тракториста-машиниста хранится в Гостехинспекции и возвращается владельцу по его заявлению при выезде за пределы Республики Казахстан и сдаче ранее выданного удостоверения тракториста-машиниста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отсутствии у иностранных граждан и лиц без гражданства национальных удостоверений тракториста-машиниста удостоверения тракториста-машиниста Республики Казахстан выдаются им на общих основаниях, если срок пребывания в Республике Казахстан превышает 6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Иностранные граждане и иные лица, не владеющие казахским либо русским языками, допускаются к сдаче теоретических и практических экзаменов в присутствии квалифицированных переводчиков, сведения о которых также вносятся в протокол экзаменационной комиссии. Теоретические экзамены в этом случае принимаются, как правило, методом устного собеседования, и время сдачи экзамена не лимитируется. 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Порядок хранения удостоверений тракториста-машиниста,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и других материалов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40. Учет поступления и расходования бланков трактористов-машинистов ведется по книге учета поступления и расходования бланков строгой отчетности и номерных знаков (Приложение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Бланки, расходные материалы удостоверений тракториста-машиниста хранятся как документы строгой отчетности в соответствии с Правилами, утвержденными настоящим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Бланки и расходные материалы удостоверений, испорченные при заполнении, утилизируются ежегодно средствами и способами,  исключающими возможность их повторного использования, о чем составляются соответствующие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же порядке аннулируются удостоверения тракториста-машиниста, когда их владельцы отстранены от управления машины по заключению медицинской комиссии, найденные, вместо которых выданы новые, не востребованные по истечении двух лет после окончания срока лишения, о чем делается отметка в реестре выдачи удостоверений тракториста-машиниста.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42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Материалы, послужившие основанием для выдачи и замены удостоверений тракториста-машиниста (заявления, старые удостоверения, квитанции об уплате сборов, копия свидетельства об обучении), а также списки учебных групп подшиваются в отдельные дела и хранятся в установленном порядке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тракториста-машиниста, вместо которых выданы новые, подшиваются в дела с проставлением на них штампа "Аннулировано".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хранения протоколов экзаменационных комиссий - 10 лет, реестров выдачи удостоверений тракториста-машиниста - 60 лет после их окончания. Протоколы и реестры хранятся в Гостехинспекции.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43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Медицинские справки, карточка тракториста-машиниста, после заполнения всех реквизитов в них, при выдаче удостоверений тракториста-машиниста возвращаются владельцам.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Удостоверения тракториста-машиниста лиц, лишенных права управления машинами, хранятся в регистрационно-экзаменационных пунктах Гостехинспекции, обслуживающих территорию жительства владельцев. 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приеме экзаменов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удостоверений на право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тракторами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изготовленными на 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проходимости, утвержденным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года N 33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Удостоверение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тракториста-машиниста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Гостехинспекцией______________                   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                   для фото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(район, область)                                  размером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                   3,5х4,5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                      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"___"____________20 ___г. действительно до "___"____________20__г.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 и подпись инженер-инспектора)      (подпись владельца)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сельскохозяйственных тракторов и | Отметка о разрешении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самоходных машин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"А" - колесными тракторами класса до 30 кН (3,0 тс);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"Б" - колесными тракторами класса до 60 кН (6,0 тс);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"В" - гусеничными тракторами;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"Г" - самоходными сельскохозяйственными машинами;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"Д" - самоходными мелиоративными машинами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дорожно-строительными машинами, в том числе экскаваторами,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тракторами со смонтированными мелиоративными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дорожно-строительными машинами.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особых отметок 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приеме экзаменов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удостоверений на право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тракторами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изготовленными на 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проходимости, утвержденным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года N 33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2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Гостехинженеру-инспектору__________________________________________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(область,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гражданина______________________________________________________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и дата рождения________________________________________________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(Республика, 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работающего________________________________________________________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должности________________________________________________________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серии (удостоверение личности)__________N__________________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(когда и кем)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выдать, заменить удостоверение тракториста, выдать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дубликат,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(указать причину, ненужное зачеркнуть)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заявлению 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(личная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Выдано удостоверение серия_________N_________________________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Гостехинженер-инспектор______________________________________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(область, район) 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приеме экзаменов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удостоверений на право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тракторами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изготовленными на 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проходимости, утвержденным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года N 33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3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министерства и ведомства, в ведении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находится учебная организация)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организации, проводившей обучение)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Свидетельство N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свидетельство выдано гр._________________________________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обучался (лась) с "__" ________________ по "__"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 по программе подготовки, переподготовки,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классности трактористов-машинистов в объеме _______ часов и сдал(а)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квалификационные экзамены с оценками ("удовлетворительно", "хорошо",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"отлично"): Устройство и правила технической эксплуатации тракторов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машин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(указываются марки изучаемых тракторов и самоходных машин)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Основы агрономии, организация и технология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механизированных работ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 дорожного движения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Практические навыки вождения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квалификационной комиссии от "__"_____________20__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 N___________, гр.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присвоена квалификация тракториста-машиниста.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квалификационной комиссии______________________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Руководитель учебного заведения (предприятия)_________________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удостоверение серия ____ N ___ категории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(указать категорию)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Гостехинспекцией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ведомости N ________ от "__"______________20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"__"______________20 г.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Документом на право управления трактором или другой самоходной сельскохозяйственной, мелиоративной или дорожно-строительной машиной не служит. 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приеме экзаменов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удостоверений на право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тракторами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изготовленными на 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проходимости, утвержденным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года N 33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4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учреждения)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Медицинская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(для представления в Гостехинспекцию)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 ___________________Имя______________________________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________________Возраст____________________________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жительства____________________________________________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работы________________________________________________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Проходил (а) медицинское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"____"_______________20__г.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медицинской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Годен (не годен) к управлению колесными тракторами класса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30 кН (3,0тс);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Годен (не годен) к управлению колесными тракторами класса до 60 кН (6,0 тс);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Годен (не годен) к управлению гусеничными тракторами;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Годен (не годен) к управлению самоходными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сельскохозяйственными машинами;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Годен (не годен) к управлению самоходными мелиоративными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дорожно-строительными машинами,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экскаваторами, тракторами со смонтированными мелиоративными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дорожно-строительными машинами.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(ненужное зачеркнуть)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годности справки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фото               Председатель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(подпись) 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приеме экзаменов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удостоверений на право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тракторами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изготовленными на 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проходимости, утвержденным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года N 33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5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Карточка тракториста-машиниста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___________________________________Имя____________________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________________________________Возраст__________________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Домашний адрес____________________________________________________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серии _________________ N____________________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Выдан________________________________________________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(орган внутренних дел)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фотокарточки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Медицинское освидетельствование прошел_____________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медучреждения, номер справки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дата освидетельствования)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Прошел обучение по программе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(указать, на какую категорию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обучался и в какой учебной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Получил свидетельство N_____ от "____"______20 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Выданы удостоверения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Категория| Серия удостоверения |Номер|Дата|Подпись лица,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     |     |вы- |документ, заверенная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     |     |дачи|печатью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 ________________ (фамилия)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"____"____________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 Примечание. Карточка тракториста-машиниста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хранится владельцем удостоверения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представляется им в Гостехинспекцию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 замене удостоверения тракториста-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Гостехинспекции    машиниста, а также при получении дубликата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этих удостоверений. 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приеме экзаменов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удостоверений на право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тракторами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изготовленными на 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проходимости, утвержденным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года N 33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6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Ведомость N__________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проверки знаний лиц, получающих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тракториста-машиниста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Инженером-инспектором ____________________района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________________области от "__"_____________20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| 2 | 3 | 4 | 5 | 6 | 7 |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|   |   |   |   |   | 1 | 2 |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1 - NN п/п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2 -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3 - Дата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4 - Организация образования, где обучался экзаменуемый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5 - N свидетельства и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6 - N и дата выдачи медицинской справки и кем выдана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7 - Категория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8 - Результаты проверки (сдал, не сдал)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 - Правил дорожного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 - Навыков вождения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8.3. - Правил технической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Должность, фамилия, инициалы 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Инженера-инспектора, а также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работников, принимавших участие в проверке знаний. 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приеме экзаменов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удостоверений на право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тракторами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изготовленными на 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проходимости, утвержденным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года N 33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7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Протокол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 "___"__________19___г.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экзаменационной комиссии Гостехинспекции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 комиссии: председатель____________члены______________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NN|Фамилия,|Год |На управ-|Учебная |     Результаты экзаменов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пп|имя, от-|рож-|ление ка-|органи- |-------------------------------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|чество  |де- |кой кате-|зация,  | теоретический | практический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|экзаме- |ния |гории    |где обу-|-------------------------------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|нуемого |    |машин    |чался   |первич-|сдал,  |первич-|сдал,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 |    |экзаме-  |экзаме- |но или |не сдал|но или |не сдал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 |    |нуется   |нуемый  |повтор-|       |повтор-|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 |    |         |        |но     |       |но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 | 3  |    4    |    5   |   6   |   7   |   8   |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Председатель_____________      Члены___________________ 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приеме экзаменов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удостоверений на право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тракторами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изготовленными на 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проходимости, утвержденным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года N 33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8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выдачи удостоверений тракториста-машиниста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 2 | 3 | 4 | 5 | 6 | 7 | 8 | 9 |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1 - NN п/п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2 -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3 - Дата и место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4 - Место работы (жительства)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5 - Дата сдачи экзамена и N ведомости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6 - Дата выдачи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7 - Выдано удостоверение Категория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8 - Выдано удостоверение Серия и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9 - Расписка в получении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приеме экзаменов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удостоверений на право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тракторами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изготовленными на их базе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проходимости, утвержденным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года N 33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9 с изменениями, внесенными приказом Министра сельского хозяйства РК от 06.11.2008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учета поступления и расходования бланков строгой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отчетности и номерных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Приход              |       Расход         |Остаток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 2 | 3 | 4 | 5.1 | 5.2 | 6 | 7 | 8 | 9 |10.1|10.2 | 11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1 - Дата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2 - N накладной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3 - От кого получено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4 - Серия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- Нумерация с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- Нумерация по N включительно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6 -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7 - Дата расходования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8 - Кому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9 - Серия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10.1 - Нумерация с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10.2 - Нумерация по N включительно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11 -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каждый вид знаков и бланков в книге отводится отдельный раздел.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