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cc1" w14:textId="4655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10 января 2003 года № 16 "Об утверждении Правил 
присуждения ученых степеней", зарегистрированный в Министерстве юстиции Республики Казахстан за № 2141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марта 2004 года № 159, зарегистрированный Министерством юстиции Республики Казахстан 1 марта 2004 года № 2724. Утратил силу приказом Министра образования и науки Республики Казахстан от 31 марта 2011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требований к соискателям ученых степеней, процедуре защиты диссертаций и оформлению дипломов ПРИКАЗЫВАЮ: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января 2003 года N 16 "Об утверждении Правил присуждения ученых степеней" (зарегистрированный в Министерстве юстиции Республики Казахстан от 29 января 2003 года за N 2141, опубликованный в журнале "Бюллетень нормативных правовых актов центральных исполнительных и иных государственных органов Республики Казахстан", 2003 г., N 15, ст.842)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присуждения ученых степеней,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главе "2. Требования к диссертациям и соискателям":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"Соискатель ученой степени доктора наук, имеющий ученую степень кандидата наук по отрасли науки (с учетом группы специальностей), не соответствующей профилю выполняемой диссертации, должен сдать кандидатский экзамен по специальности диссертации, а соискатель, имеющий при этом высшее профессиональное образование не по профилю выполняемой докторской диссертации, сдает также кандидатский экзамен по общему курсу соответствующей отрасли (подотрасли)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главе "3. Представление и защита диссертаций":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"соответствующей специальности" заменить словами "соответствующих специальности и отрасли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слова "соответствующей специальности" заменить словами "соответствующим специальности и отрасли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главе "5. Оформление и выдача дипломов":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присуждении ученой степени доктора или кандидата наук вступает в силу со дня его принятия ВАКом";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"Дипломы доктора и кандидата наук оформляются и выдаются ВАК";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"выдача" заменить словом "выдачи".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Высшему аттестационному комитету (Кусаинов А.К.):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нормативные акты по вопросам аттестации научных и научно-педагогических кадров высшей квалификации в соответствие с настоящим приказом.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регистрации, за исключением подпункта 1) пункта 1, который вводится в действие с 1 мая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