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f5c3" w14:textId="fbaf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октября 2001 года N 421 "Об утверждении Правил принудительной ликвидации банков в Республике Казахстан", зарегистрированное в Министерстве юстиции Республики Казахстан под N 1765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19 января 2004 г. N 7. Зарегистрировано Министерством юстиции Республики Казахстан 24 февраля 2004 года N 2712.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порядок осуществления принудительной ликвидации банков второго уровня,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28 октября 2001 года N 421 "Об утверждении Правил принудительной ликвидации банков в Республике Казахстан" (зарегистрированное в Реестре государственной регистрации нормативных правовых актов Республики Казахстан под N 1765, опубликованное 25 февраля - 10 марта 2002 года в изданиях Национального Банка Республики Казахстан "Казакстан Улттык Банкiнiн Хабаршысы" и "Вестник Национального Банка Республики Казахстана")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принудительной ликвидации банков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"и обязанности специального управляющего, полномочия Национального Банка Республики Казахстан (далее - Национальный Банк)" заменить словами "уполномоченного органа по регулированию и надзору финансового рынка и финансовых организаций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разработаны в соответствии с Гражданским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
 банковской 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 Банке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
 обществах" и другими нормативными правовыми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3, подпункте 1) пункта 4, пунктах 5, 14, абзаце втором пункта 21, пунктах 32, 34, 36, 57, подпунктах 3) и 4) пункта 76, наименовании Главы 7, пунктах 79, 80, 81 и 92 слова "Национальным Банком", "Национального Банка", "Национальный Банк", "Национальный Банк:" заменить соответственно словами "уполномоченным органом", "уполномоченного органа", "уполномоченный орган", "Уполномоченный орган:";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ликвидационная комиссия - орган, назначаемый (отстраняемый) уполномоченным органом в случае принятия решения о принудительной ликвидации банка, осуществляющий полномочия по управлению имуществом и делами банка в ходе процедуры ликвидации в целях завершения дел банка и обеспечения расчетов с его кредиторами;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реестр требований кредиторов - документ, утвержденный уполномоченным органом, отражающий требования кредиторов, заявленные в установленный срок и признанные ликвидационной комиссией, а также будущие требования организации по обязательному коллективному гарантированию (страхованию) депозитов по выполнению обязательств по выплате возмещения в объеме суммы согласно расчету, представленному принудительно ликвидируемым банком;";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6-13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20 после слов "(временного администратора) банка" дополнить словами "и ликвидационной комиссии, а также для покрытия расходов по опубликованию в официальных печатных изданиях Министерства юстиции Республики Казахстан информации о принятом судом решении о принудительной ликвидации банка в случаях отсутствия имущества банка либо если его стоимость недостаточна для покрытия данных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21 дополнить словами ", а также резервирование средств на оплату труда ликвидационных комиссий на срок более двух месяцев";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Ежемесячный размер вознаграждения, выплачиваемого председателю, членам ликвидационной комиссии принудительно ликвидируемого банка и иным привлеченным работникам не должен превышать каждому из них размера десятикратной минимальной заработной платы, установленной законом о республиканском бюджете на соответствующий финансовый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пункта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С даты назначения ликвидационной комиссии к ней переходят полномочия по управлению имуществом и делами ликвидируемого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в десятидневный срок принимает по акту приема-передачи от временной администрации (временного администратора) подлинники лицензий на проведение банковских операций, имущество и документы банка.";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 слово "законодательством" заменить словом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момента начала ликвидационного процесса" заменить словами "с даты назначения ликвидационной комиссии";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"центрального органа юстиции" заменить словами "Министерства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"специального управляющего" заменить словами "временной администрации (временного администратора)";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"с момента начала ликвидационного процесса" заменить словами "с даты назначения ликвидационной комиссии";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после слова "назначении" дополнить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"реестром кредиторов" заменить словами "реестром требований кредиторов";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21), 22) и 23)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по требованию уполномоченного органа представляет сведения, касающиеся ликвидационного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составляет отчет о ликвидации, ликвидационный баланс банка и направляет их на согласование в уполномоченный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 завершению ликвидации банка в установленном порядке передает документы для хранения в архив и уведомляет об этом уполномоченный орган;";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Подлинники лицензий, выданных уполномоченным органом, подлежат возврату в уполномоченный орган в течение трех рабочих дней с момента назначения ликвидационной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"Текущий счет ликвидируемого банка открывается по месту нахождения его головного офиса в соответствующем филиале Национального Банка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"текущие счета" заменить словами "текущий счет";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41 второе предложение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"45-1. В ликвидационную конкурсную массу банка не включается залоговое имущество, являющееся следующим обеспечением по ипотечным облигациям: права требования по договорам ипотечного жилищного займа (включая ипотечные свидетельства), а также государственные ценные бумаги Республики Казахстан в случаях, когда право собственности на указанные облигации возникло у их держателей или перешло к ним по сделкам либо иным основаниям, предусмотренным законодательными актами Республики Казахстан. Указанное имущество передается ликвидационной комиссией представителю держателей ипотечных облигаций для расчета с кредиторами-держателями ипотечных облигаций в соответствии с законодательством Республики Казахстан о рынке ценных бумаг.";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46 слова "в соответствии с нормами гражданского законодательства" заменить словами "при наступлении очередности с соблюдением принципа пропорциональности";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55, 57, 59, 68, 72 и 86 слова "реестре кредиторов", "реестр кредиторов", "реестра кредиторов" заменить соответственно словами "реестре требований кредиторов", "реестр требований кредиторов", "реестра требований кредиторов";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"58. После составления промежуточного ликвидационного баланса и реестра требований кредиторов, ликвидационная комиссия представляет их на утверждение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59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60 слово "судом"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"71. Список состава комитета кредиторов формируется ликвидационной комиссией в десятидневный срок с даты утверждения промежуточного ликвидационного баланса и реестра требований кредиторов, подписывается председателем ликвидационной комиссии и незамедлительно направляется на утверждение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73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полного удовлетворения требований члена комитета кредиторов, он исключается из состава комитета кредиторов. В этом случае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"представителя" заменить словом "представителей", слова "который имеет" заменить словами "которые имеют";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"с учетом финансового состояния банка";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назначает ликвидационную комиссию принудительно ликвидируемого банка;";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утверждает представленные ликвидационной комиссией банка промежуточный ликвидационный баланс и реестр требований кредиторов принудительно ликвидируемого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представленный ликвидационной комиссией банка список состава комитета кредиторов;";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рассматривает и согласовывает представленные ликвидационной комиссией отчет о ликвидации и ликвидационный баланс принудительно ликвидируемого банка;";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81 слова "и сообщает об этом в суд, принявший решение о принудительной ликвидации банка" заменить словами "и устанавливает срок исполнения предписания";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89 и 90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"89. После завершения расчетов с кредиторами и акционерами принудительно ликвидируемого банка ликвидационная комиссия представляет в суд согласованный с уполномоченным органом отчет о ликвидации и ликвидационный баланс.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утверждает отчет о ликвидации и ликвидационный баланс и выносит определение о завершении ликвидационного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Ликвидационная комиссия направляет копию определения суда в органы юстиции, осуществляющие государственную регистрацию юридических лиц, и уполномоченному органу.".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ликвидации финансовых организаций (Бадырленова Ж.Р.):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банков второго уровня, ликвидационных комиссий принудительно ликвидируемых банков.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Председателя Агентства Республики Казахстан по регулированию и надзору финансового рынка и финансовых организаций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