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4be23" w14:textId="6a4be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
Банка Республики Казахстан от 16 мая 2000 года N 210 "Об утверждении Правил 
добровольной ликвидации банков в Республике Казахстан", зарегистрированное в Министерстве юстиции Республики Казахстан под N 1220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19 января 2004 г. N 10. Зарегистрировано Министерством юстиции Республики Казахстан 23 февраля 2004 года N 2711. Утратило силу - постановлением Правления Агентства Республики Казахстан по регулированию и надзору финансового рынка и финансовых организаций от 30 марта 2007 года N 60 (вводится в действие по истечении 14 дней со дня его гос. регистрации)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Постановление Правления Агентства Республики Казахстан по регулированию и надзору финансового рынка и финансовых организаций от 19 января 2004 г. N 10 утратило силу - постановлением Правления Агентства Республики Казахстан по регулированию и надзору финансового рынка и финансовых организаций от 30 марта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14 дней со дня его гос.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нормативной правовой базы, регулирующей порядок осуществления добровольной ликвидации банков, Правление Агентства Республики Казахстан по регулированию и надзору финансового и финансовых организаций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16 мая 2000 года N 210 "Об утверждении Правил добровольной ликвидации банков в Республике Казахстан" (зарегистрированное в Реестре государственной регистрации нормативных правовых актов Республики Казахстан под N 1220, опубликованное 14-27 августа 2000 года в изданиях Национального Банка Республики Казахстан "Казакстан Улттык Банкiнiн Хабаршысы" и "Вестник Национального Банка Казахстана"), с изменениями и дополнениями, утвержденными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16 марта 2002 года N 89 (зарегистрированное в Реестре государственной регистрации нормативных правовых актов Республики Казахстан под 1833),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добровольной ликвидации банков в Республике Казахстан,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"Настоящие Правила определяют особенности ликвидации банков, а также порядок выдачи уполномоченным органом по регулированию и надзору финансового рынка и финансовых организаций (далее - уполномоченный орган) разрешения на добровольную ликвидацию банка, особенности деятельности ликвидационной комиссии добровольно ликвидируемого банка (далее - ликвидационная комиссия), особенности формирования и деятельности комитета кредиторов ликвидируемого банка (далее - комитет кредиторов).";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разработаны в соответствии с Гражданским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Казахстан, Законами Республики Казахстан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банках и </w:t>
      </w:r>
      <w:r>
        <w:rPr>
          <w:rFonts w:ascii="Times New Roman"/>
          <w:b w:val="false"/>
          <w:i w:val="false"/>
          <w:color w:val="000000"/>
          <w:sz w:val="28"/>
        </w:rPr>
        <w:t>
 банковской деятельности в Республике Казахстан",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</w:t>
      </w:r>
      <w:r>
        <w:rPr>
          <w:rFonts w:ascii="Times New Roman"/>
          <w:b w:val="false"/>
          <w:i w:val="false"/>
          <w:color w:val="000000"/>
          <w:sz w:val="28"/>
        </w:rPr>
        <w:t>
 регулировании и надзоре финансового рынка и финансовых организаций",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акционерных </w:t>
      </w:r>
      <w:r>
        <w:rPr>
          <w:rFonts w:ascii="Times New Roman"/>
          <w:b w:val="false"/>
          <w:i w:val="false"/>
          <w:color w:val="000000"/>
          <w:sz w:val="28"/>
        </w:rPr>
        <w:t>
 обществах" и другими нормативными правовыми актами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 слова "Указом Президента Республики Казахстан, имеющим силу Закона, "О государственной регистрации юридических лиц" заменить словами "Законом Республики Казахстан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</w:t>
      </w:r>
      <w:r>
        <w:rPr>
          <w:rFonts w:ascii="Times New Roman"/>
          <w:b w:val="false"/>
          <w:i w:val="false"/>
          <w:color w:val="000000"/>
          <w:sz w:val="28"/>
        </w:rPr>
        <w:t>
 регистрации юридических лиц и учетной регистрации филиалов и представительств";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наименовании главы 2, пунктах 5-7, 10-12, подпункте 19) пункта 26, в пункте 28, в предложении втором абзаца первого и в абзаце третьем пункта 29, пунктах 30, 31, 39, 48, 57-2, 57-8, 57-12, 57-13, 57-14, 59, 60 слова "Национальным Банком", "Национальный Банк", "Национального Банка" заменить словами "уполномоченным органом", "уполномоченный орган", "уполномоченного органа", соответственно;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8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Решение уполномоченного органа о выдаче разрешения на добровольную ликвидацию банка и отзыве лицензии вступает в силу со дня получения заявителем данного решения.";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"8-1. При получении разрешения на добровольную ликвидацию банк возвращает ранее выданные подлинники лицензий на право осуществления банковских операций в уполномоченный орган в течение трех рабочих дней с момента вступления в силу данного решения уполномоченного органа.";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9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"9. В случае отказа в даче разрешения на добровольную ликвидацию уполномоченный орган выносит об этом мотивированное решение за подписью первого руководителя либо его заместителя, которое должно быть доведено до сведения банка.";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12 и 13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"12. После вступления в силу решения уполномоченного органа о выдаче разрешения на добровольную ликвидацию, общее собрание акционеров банка в течение пяти рабочих дней создает ликвидационную комиссию, с учетом филиалов и представительств.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Началом процесса добровольной ликвидации считается дата создания ликвидационной комиссии банка.";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пункта 16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24 слово "законодательством" заменить словами "законодательными актами";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8) слова "постановления Правления Национального Банка" заменить словами "решений уполномоченного органа";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20)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"20) при завершении ликвидации банка в установленном порядке сдает документы для хранения в архив и уведомляет об этом уполномоченный орган;";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27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пункта 29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"29. Текущий счет ликвидируемого банка открывается в филиале Национального Банка по месту нахождения его головного офиса. В исключительных случаях, с разрешения уполномоченного органа, допускается открытие текущего счета ликвидируемого банка в других банках.";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"Национального Банка"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38 слова "постановления Правления Национального Банка" заменить словами "уполномоченным органом решения";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абзацах первом и третьем пункта 48 и далее по тексту слова "реестре кредиторов", "реестр кредиторов" и "Реестр кредиторов" заменить словами "реестре требований кредиторов", "реестр требований кредиторов" и "Реестр требований кредиторов", соответственно;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пункта 50 дополнить словами ", а также резервирование средств на оплату труда ликвидационных комиссий на срок более двух месяцев.".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ликвидации финансовых организаций (Бадырленова Ж.Р.):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 Республики Казахстан по регулированию и надзору финансового рынка и финансовых организаций, банков второго уровня и ликвидационных комиссий добровольно ликвидируемых банков.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по обеспечению деятельности Агентства Республики Казахстан по регулированию и надзору финансового рынка и финансовых организаций принять меры к публикации настоящего постановления в средствах массовой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Председателя Агентства Республики Казахстан по регулированию и надзору финансового рынка и финансовых организаций Жамишева Б.Б.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