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6cba" w14:textId="6f96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по правам 
интеллектуальной собственности Министерства юстиции Республики Казахстан
от 4 ноября 2002 года № 188 "Об утверждении Правил аттестации и регистрации патентных поверенных Республики Казахстан", зарегистрированный в Министерстве юстиции Республики Казахстан за № 2040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12 февраля 2004 года № 7-п. Зарегистрирован в Министерстве юстиции Республики Казахстан 18 февраля 2004 года № 2707. Утратил силу приказом и.о. Министра юстиции Республики Казахстан от 28 июля 2010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28.07.2010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Законов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Патентный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товарных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знаках, знаках обслуживания и наименованиях мест происхождения товаров",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селекционных достижений", " 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правовой охране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топологий интегральных микросхем", ПРИКАЗЫВАЮ: </w:t>
      </w:r>
    </w:p>
    <w:bookmarkStart w:name="z7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правам интеллектуальной собственности Министерства юстиции Республики Казахстан от 4 ноября 2002 года N 188 "Об утверждении Правил аттестации и регистрации патентных поверенных Республики Казахстан", зарегистрированный в Министерстве юстиции Республики Казахстан 12 ноября 2002 года N 2040 (опубликован в Бюллетене нормативных правовых актов центральных исполнительных и иных государственных органов Республики Казахстан за 2003 год, N 2),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аттестации и регистрации патентных поверенных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59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в целях выяснения обстоятельств, предусмотренных в подпунктах 2), 3), 7) пункта 62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60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патентного поверенного, которая была приостановлена по основаниям, предусмотренным подпунктом 3) пункта 59 настоящих Правил, может быть возобновлена после выяснения обстоятельств, предусмотренных в подпунктах 2), 3), 7) пункта 62 настоящих Правил.". </w:t>
      </w:r>
    </w:p>
    <w:bookmarkEnd w:id="0"/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Амиргалиева А.Х. 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момента государственной регистрации в Министерстве юстиции Республики Казахстан и распространяется на отношения, возникшие до введения его в действие.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