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8d08" w14:textId="3fa8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выдаче лицензий на осуществление деятельности по применению пестицидов (ядохимикатов) аэрозольным и фумигационным способами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26 января 2004 года N 26. Зарегистрирован в Министерстве юстиции Республики Казахстан 10 февраля 2004 года N 2701. Утратил силу - приказом Министра сельского хозяйства Республики Казахстан от 14 октября 2005 года N 596 (V053965)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защите растений"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лицензировании"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выдаче лицензий на осуществление деятельности по применению пестицидов (ядохимикатов) аэрозольным и фумигационным способами.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 момента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Заместитель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Заместителя Премьер-Министра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-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2004 года N 26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выдаче лицензий на осуществление деятельности по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применению пестицидов (ядохимикатов) аэрозольным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фумигационным способами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выдаче лицензий на осуществление  деятельности по применению пестицидов (ядохимикатов) аэрозольным и фумигационным способами (далее - Инструкция) разработана в целях реализации Законов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</w:t>
      </w:r>
      <w:r>
        <w:rPr>
          <w:rFonts w:ascii="Times New Roman"/>
          <w:b w:val="false"/>
          <w:i w:val="false"/>
          <w:color w:val="000000"/>
          <w:sz w:val="28"/>
        </w:rPr>
        <w:t>
 растений" 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>
" и детализируют применение законодательства в области лицензирования деятельности по применению пестицидов (ядохимикатов) аэрозольным и фумигационным способами.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Инструкции: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аэрозольный способ - применение пестицидов в виде аэрозольных частиц (взвеси мелких капель жидкости или твердых частиц пестицидов в воздухе) с использованием аэрозольных генераторов;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фумигационный способ - обеззараживание сельскохозяйственных объектов (почвы, хлебоприемных пунктов, зернохранилищ, теплиц, складских и иных помещений организации, хозяйствующих субъектов, приусадебных и дачных хозяйств, выращивающих, заготавливающих, складирующих, перерабатывающих и реализующих продукцию растительного происхождения, зерна и другой подкарантинной продукции) путем обработки пестицидами в парообразном или газообразном состоянии.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2. Условия выдачи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Выдача лицензий на осуществление деятельности по применению пестицидов (ядохимикатов) аэрозольным и фумигационным способами, производится областными (городов Астаны и Алматы) территориальными управлениями Министерства сельского хозяйства Республики Казахстан (далее - Лицензиары).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получения лицензии на осуществление деятельности по применению пестицидов (ядохимикатов) аэрозольным и фумигационными способами физические и юридические лица (далее -  Лицензиаты) представляют Лицензиару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согласно приложениям 1 и 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государственной регистрации (перерегистрации) юридического лица (для юридических лиц);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удостоверения личности физического лица (для граждан Республики Казахстан);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квитанцию или копию платежного поручения об уплате лицензионного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соответствие заявителя квалификационным требованиям.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Размер лицензионного сбора за право осуществления деятельности по применению пестицидов (ядохимикатов) аэрозольным и фумигационным способами устанавливается налоговым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Документами, подтверждающими соответствие заявителя квалификационным требованиям,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засвидетельствованная копия свидетельства о регистрации транспортного средства для транспортировки аэрозольных генераторов, выданных органами внутренних дел, и оригинал заключения о соответствии аэрозольных генераторов требованиям безопасности и качества химических обработок, выданных аккредитованными машинно-испытательными станциями (для физических и юридических лиц, осуществляющих деятельность по применению пестицидов аэрозольным способом);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засвидетельствованная копия свидетельства о государственной регистрации прав на складские помещения для хранения фумигантов, выданных органами по регистрации недвижимости, и санитарного паспорта на право получения и хранения фумигантов, выданного органами санитарно-эпидемиологической службы (для физических и юридических лиц, осуществляющих деятельность по применению пестицидов фумигационным способом);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оригиналы положительных заключений органов охраны окружающей среды и санитарно-эпидемиологической службы о соответствии заявителя требованиям санитарно-эпидемиологических правил и норм, правил безопасности и охраны труда, экологическим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 справки о наличии индивидуальных средств защиты и противопожарного инвентаря за подписью заявителя;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засвидетельствованные копии дипломов о получении соответствующего образования, сертификатов о повышении квалификации, выписок из трудовых книжек всех сотрудников, непосредственно занятых применением пестицидов, с указанием стажа практической работы по применению пестицидов (ядохимикатов) аэрозольным и фумигационным способами.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 рассмотрения заявления о выдаче лицензии исчисляется со дня подачи заявления со всеми необходимыми документами, предусмотренными пунктом 4 настоящей Инструкции. Факт подачи заявки фиксируется в специальном журнале регистрации заявок, который ведет Лицензиар.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Решение о выдаче или об отказе в выдаче лицензии принимается Лицензиаром не позднее месячного срока для юридических лиц, а для физических лиц - не позднее десятидневного срока со дня подачи заявления со всеми необходимыми документами.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изменения фамилии, имени, отчества физического лица оно обязано об этом сообщить Лицензиару письменно в месячный срок с приложением соответствующих документов, подтверждающих указанные сведения.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наименования, местонахождения (если оно указано в лицензии) юридического лица оно обязано в течение месяца подать заявление о переоформлении лицензии с приложением соответствующих документов, подтверждающих указанные сведения.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Лицензиар в течение десяти дней со дня подачи лицензиатом соответствующего письменного заявления переоформляет лицензию.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выдаче указанного документа также уплачивается лицензионный сбор в размере, установленном налоговым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Лицензия выдается в одном экземпляре. При утере лицензии, Лицензиат имеет право на получение дубликата. Лицензиар в течение десяти дней производит выдачу дубликата лицензии по письменному заявлению Лицензиата. При этом Лицензиат уплачивает лицензионный сбор в размере, установленном налоговым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Лицензия на деятельность по применению пестицидов (ядохимикатов) аэрозольным и фумигационным способами выдается без ограничения срока. Лицензиат ежегодно представляет Лицензиару подтверждение соответствия квалификационным требованиям.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Отказ в выдаче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выдаче лицензии может быть отказано по следующим основаниям: запрещение законодательными актами для данной категории физических и юридических лиц осуществления деятельности по оказанию услуг по применению пестицидов;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представление всех документов, указанных в пункте 6 настоящей Инструкции;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внесение лицензионного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не отвечает установленным квалификационным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заявителя имеется решение суда, запрещающее ему занятие данным видом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выдаче лицензии заявителю дается мотивированный ответ в письменном виде в сроки, установленные для выдачи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устранении заявителем указанных препятствий, заявление рассматривается на общих основаниях.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Если отказ признан заявителем необоснованным, то он вправе в месячный срок обжаловать его в судебном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Отзыв и приостановление действия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Лицензия может быть отозвана в судебном порядке, если иное не предусмотрено законодательными актами,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неисполнения Лицензиатом требований, содержащихся в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запрещения судом Лицензиату заниматься тем видом деятельности, на осуществление которого он обладает лицензией;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устранения причин, по которым Лицензиар приостановил действие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Лицензиатом заведомо ложной информации при получении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Лицензиар вправе приостановить действие лицензии на срок до шести месяцев с указанием причины приостановления.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действия лицензии субъекта малого предпринимательства производится  судом по заявлению лицензиара, государственных органов, осуществляющих контрольные и надзорные функции.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После устранения причин, по которым действие лицензии было приостановлено, действие лицензии возобновляется.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Лицензиат вправе обжаловать в судебном порядке решение о приостановлении действия лицензии. При решении суда о правомерности приостановления действия лицензии срок ее приостановления считать с момента (дня) принятия такого решения лицензиаром.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выдаче лицензий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осуществление деятельности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применению пестицидов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(ядохимикатов) аэрозольными и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фумигационными способами.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Заместителя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Премьер-Министра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-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2004 года N 26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(полное наименование органа лицензирования)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(полностью фамилия, имя, отчество физического лица)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Прошу выдать лицензию на осуществление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(указать вид деятельности)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на территории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(Республики Казахстан или области)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физическом лице: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Год рождения_____________________________________________________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Паспортные данные________________________________________________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(серия, N, кем и когда выдан)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Образование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(специальность по диплому, N диплома,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наименование учебного заведения, год окончания)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Свидетельство о регистрации хозяйствующего субъекта (в случае необходимости)____________________________________________________________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(N, кем и когда выдано)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Домашний адрес 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(индекс, город, район, область, улица, N дома, телефон, факс)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 работы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Расчетный счет (если имеется)____________________________________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(N счета, наименование и место нахождения банка)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Прилагаемые документы: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                           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(подпись)                                      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 ___________________ 200 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 принято к рассмотрению "___" ___________________ 200 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фамилия, имя, отчество ответственного лица органа лицензирования)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N 2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выдаче лицензий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осуществление деятельности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применению пестицидов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(ядохимикатов) аэрозольными и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фумигационными способами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Заместителя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Премьер-Министра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-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2004 года N 26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(полное наименование органа лицензирования)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(полное наименование юридического лица)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Прошу выдать лицензию на осуществление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(указать вид деятельности)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на территории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(Республики Казахстан или области)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об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Форма собственности______________________________________________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Год создания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Свидетельство о регистрации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(N, кем и когда выдано)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Адрес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(индекс, город, район, область, улица, N дома, телефон, факс)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Расчетный счет (если имеется)____________________________________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(N счета, наименование и место нахождения банка)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Филиалы представительства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(местонахождение и реквизиты)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Прилагаемые документы: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Руководитель __________________       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(подпись)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___________________ 200 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 принято к рассмотрению "___" ___________________ 200 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фамилия, имя, отчество ответственного лица органа лицензирования)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