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0ff7" w14:textId="a340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чрезвычайным ситуациям от 19 июня 2002 года № 468 "Об утверждении Правил исчисления стажа работы по специальности для работников государственных учреждений системы органов по чрезвычайным ситуациям, не являющихся 
государственными служащими", зарегистрированного в Министерстве юстиции
Республики Казахстан № 1912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чрезвычайным ситуациям от 9 января 2004 года № 17. Зарегистрирован в Министерстве юстиции Республики Казахстан 6 февраля 2004 года № 2698. Утратил силу приказом Министра по чрезвычайным ситуациям Республики Казахстан от 4 апреля 2011 года № 135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04.04.2011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соблюдения единого подхода при определении порядка и условий исчисления стажа работы по специальности ПРИКАЗЫВАЮ: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чрезвычайным ситуациям от 19 июня 2002 года N 468 "Об утверждении Правил исчисления стажа работы по специальности для работников государственных учреждений системы органов по чрезвычайным ситуациям, не являющихся государственными служащими", зарегистрированного в Министерстве юстиции Республики Казахстан 05 июля 2002 года N 1912, документ не был опубликован,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исчисления стажа работы по специальности для работников государственных учреждений системы органов по чрезвычайным ситуациям, не являющихся государственными служащими, утвержденных вышеуказанным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работников государственного учреждения "Казселезащита" и его подведомственных предприятий в стаж работы включается также время работы на должностях в организациях сферы деятельности: связи, ремонтно-строительных, строительных, гидрометеорологических, проектно-изыскательских и инженерно-гидрологических, научно-исследовательских и образовательных.";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Стаж работы по специальности, засчитываемый в соответствии с настоящими Правилами, учитывается в календарном исчислении.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Работникам, у которых в течение календарного месяца возникло право на повышение должностного оклада (ставки), исчисление должностного оклада с учетом стажа работы осуществляется со дня возникновения такого права.".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 вступает в силу со дня государственной регистрации.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Вице-Министр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