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94df" w14:textId="94e9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перехода кодов Функциональной бюджетной классификации расходов бюджетов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января 2004 года N 21. Зарегистрирован в Министерстве юстиции Республики Казахстан 26 января 2004 года N 2683.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21. Приказ Министра финансов Республики Казахстан от 16 января 2004 года N 21 "Об утверждении Таблицы перехода кодов Функциональной бюджетной классификации расходов бюджетов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обеспечения бесперебойной работы органов Казначейства и обслуживаемых ими государственных учреждений, финансируемых из республиканского и местных бюджетов, в период перехода от действующей государственной информационной системы к автоматизированной казначейской системе, разработанной в рамках Проекта Модернизации Казначейства,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Таблицу перехода кодов Функциональной бюджетной классификации расходов бюджетов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4 февраля 2003 года N 43 "Об утверждении Таблицы перехода кодов Функциональной бюджетной классификации расходов республиканского бюджета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("Баск-М")" (зарегистрированный в Министерстве юстиции Республики Казахстан за N 2187).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государственной регистрации в Министерстве юстиции Республики Казахстан и распространяется на правоотношения, возникшие с 1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2004 г. N 21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 перехода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кодов Функциональной бюджетной классификации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бюджетов в шифры Справочников бюджетной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классификации, используемой в программном обеспечении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"Автоматизированная система областного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казначейства" ("Баск-М")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Коды ФБК РБ  |Шифры в "Баск-М"| 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----------------|----------------|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Учр|ФГ|Фя|Пр|Ппр|Учр|ФГ|Фя|Пр|Ппр|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 | 2| 3| 4| 5 | 6 | 7| 8| 9| 10|              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___|__|__|__|___|___|__|__|__|___|_________________________________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              101              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Аппарат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002              02     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стратегических аспектов внутренней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003              03     Обеспечение сохранности архивного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фонда, печатных изданий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              102              Хозяйственное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 общие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001              01     Обеспечение деятельности Парламента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010              10  Передислокация в новый административный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центр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002              02     Создание автоматизированной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              103              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001              01     Обеспечение деятельности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002              02 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             104              Канцелярия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001 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001 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007 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008 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009 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100 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101 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105 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Деятельность по обеспечению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личности,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002             02     Организация и обеспечение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безопасности в государственных органах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информации в государственных органах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Центр подготовки и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квалификации специалистов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003             03     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              105              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001             01     Обеспечение деятельности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003 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007 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008 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009 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002             02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003             03     Организация и обеспечение сбора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местных налогов и работы по выдаче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2                2 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004             04     Мероприятия по приписке и призыву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военную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Организация работы по чрезвычайным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005             05     Мероприятия по мобилизационной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подготовке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006             06     Ликвидация чрезвычайных ситуаций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011 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Пожарные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   92  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   93  Мероприятия по предупреждению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017              17     Обеспечение Жамбылской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электроэнергией в осенне-зимний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011 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018              18     Поддержание инфраструктуры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011 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007              07     Землеустройство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008              08     Зонирование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016              16     Ремонт магистральных каналов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коллекторно-дренажной сети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010              10     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по выполнению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местных исполнительных органов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011              11     Резерв местного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012              12 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013              13     Взносы в уставный фонд коммунальных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014              14     Участие регионов в мероприятиях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015              15     Специальный резерв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106 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107 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108 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              106              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001 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              201              Министерство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политических интересов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страны в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Охрана общественного порядка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общественной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Учреждение автотранспортного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Базы военного и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Подразделение специального назначения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Обеспечение защиты прав и свобод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Государственная защита лиц, участвующих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Возмещение процессуальных издержек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Оказание юридической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адвокатами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Содержание следственно-арестованных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личности граждан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Строительство,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Борьба с терроризмом и иными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проявлениями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документов, номерных знаков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государственной регистрации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Повышение боеготовности воинских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частей внутренних войск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Обеспечение миграционными карточками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иностранных лиц, прибывающих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Противодействие эпидемии СПИДа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Строительство жилого дома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увеличение денежного довольствия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участковых инспекторов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Повышение квалификации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              204              Министерство 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внешнеполитической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010              10  Передислокация в новый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административный центр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Аппараты органов 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(посольства,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других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Содержание аппарата Постоянного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 Евразийском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Содержание представителей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в Антитеррористическом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центре СНГ и в Комиссии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экономическим вопросам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Экономическом Совете СНГ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Делимитация и демаркация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Министерства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технической и физической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дипломатических представительств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недвижимости за рубежом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размещения 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представительств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Переподготовка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органов дипломатической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              208             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2                2 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животных и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001  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   90  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   91  Содержание вооружения,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техники,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102               92  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002                02     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   90  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   91  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102               92  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106               96  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107               97  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108               98  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управленческих функций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003                03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004                04     Развитие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   90 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   91  Мероприятия по обеспечению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006                06     Модернизация, приобретение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восстановление вооружения,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   90  Модернизация, приобретение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восстановление вооружения,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иной техники,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   91  Поставка и ремонт вооружения и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техники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межгосударственными договорами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008                08     Прикладные научные исследования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опытно-конструкторские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015                15     Подготовка допризывников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016                16     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100               90  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101               91  Приобретение имущества тылового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назначения, технических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102               92  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103               93  Приобретение имущества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017                17     Межгосударственные воинские перевозки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пограничных войск и грузов для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обеспечения в интересах охраны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границ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100               90  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101               91  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105               95 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Подготовка специалистов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высшим и послевузовским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Подготовка специалистов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высшим и послевузовским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Подготовка специалистов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соответствии с межгосударственными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договорами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              212    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002              02     Сохранение и улучшение мелиоративного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Республиканский методический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003              03     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Выявление заселенных (зараженных)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площадей и борьба с особо опасными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вредными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Республиканский методический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004              04     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карантину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Выявление, локализация и ликвидация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очагов распространения карантинных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вредителей, болезней растений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005              05     Определение сортовых и посевных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качеств семенного и посадочного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006              06     Государственная поддержка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Поддержка развития племенного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Поддержка повышения урожайности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качества производимых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Возмещение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(интереса) по лизингу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сельскохозяйственной техники,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осуществляемому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Субсидирование стоимости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доставке воды сельскохозяйственным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Возмещение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(интереса) по лизингу оборудования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предприятий по переработке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Субсидирование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(интереса) по кредитам, выдаваемым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банками второго уровня предприятиям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переработке сельскохозяйственной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продукции на пополнение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108              98  Сохранение и восстановление генофонда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малочисленных и исчезающих пород,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типов и линий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007              07     Кредитование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организацию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008              08     Кредитование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сельскохозяйственной техники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009              09     Кредитование сельскохозяйственного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производства через систему сельских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011              11     Разработка технической документации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опытных образцов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машин,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012              12     Кредитование лизинга оборудования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013              13     Сортоиспытание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014              14     Усовершенствование ирригационных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 счет-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015              15     Кредитование проекта усовершенствования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016              16     Постприватизационная поддержка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018              18     Обеспечение эпизоотического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Национальный центр мониторинга,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референции, лабораторной диагностики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Диагностика заболеваний животных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   92  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   93  Ликвидация очагов острых инфекционных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020              20     Обеспечение продовольственной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безопасности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Хранение и перемещение зерна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021              21     Агрохимическое и агроклиматическое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сельскохозяйственного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Агрометеорологическое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определение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Республиканский научно-методический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центр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042              42 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043              43     Институциональное развитие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сельскохозяйственного производства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Организация инфраструктуры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техническому обслуживанию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   92  Поддержка производства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рынка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   93  Поддержка производства, переработки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реализации животноводческой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046              46     Нормативно-методическое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развития отраслей агропромышленного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047              47     Государственный учет и регистрация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тракторов, прицепов к ним, самоходных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дорожно-строительных машин и механизмов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055              55     Государственные премии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аграрной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056              56     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023              23     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Разработка схем, водохозяйственных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балансов и нормативов в области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Составление государственного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025              25     Совершенствование управления водными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026              26     Кредитование проекта 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восстановления земель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027              27     Регулирование русла реки Сырдарья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сохранение северной части Аральского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028              28     Водоснабжение и санитария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029              29 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питьевого водоснабжения сельских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Строительство и реконструкция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031              31     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033              33     Охрана подземных вод и очистка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промышленных стоков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034              34     Эксплуатация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водохозяйственных объектов, не связанных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035              35     Проведение реконструкции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проекта "Водоснабжение Казалинска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(Новоказалинска)"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048              48 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Алматинской области на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магистральных каналов и коллекторно-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дренажной сети на Каратальской системе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049              49     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питьевой воды из особо важных групповых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 водоснабжения,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безальтернативными источниками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водоснабжения, находящимися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052              52     Развитие водоснабжения и канализации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 счет-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053              53     Сельское водоснабжение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054              54     Капитальный ремонт и восстановление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особо аварийных участков межхозяйственных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каналов и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036              36     Обеспечение сохранения и устойчивого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развития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Казахское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республиканское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Сандыктауское учебно-производственное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102             92  Формирование постоянной лесосеменной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103             93  Лесоохотоустройство и лесохозяйственное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проектирование, учет и биологическое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обоснование в области лесов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животного мира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104             94  Санитарно-защитная зеленая зона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105             95  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044              44     Сохранение лесов и увеличение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лесистости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037              37     Государственный учет и кадастр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рыбных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038              38     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039              39     Сохранение биоразнообразия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Западного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006             06  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040              40     Обеспечение сохранения и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особоохраняемых природных территорий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100             90  Особоохраняемые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101             91  Восстановление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041              41     Реабилитация и управление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средой бассейна рек Нура-Ишим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004 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016             16  Реализация проекта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счетсофинансирования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сельского,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водного, лесного, рыбного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001 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агропромышленного комплекса, лесного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001 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002 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007 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008 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009 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045              45     Создание информационно-маркетинговой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Министерства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102              92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обществ,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государственные пакеты акций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находятся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743              76     Строительство Национального хранилища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213              213         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Выплата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Надбавки к пенсиям граждан,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пострадавших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испытаний на Семипалатинском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 инвалидности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Герои Советского Союза, Герои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Социалистического труда, кавалеры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орденов Славы трех степеней, Трудовой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Государственные специальные пособия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лицам, работавшим на подземных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открытых горных работах, на работах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особо вредными и особо тяжелыми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участников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Пособие на погребение получателей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социальных пособий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государственных специальных пособий,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работавших на подземных и открытых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горных работах, на работах с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вредными и особо тяжелыми условиями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Единовременные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пособия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Единовременные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денежные компенсации пенсионерам,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получателям государственных социальных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пособий, пострадавшим вследствие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ядерных испытаний на Семипалатинском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Реабилитация и социальная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Предоставление медицинских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ортопедическими изделиями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Обеспечение сурдосредствами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сурдопомощью инвалидов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Обеспечение тифлосредствами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Единовременная денежная компенсация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реабилитированным гражданам-жертвам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массовых политических репрессий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умерших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Кызылординской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государственной адресной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населению Аральского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государственной адресной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труда, занятости,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Возмещение за вред, причиненный жизни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здоровью, возложенное судом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государство, в случае прекращения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функционирования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Кызылординской области для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материальной помощи на оздоровление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экологических надбавок к заработной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плате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              215              Министерство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Алматы и Астаны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функционирования обще-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образовательных учебных заведений,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переданных с баланса АО "НК "Казакстан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12               12           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Развитие автомобильных дорог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005              05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016              16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Капитальный, средний и текущий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ремонт, содержание, озеленение,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диагностика и инструментальное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обследование автодорог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Целевые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города Алматы на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судоходном состоянии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Развитие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Развитие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005              05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016              16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софинансирования из 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Кредитование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международного аэропорта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Субсидирование регулярных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"Международный аэропорт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Астана"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обязательств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Развитие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сфере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Учет арендованного имущества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Подготовка кандидатов в космонавты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Выполнение обязательств прошлых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межгосударственным воинским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027               27     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аналитической системы транспортной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028               28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городов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и Алматы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030               30     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технологического комплекса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92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обществ, государственные пакеты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которых 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              217              Министерство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исполнения и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Оплата услуг платежных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Осуществление аудита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Проведение процедур ликвидации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контрольных марок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имущества, поступившего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республиканскую собственность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отдельным основаниям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Приобретение акций 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финансовых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Создание и развитие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 органов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систем, телекоммуникаций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назначения и систем налогового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Создание и развитие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Приватизация,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имуществом,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регулирование споров,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этим и с кредитованием, учет,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имущества, полученного или взысканного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счет исполнения обязательств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кредитам и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Содержание и страхование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Выплата курсовой разницы по льготным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информационных систем по исполнению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 и управлению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Сопровождение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ведения реестра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Сопровождение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Сопровождение информационных систем,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телекоммуникаций общего назначения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Приобретение имущества, необходимого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обеспечения экономической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безопасности страны, а также имеющего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общественное и социальное значение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обществ,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государственные пакеты акций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Выплата премий по вкладам в жилищные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92     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Кредитование проекта водоснабжения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энергетического комплекса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039               39     Исполнение обязательств "Караганда-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шахтуголь" по возмещению ущерба,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нанесенного здоровью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 9 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Резерв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Выполнение обязательств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Специальный резерв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кредитования нижестоящих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Создание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14               14   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Выплата вознаграждений (интересов)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15               15   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066               66     Официальные трансферты, передаваемые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республиканского бюджета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400               70     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16               16           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Операции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Приобретение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эмиссионных ценных бумаг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              220              Министерство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Планирование и статистическая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стратегического, индикативного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001  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007  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008  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009  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002                02     Создание ситуационной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003                03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Министерства экономики и бюджетного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005                05     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010                10     Взаимодействие с международными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рейтинговыми агентствами по вопросам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пересмотра суверенного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рейтинга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011                11     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Совместные аналитические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международными финансовыми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Аналитические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экономики и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013                13     Проведение внешней оценки хода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реализации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инновационного развития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100               90  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101               91  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105               95 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Предоставление кредитных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"Центр маркетингово-аналитических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Целевые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содержание аппаратов акимов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Целевые трансферты областным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развитие малых городов,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040               40     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              221              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Оказание юридической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Противодействие эпидемии СПИДа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исправительных учреждениях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Правовое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Проведение судебных экспертиз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Резерв для погашения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центральных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их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              225   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Фундаментальные и прикладные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Фундаментальные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Проведение инициативных и рисковых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научных 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Государственные премии и стипендии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Начальное общее, основное общее,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Обеспечение образовательных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дополнительного развития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юношества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Обеспечение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образовательных программ для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ограниченными возможностями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028               28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обеспечение содержания типовых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штатов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содержание вновь вводимых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032               32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обучающимся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учебных заведениях на основании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Повышение квалификации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переподготовка кадров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Государственное образовательное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кредитование подготовки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высшим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Подготовка специалистов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образовательным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Предоставление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послевузовским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Подготовка специалистов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образовательным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грантам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Стипендиальное обеспечение студентов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педагогических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Подготовка кадров в Казахской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национальной консерватории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Подготовка офицеров запаса на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Министерства образования и науки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Подготовка специалистов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учебных заведениях за рубежом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рамках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108              98  Доучивание студентов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109              99  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доучивающихся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кредитования подготовки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высшим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Разработка и апробация учебников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учебно-методических комплексов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организаций образования, издание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доставка учебной литературы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предоставляющих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образования, и казахской диаспоры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Обеспечение непрерывного обучения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Методологическое обеспечение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 и анализ качества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образовательных услуг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027               27     Создание единой национальной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031               31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бюджету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92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030               30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выплату денежных средств на 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ребенка (детей), переданных патронатным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026               26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сурдо- и тифлосредствами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детей-инвалидов,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специализированных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образования, финансируемых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Обеспечение доступности научной,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научно-технической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топливно-энергетического комплекса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              226              Министерство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034               34     Целевые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обучающимся в средних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учебных заведениях на основании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кадров государственных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послевузовским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Подготовка специалистов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Подготовка офицеров запаса на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кафедрах высших учебных заведений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Министерства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Стипендиальное обеспечение студентов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Стипендиальное обеспечение научных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Капитальный ремонт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высших учебных заведений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доучивающихся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Государственное образовательное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кредитование подготовки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высшим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Подготовка специалистов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образовательным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Методологическое обеспечение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медицинского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Санитарно-эпидемиологическое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благополучие населения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Араломорская, Актюбинская, Уральская,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Талдыкорганская, Мангистауская,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Шымкентская, Кызылординская,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эпидемиологической экспертизы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Республиканский центр по профилактике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Централизованный закуп вакцин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препаратов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Производство крови, ее компонентов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Хранение специального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Оказание высокоспециализированной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Оказание специализированной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санаторно-оздоровительной медицинской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Лекарственное обеспечение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отдельным видам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Обеспечение больных туберкулезом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Обеспечение больных диабетом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Обеспечение онкологических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Обеспечение больных с почечной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недостаточностью лекарственными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средствами, диализаторами, расходными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материалами и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трансплантации почек лекарственными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Обеспечение детей, больных лейкемией,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лекарственными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 на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реконструкцию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Судебно-медицинская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Хранение ценностей исторического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наследия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Пропаганда здорового образа жизни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Жамбылской области на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027               27     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медицинской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032               32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бюджету города Алматы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сейсмоусиления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033               33     Целевые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бесплатной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054               54     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оборудования для оснащения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информации в области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              231              Министерство энергетики и минеральных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048               48     Целевые трансферты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Жамбылской области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региона электроэнергией в осенне-зимний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период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ведения учета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пользования которым подлежит передаче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Приобретение и оценка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комплекса предприятий нефтегазовой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Создание в Евразийском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университете им. Л.Н. Гумилева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исследовательского комплекса на базе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Консервация и ликвидация урановых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рудников, захоронение техногенных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Закрытие шахт Карагандинского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Развитие топливно-энергетического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Разработка совместного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энергетического баланса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и Российской Федерации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перспективу до 2020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Обеспечение перехода угольной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отрасли на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Разработка нормативно-технической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Развитие и создание нефтехимической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отрасли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Разработка нормативной базы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обеспечения энергосбережением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Ликвидация и консервация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самоизливающихся скважин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Представление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контрактах на проведение нефтяных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операций, а также при транспортировке,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переработке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Восточно-Казахстанской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выкуп активов 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033               33     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Государственное геологическое изучение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Мониторинг минерально-сырьевой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Мониторинг подземных вод и опасных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Развитие информационной системы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недрах и недропользователях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Создание информационно-коммуникационной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мониторинга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лицензионных и контрактных условий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энергетического комплекса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010              10  Передислокация в новый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административный центр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019              19     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ликвидированных шахт, переданных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РГСП "Карагандаликвидшахт"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024              24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и Алматы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теплоэнергетической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100              90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104 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              233              Министерство индустрии и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033               33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областному бюджету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строительство жилья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028               28     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и Алматы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037               37     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поддержание инфраструктуры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005              05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036               36     Целевые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бюджету Атырауской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ремонт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Благоустройство городов и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и Алматы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благоустройства городов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энергетического комплекса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11               11           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031               31     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"НК "Казахстан инжиниринг"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(Kazakhstan Engineering)"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"НК"Казахстан 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погашения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директивным кредитам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оборонной промышленности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сфере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Регулирование экономической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сертификации, метрологии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Строительство эталонного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Совершенствование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стандартизации, метрологии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Создание и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в сфере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Поддержка предпринимательской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Поддержка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032               32    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"Фонд развития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предпринимательства"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индустрии и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торговую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16        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18        Формирование инновационной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инфраструктуры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Формирование уставных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технопарков в регионах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Создание парка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19       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"Казахстанское контрактное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агентство"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030            30       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"Центр инжиниринга и трансферта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90    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91    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92        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обществ, государственные пакеты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94    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95   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              234      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охраны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охраны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Реабилитация объектов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006              06  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Создание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системы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005              05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006              06  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Проведение наблюдений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состоянием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городов Астаны и Алматы на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технико-экономических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              235              Министерство культуры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Хранение историко-культурных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Обеспечение сохранности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памятников историко-культурного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Восстановление памятников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Развитие архивного дела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Проведение социально значимых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Целевые инвестиционные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областным бюджетам,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по организации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спорта 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Увековечение памяти деятелей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Развитие государственного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92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обществ, государственные пакеты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акций которых находятся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              236              Министерство информации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Пропаганда налогового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Издание социально-важных видов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области внутриполитической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стабильности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102               92     Обеспечение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уставных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находятся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              251              Исполнительный орган внутренних дел,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Охрана общественного порядка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общественной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Медвытрезвители и подразделения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милиции, организующие работу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реабилитации несовершеннолетних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Приемники-распределители для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Спецприемники для лиц, арестованных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Поощрение граждан, участвующих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охране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местного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Деятельность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безопасности личности, общества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Мероприятия по предупреждению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пресечению проявлений терроризма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экстремизма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Повышение квалификации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переподготовка кадров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Оказание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сотрудникам органов внутренних дел,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членам их семей в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поликлинических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Оказание стационарной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сотрудникам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дел, 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254              254              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кадров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Оказание стационарной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по направлению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Производство крови (заменителей)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Оказание медицинской помощи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страдающим социально-значимыми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заболеваниями и заболеваниями,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представляющими опасность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Оказание первичной медико-санитарной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Оказание скорой и неотложной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Оказание медицинской помощи населению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Оказание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населению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здравоохранения,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Обеспечение специализированными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продуктами детского и лечебного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питания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Проведение патологоанатомического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Обеспечение лекарственными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 по видам заболеваний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Сейсмоусиление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здравоохранения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Оказание гарантированного объема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населению Шалкарского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Оказание гарантированного объема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бесплатной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населению Аральского и Казалинского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районов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256              256              Исполнительный орган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природопользованию и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среды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природопользованию и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среды,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Проведение мероприятий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Развитие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257              257              Исполнительный орган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хозяйства, по охране лесов и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Оказание содействия ветеринарным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мероприятиям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Выполнение работ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вредителями и болезнями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Поддержка семенных репродукторов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Выплата комиссионных вознаграждений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банкам второго уровня за размещение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кредита на весенне-полевые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Поддержка племенного животноводства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Кредитование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товаропроизводителей на проведение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Установление водоохранных зон и полос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гидротехнических систем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значения,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Воспроизводство лесов и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сельского,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водного, лесного, рыбного хозяйства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сельского хозяйства,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лесов и животного мира,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Развитие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Проведение процедур банкротства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сельскохозяйственных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 находящихся в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              258              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защиты населения,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Семьи погибших (умерших, пропавших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 вести)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внутренних дел и лиц, погибших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Лица, награжденные орденами и медалями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СССР за самоотверженный труд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безупречную воинскую службу в тылу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годы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Участники ликвидации последствий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катастрофы на ЧАЭС, эвакуированных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зон отчуждения и отселения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Республику Казахстан, включая детей,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 внутриутробном состоянии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Многодетные матери, награжденные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подвесками "Алтын алка", "Кумис алка"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или получившие ранее звание "Мать-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героиня" и награжденные орденом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Многодетные семьи, имеющие четырех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более совместно проживающих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108              98  Жертвы политических репрессий,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имеющие инвалидность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109              99  Лица, которым назначены пенсии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 особые заслуги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Социальное обеспечение престарелых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инвалидов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Дома-интернаты для умственно-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Дома-интернаты для престарелых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инвалидов общего типа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Территориальные центры и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социальной помощи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Психоневрологические интернаты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Центр реабилитации и адаптации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Учреждения, осуществляющие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реабилитацию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Центр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Профессиональная подготовка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переподготовка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Дополнительные меры по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защите граждан в сфере занятости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Оказание ритуальных услуг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захоронению умерших Героев Советского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Союза, "Халык кахарманы", Героев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Социалистического труда,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Орденом Славы трех степеней и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"Отан" из числа участников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инвалидов войны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Оказание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специалистам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образования, социального обеспечения,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культуры, проживающим в сельской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Государственная адресная социальная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Социальные выплаты отдельным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категориям граждан по решению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Социальная поддержка инвалидов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Доплаты к государственным социальным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пособиям в соответствии с ростом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индекса потребительских цен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Дополнительные надбавки на уход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 государственным пособиям одиноким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инвалидам, нуждающимся в посторонней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Льготы по санаторно-курортному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Обеспечение техническими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Материальное обеспечение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инвалидов, воспитывающихся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Обучение инвалидов по 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войск и срочной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Льготы по проезду на всех видах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общественного транспорта-городского,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пригородного и местного сообщения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Социальная поддержка граждан,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награжденных до 7 апреля 1999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орденами "Отан", "Данк", удостоенных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высокого звания "Халык кахарманы",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почетных званий республики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Льготы по проезду на всех видах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общественного транспорта-городского,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пригородного и местных сообщений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Льготы по расходам на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Компенсация на повышение тарифа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абонентской платы за телефон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социально-защищаемым гражданам,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являющимся абонентами городских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Оплата услуг по зачислению,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доставке пособий и других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условий по улучшению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положения женщин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Центр социальной адаптации для женщин,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подростков и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Кризисный центр для поддержки жертв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Развитие объектов социального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Социальная адаптация лиц,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259              259              Исполнительный орган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Учет, хранение, оценка и реализация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имущества, поступившего в коммунальную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Обеспечение функционирования гидро-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технических систем и сооружений столицы,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              260              Исполнительный орган финансов,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финансов, финансируемого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Обеспечение оценки имущества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Ремонт объектов, пострадавших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14               14   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Обслуживание долга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Выплаты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Выплаты комиссионных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15               15   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Трансферты, передаваемые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 в Национальный фонд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16               16           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Погашение долга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Операции на организованном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Приобретение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эмиссионных ценных бумаг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261              261              Исполнительный орган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архивами,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архивами, финансируемого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фонда, печатных изданий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специальное использование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местного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              263              Исполнительный орган 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культуры, спорта и туризма,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Дошкольное воспитание и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Детское дошкольное воспитание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Начальное общее, основное общее,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Общеобразовательное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Школы и школы-интернаты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девиантным поведением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Специальные школы и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детей с ограниченными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возможностями в развитии и обучении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Школы начальные, основные и средние,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школы-детские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Школы и школы-интернаты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Вечерние (сменные)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Общеобразовательное обучение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негосударственных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Информатизация системы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Приобретение и доставка учебников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Предоставление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профессионального образования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межшкольных учебно-производственных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Дополнительное образование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детей 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Дополнительное образование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спортивных школах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Дополнительное образование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внешкольных организациях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Проведение школьных олимпиад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Начальное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Начальное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Профессиональные школы и лицеи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Специальные профессиональные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Подготовка кадров в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организациях начального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Повышение квалификации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педагогической консультативной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населению по обследованию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психического здоровья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Реабилитация и социальная адаптация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детей и подростков с проблемами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016               16     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Реабилитация детей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Социальное обеспечение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Государственная поддержка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содержанию детей-сирот и детей,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оставшихся без попечения родителей,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детских домах семейного типа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приемных семьях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Приют для несовершеннолетних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Социальная поддержка обучающихся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воспитанников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Льготный проезд на общественном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транспорте (кроме такси)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решению местных представительных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Обеспечение культурного досуга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Увековечение памяти деятелей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Хранение историко-культурных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ценностей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Сохранение исторического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культурного наследия, содействие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развитию исторических, национальных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культурных традиций и обычаев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Содержание историко-культурных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заповедников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030               30     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026               26     Проведение спортивных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027               27     Мероприятия по туристской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028               28     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культуры, спорта и туризма,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образования, культуры, спорта, туризма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264              264              Исполнительный орган анализа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общественных отношений и внутренней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политики,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газеты и журналы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Развитие государственного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Участие в проведении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политики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культуры, спорта и информационного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анализа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общественных отношений и внутренней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политики, финансируемого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Проведение региональной молодежной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анализа общественных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              272              Исполнительный орган экономики,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поддержки малого и среднего бизнеса,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закупок,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Поддержка предпринимательской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Организация поддержки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экономики, поддержки малого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среднего бизнеса,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закупок, финансируемого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экономики, поддержки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Поддержка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Кредитование для развития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Кредитование для поддержки и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Развитие малых городов,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местного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              273              Исполнительный орган инфраструктуры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строительства,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11               11           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Разработка генеральных планов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застройки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инфраструктуры и строительства,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Развитие объектов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инфраструктуры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              274              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коммунального, дорожного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транспорта,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Эксплуатация оборудования и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Изъятие жилища и земельных участков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Обеспечение жильем отдельных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Мероприятия, направленные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поддержание сейсмоустойчивости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жилых зданий, расположенных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сейсмоопасных регионах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Строительство жилья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Кредитование для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014               14     Функционирование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029               29     Ремонт системы водоснабжения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Благоустройство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Обеспечение санитарного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Содержание мест захоронений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захоронение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020               20     Проведение работ по благоустройству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Проведение работ по озеленению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топливно-энергетического комплекса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031               31     Выкуп активов 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12               12           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024               24     Организация межрайонного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(межгородского) пассажирского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транспортного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026               26  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автомобильных дорог местного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улиц городов и иных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030               30     Ремонт автомобильных дорог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027               27     Субсидирование регулярных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внутренних авиаперевозок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решению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коммунального, дорожного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транспорта, финансируемого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жилищно-коммунального,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дорожного хозяйства 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              275              Департамент по администрированию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Развитие объектов образования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Развитие объектов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7                7 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Строительство жилья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Развитие коммунального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Развитие системы водоснабжения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004              04  Реализация проекта за счет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Благоустройство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Развитие благоустройства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022               22     Развитие объектов культуры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021               21     Развитие объектов спорта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9                9            Топливно-энергетический комплекс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энергетического комплекса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023               23     Развитие теплоэнергетической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12               12           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025               25     Развитие транспортной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011              11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официальных трансфертов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015              15  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департамента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администрированию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развития города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276              276              Генеральная дирекция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экономической зоны "Астана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генеральной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дирекции специальной экономической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Проведение рекламно-информационных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работ по привлечению инвестиций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кредитных средств для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специальной экономической зоны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"Астана - новый город"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277              277              Исполнительный орган по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нительного органа по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106               96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107               97    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108               98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278              278              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тельного органа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эпидемиологического надзора,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003              03  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эпидемиологического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Центры санитарно-эпидемиологической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Проведение дезинфекционных,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дезинсекционных и дератизационных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очагах инфекционных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Централизованный закуп и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профилактических (иммунобиологических,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диагностических, дезинфицирующих)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107              97  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судов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108              98 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              308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2                2 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Организация работы по чрезвычайным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предупреждения и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Организация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Аэромобильные региональные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оперативно-спасательные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104              94  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Организация готовности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технических средств для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предупреждения и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106              96  Проведение ежегодного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(международного) сбора-семинара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Анализ и проведение испытаний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Подготовка специалистов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условиях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Целевые трансферты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на приобретение пожарной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автолестницы для высотных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Жамбылской области на ремонт объектов,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пострадавших в результате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              406              Счетный комитет по контролю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              410              Комитет национальной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Деятельность по обеспечению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личности,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              501              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судебной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010              10  Передислокация в новый административный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центр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Обеспечение деятельности Верховного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Аппарат Комитета по судебному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администрированию при Верховном Суде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Администраторы в областях, городах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Астане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информационно-аналитической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судебной системы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Подготовка и 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судей и работников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              502              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Деятельность по обеспечению законности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правопорядка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Осуществление высшего надзора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точным и единообразным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законов и подзаконных актов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Республике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Аппарат Комитета по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Генеральной прокуратуры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Комитета по правовой статистике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специальным учетам Генеральной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взаимодействие по ведению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криминального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Комитета по правовой статистике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специальным учетам Генеральной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603              603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документооборота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информационно-телекоммуникационных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межведомственных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011               11     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012               12     Создание системы мониторинга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социально-экономического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015               15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018               18     Целевые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бюджетам, бюджетам городов Астаны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Алматы на компенсацию повышения тарифа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абонентской платы за телефон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социально-защищаемым гражданам,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являющимся абонентами городских сетей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12               12           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системы мониторинга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радиочастотного спектра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Техническое сопровождение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мониторинга радиочастотного спектра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013               13     Развитие почтово-сберегательной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017               17     Компенсация убытков операторов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сельской связи по предоставлению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019               19     Компенсация убытков АО "Казахтелеком"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за отмену эксклюзивного права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предоставление услуг междугородней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международной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              605      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миграции и демографии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6                6            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помощи 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Переселение на историческую родину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Переселение и социальная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606              606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Планирование и статистическая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статистики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баз данных о социально-экономическом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Прикладные научные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              608      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Общие кадровые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Функционирование системы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Дополнительное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Целевые трансферты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Астаны на долевое участие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              610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области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105              95 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              613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Начальное общее, основное общее,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Обучение и воспитание одаренных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Республиканские школы-интернаты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одаренных в спорте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Обеспечение функционирования школ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олимпийского резерва и высшего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                4         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туризма, спорта и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Формирование туристского имиджа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Развитие национальных и массовых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видов 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              614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осуществления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области управления земельными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сельского,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водного, лесного, рыбного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Обеспечение топографо-геодезической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картографической продукцией и 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              617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управления системой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Формирование и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материального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Хранение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материального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Формирование сверхнормативных запасов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оказания регулирующего воздействия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рынок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103              93  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Формирование и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Хранение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              618              Агентство финансовой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экономической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сфере экономической и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лиц,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лицам,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информационно-телекоммуникационной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Агентства финансовой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4                4 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                6         Высшее и послевузовское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Подготовка специалистов с высшим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619              619              Агентство таможенного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органа в сфере таможенного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Развитие таможенной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Строительство объектов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контроля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104               94     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              620              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регулированию естественных монополий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Поддержка предпринимательской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монополии и развитие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002              02 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электронной базы 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 мониторингу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              637              Конституционный Совет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другие органы, выполняющие общие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Конституционного Совета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678              678              Республиканская гвардия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2                2 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Участие в обеспечении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охраняемых лиц и выполнении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Центральный аппарат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101              91  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102              92  Модернизация и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военной и иной техники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Лечение военнослужащих и членов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              680              Служба охраны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                3            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личности,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 и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              690              Центральная избирательная комиссия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другие органы, выполняющие общие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помещений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002               02     Создание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системы "Сайлау"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101 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105 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              694              Управление делами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                1            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Представительные, исполнительные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другие органы, выполняющие общие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001               01     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государства, Премьер-Министра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других должностных лиц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001              01  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007              07  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008              08  Капитальный ремонт зданий,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помещений и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009              09 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010              10  Передислокация в новый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административный центр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100              90  Оснащение, ремонт и погашение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кредиторской задолженности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"Казахстан" в городе Ессентуки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009               09     Обновление парка автомашин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100               90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101               91     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105               95 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5                5 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                2         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003               03     Санитарно-эпидемиологическое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благополучие населения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004               04     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005               05     Техническое и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обеспечение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8                8            Культура, спорт, туризм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                3 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006               06     Проведение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10               10           Сельское, водное, лесное, рыбное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                1         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010               10     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АО "Куйгенжар" для погашения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обязательств перед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5                5         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007               07     Охрана, защита, воспроизводство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13               13 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9                9 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008               08     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