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9e606" w14:textId="209e6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санитарных паспортов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13 января 2004 года N 21. Зарегистрировано в Министерстве юстиции Республики Казахстан 26 января 2004 года N 2680. Утратил силу приказом Министра здравоохранения Республики Казахстан от 18 ноября 2009 года № 731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приказом Министра здравоохранения РК от 18.11.2009 </w:t>
      </w:r>
      <w:r>
        <w:rPr>
          <w:rFonts w:ascii="Times New Roman"/>
          <w:b w:val="false"/>
          <w:i w:val="false"/>
          <w:color w:val="000000"/>
          <w:sz w:val="28"/>
        </w:rPr>
        <w:t>№ 731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6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санитарно-эпидемиологическом благополучии населения", обеспечения санитарно-эпидемиологического благополучия населения и улучшения санитарно-эпидемиологического надзора за объектами, 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формы санитарных паспортов, согласно приложениям 1-11.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Руководителям государственных органов санитарно-эпидемиологической службы на соответствующих территориях, транспорте: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оформить санитарные паспорта на действующие объекты;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основании данных санитарных паспортов создать электронные базы данных и по мере поступления новых материалов вносить соответствующие изменения в базу данных.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оставляю за собой.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И.о.Министра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января 2004 года N 21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 санитарных паспортов"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Санитарный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объектов мини-перерабатывающей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Наименование объекта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Адрес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Дата ввода в эксплуатацию________________________________________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Наличие проектной документации, заключение по проекту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Форма собственности______________________________________________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Фамилия, имя, отчество руководителя, N телефона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Наличие санитарно-эпидемиологического заключения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государственных органов санитарно-эпидемиологической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службы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Тип организации пищевой промышленности___________________________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Благоустройство территории (наличие ограждения,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асфальтированного покрытия, подъездных путей)____________________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Наличие хозяйственной зоны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Водоснабжение холодное (централизованное, местное,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привозное)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Водоснабжение горячее (централизованное, местное,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отсутствует)____________________________________________________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Канализация (централизованная, местная, отсутствует)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Наличие санитарного узла, условий для соблюдения правил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личной гигиены__________________________________________________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Отопление (централизованное, местное, отсутствует)______________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Вентиляция (указать тип)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Освещение (естественное, искусственное, совмещенное)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Здание построено по типовому, индивидуальному проекту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строительства или реконструкции: отдельно стоящее, встроенное,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пристроенное (нужное подчеркнуть)_______________________________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 Набор и планировка помещений, их площади________________________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 Наличие вспомогательных помещений, их площади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 Наличие ведомственной лаборатории (объем проводимых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исследований)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 Внутренняя отделка помещений (соответствует, не соответствует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санитарно-эпидемиологическим требованиям)_______________________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 Санитарно-техническое состояние помещений (проведение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капитального и текущего ремонта)________________________________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 Этапы технологического процесса (соблюдение поточности)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25. Технологическое оборудование (санитарно-техническое состояние)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 Холодильное оборудование (тип, количество, санитарно-техническое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состояние, соблюдение температурного режима, товарного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соседства)______________________________________________________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27. Обеспеченность производственным инвентарем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28. Ассортимент производимой продукции: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29. Наличие санитарно-эпидемиологического заключения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государственного санитарно-эпидемиологического надзора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ассортимент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30. Наличие специализированного автотранспорта для перевозки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пищевых продуктов, его санитарное состояние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31. Наличие санитарного паспорта на автотранспорт (дата выдачи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срок действия)_________________________________________________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32. Число работающих, из них во вредных условиях труда,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женщин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33. Наличие у работников личных медицинских книжек, своевременность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прохождения предварительных и периодических медицинских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осмотров, гигиенического обучения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34. Обеспеченность работников специальной одеждой, условия 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хранения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35. Обеспеченность моющими и дезинфицирующими средствами,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хранения_______________________________________________________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36. Наличие уборочного инвентаря, его маркировка и порядок 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37. Наличие графика проведения санитарных дней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38. Договор на проведение профилактических дезинфекционных,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дератизационных, дезинсекционных работ (N договора, с кем)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39. Количество мусоросборников, их размещение, наличие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бетонированной площадки, договора на вывоз твердых бытовых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отходов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Место               Главный 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печати              санитарный врач___________________________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(Фамилия, имя, отчество,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Место               Руководитель (Собственник)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печати              организации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(Фамилия, имя, отчество,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января 2004 года N 21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 санитарных паспортов"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Санитарный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хозяйственно-питьевого водопровода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Наименование и тип водопровода__________________________________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Адрес___________________________________________________________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Форма собственности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Фамилия, имя, отчество руководителя, N телефона_________________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Наличие санитарно-эпидемиологического заключения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органов санитарно-эпидемиологической службы_____________________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Дата ввода в эксплуатацию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Количество обслуживаемых населенных пунктов, численность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населения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Среднее водопотребление на человека в сутки (литров)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Кто осуществляет ремонт, обслуживание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Количество обслуживающего персонала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Количество лиц, имеющих личные медицинские книжки______________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Мощность водопровода (метров кубических в сутки):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проектная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фактическая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Количество водозаборов из открытых водоемов____________________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Их суммарная мощность__________________________________________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Количество водозаборов из подземных источников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Мощность_______________________________________________________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Используемые подземные источники водоснабжения: межпластовые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напорные подземные воды, межпластовые безнапорные, грунтовые,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инфильтрационные, подрусловые, искусственно наполняемые (нужное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подчеркнуть)___________________________________________________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 Зоны санитарной охраны (далее - ЗСО) (границы, наличие объектов,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оказывающих неблагоприятное влияние):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первый пояс ЗСО (границы, возможные источники загрязнения,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объекты, подлежащие выносу)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характеристика санитарного и технического состояния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водозаборных сооружений________________________________________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второй пояс ЗСО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третий пояс ЗСО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 Мощность резервуаров, водонапорных башен, характеристика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санитарного и технического состояния резервуаров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 Технология водоподготовки: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методы очистки: отстаивание, коагуляция, осветление,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фильтрация, методы улучшения минерального состава питьевой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воды, опреснение, фторирование, обезфторирование,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обезжелезивание (нужное подчеркнуть)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обеззараживание воды: хлорной известью, жидким хлором,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бактерицидными установками (нужное подчеркнуть)________________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 Годовая потребность средств для очистки и обеззараживания воды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(в тоннах): химических реагентов_____________, обеззараживающих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 Мощность (объем) резервуаров, водонапорных башен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23. Контроль качества питьевой воды, подаваемой в распределительную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лабораторией центров санитарно-эпидемиологической экспертизы: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число контрольных точек_______________________________________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кратность отбора анализов в год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контроль качества питьевой воды ведомственной производственной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лабораторией: среднее количество анализов воды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 Протяженность разводящей водопроводной сети (километры)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 ______________________ наличие тупиковой разводящей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водопроводной сети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25. Количество смотровых колодцев: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них залитых водой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них очищенных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 Количество водоразборных устройств (колонок)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них не работают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санитарно-техническое состояние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наличие тупиковых колонок, количество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27. Наличие службы (бригады) по устранению аварии на водопроводе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28. Своевременность устранения аварии (годовые данные):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количество аварий: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водопроводе   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 на разводящей водопроводной сети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устранено в первые сутки (%)_________________________________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удельный вес аварий, после ликвидации которых сеть промыта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продезинфицирована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удельный вес аварий, ликвидация которых проведена под контролем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государственных органов санитарно-эпидемиологической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29. Последняя дата проведения очистки и дезинфекции водопровода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30. Качество воды в районе водозабора: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 Годы |Исследовано проб |Удельный|Исследовано проб |Удельный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 |по санитарно-    |вес проб|по бактериоло-   |вес проб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 |химическим       |не соот-|гическим         |не соответ-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 |показателям      |ветст-  |показателям      |ствующих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 |-----------------|вующих  |-----------------|нормативам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 |всего|не соответ-|норма-  |всего|не соответ-|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 |     |ствует     |тивам   |     |ствует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31. Качество питьевой водопроводной воды на выходе с сооружений водоподготовки: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 Годы |Исследовано проб |Удельный|Исследовано проб |Удельный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 |по санитарно-    |вес проб|по бактериоло-   |вес проб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 |химическим       |не соот-|гическим         |не соответ-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 |показателям      |ветст-  |показателям      |ствующих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 |-----------------|вующих  |-----------------|нормативам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 |всего|не соответ-|норма-  |всего|не соответ-|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 |     |ствует     |тивам   |     |ствует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32. Качество питьевой водопроводной воды по разводящей сети: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 Годы |Исследовано проб |Удельный|Исследовано проб |Удельный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 |по санитарно-    |вес проб|по бактериоло-   |вес проб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 |химическим       |не соот-|гическим         |не соответ-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 |показателям      |ветст-  |показателям      |ствующих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 |-----------------|вующих  |-----------------|нормативам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 |всего|не соответ-|норма-  |всего|не соответ-|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 |     |ствует     |тивам   |     |ствует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                    Главный 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печати                   санитарный врач___________________________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(Фамилия, имя, отчество,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                   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печати                   организации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(Фамилия, имя, отчество,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января 2004 года N 21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 санитарных паспортов"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Санитарный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прачечной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Наименование объекта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Адрес___________________________________________________________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Форма собственности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Фамилия, имя, отчество руководителя (собственника), N телефона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Наличие санитарно-эпидемиологического заключения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органов санитарно-эпидемиологической службы_____________________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Дата ввода в эксплуатацию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Благоустройство территории (ограждение, озеленение, наличие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асфальтированного покрытия)_____________________________________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Наличие хозяйственной зоны______________________________________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Холодное водоснабжение (централизованное, децентрализованное,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местное)________________________________________________________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Горячее водоснабжение (централизованное, децентрализованное)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Канализация: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централизованная, локальная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 локальной указать способ очистки сточных вод_______________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если имеется выгреб, то указать емкость и наличие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вывоза, периодичность его очистки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Вентиляция (приточно-вытяжная общеобменная, естественная;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функционирует или нет; параметры микроклимата и кратность воздухообмена)_____________________________________________________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Освещение (естественное, совмещенное, искусственное;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соответствие уровней освещенности санитарным нормам)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Отопление (централизованное, локальное)________________________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Здание (типовое, приспособленное)______________________________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Пропускная способность_________________________________________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Набор и площади помещений: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зал ожидания___________________________________________________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приемо-сдаточная грязного белья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разборочная для метки и сортировки грязного белья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стиральный зал_________________________________________________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помещение для сушильных шкафов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разборочная чистого белья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кладовая для хранения чистого белья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гладильная____________________________________________________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цех выдачи чистого белья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соблюдение поточности сдачи и выдачи белья_____________________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санитарно-бытовые помещения для персонала прачечной (гардероб,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душевая, умывальная, санитарный узел, комната отдыха приема пищи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Набор помещений для зараженного белья: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зал ожидания__________________________________________________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приемо-разборочная____________________________________________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комната обеззараживания белья_________________________________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стиральный цех для зараженного белья__________________________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обеспеченность самостоятельной вытяжной вентиляцией___________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предусмотрена ли обработка инфицированного белья______________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 Внутренняя отделка помещений (стен, потолков, полов)__________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 Оборудование прачечной (требуется, имеется в наличии):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стиральные машины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центрифуги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гладильные машины_____________________________________________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 Санитарно-техническое состояние помещений (проведение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капитального и текущего ремонта)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 Количество работающих_________________________________________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 Обеспеченность работников прачечной личными медицинскими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книжками, своевременность прохождения предварительных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периодических медицинских осмотров, гигиенического обучения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 Обеспеченность работников специальной одеждой, условия 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хранения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25. Наличие моющих и дезинфицирующих средств, условия 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 Обеспеченность уборочным инвентарем, его маркировка и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хранения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27. Планирование и проведение санитарных дней, генеральной уборки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помещений и дезинфекции______________________________________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28. Договор на проведение профилактических дезинфекционных,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дератизационных, дезинсекционных работ (№ договора, с кем)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29. Количество мусоросборников, их размещение, наличие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бетонированной площадки, договора на вывоз твердых бытовых отходов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Место              Главный 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печати             санитарный врач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(Фамилия, имя, отчество,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Место              Руководитель (Собственник)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печати             организации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(Фамилия, имя, отчество,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января 2004 года N 21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 санитарных паспортов"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Санитарный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парикмахерской, косметологического салона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Наименование парикмахерской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Адрес___________________________________________________________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Форма собственности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Фамилия, имя, отчество руководителя (собственника),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телефона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Наличие санитарно-эпидемиологического заключения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органов санитарно-эпидемиологической службы_____________________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Дата ввода в эксплуатацию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Благоустройство территории (асфальтирование, наличие скамеек,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урн)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Наличие хозяйственной зоны______________________________________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Водоснабжение: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1) (централизованное, децентрализованное)_______________________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2) наличие холодного, горячего водоснабжения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Канализация: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централизованная, местная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Система отопления (централизованная, местная)__________________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Вентиляция (указать тип)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Освещение (естественное, искусственное, смешанное)_____________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Здание (типовое, приспособленное, в составе организаций бытового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обслуживания)__________________________________________________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Общая площадь ________, проектная мощность 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фактическое количество рабочих мест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Набор помещений, площадь: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мужской, дамский зал, маникюрная, педикюрная, косметическая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кабинет, площадь на одно рабочее место, помещения для сушки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волос, бытовые комнаты, санитарный узел________________________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Подсобные помещения парикмахерских: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Наличие раковины с подводкой горячей и холодной воды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 Внутренняя отделка помещений, соответствие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эпидемиологическим требованиям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 Санитарно-техническое состояние помещений (проведение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капитального и текущего ремонта)_______________________________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 Обеспеченность оборудованием: постаменты, туалетные столики,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косметологическое кресло, зеркала, кресла, шкафы для чистого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белья, ящик с крышкой для грязного белья, бак для сбора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остриженных волос, сушуары (количество)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 Обеспеченность рабочим инструментарием_________________________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 Режим дезинфекционной обработки инструментария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 Бельевой режим (количество полотенец, салфеток, пеньюаров,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простыней)_____________________________________________________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25. Условия хранения грязного и чистого белья______________________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 Организация стирки грязного белья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27. Наличие кровоостанавливающих  средств__________________________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28. Количество работающих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29. Наличие у работников специальной одежды,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хранения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30. Наличие у работающих личных медицинских книжек, своевременность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прохождения профилактических медицинских осмотров,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гигиенического обучения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31. Обеспеченность уборочным инвентарем (ведра, швабры, совки,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щетки для сбора остриженных волос, ветоши), его маркировка,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условия хранения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32. Наличие моющих и дезинфицирующих средств, условия их 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33. Наличие графика проведение генеральных уборок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34. Договор на проведение профилактических дезинфекционных,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дератизационных, дезинсекционных работ (N договора, с кем)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35. Количество мусоросборников, их размещение, наличие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бетонированной площадки, договор на вывоз твердых бытовых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отходов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Место                   Главный 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печати                  санитарный врач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(Фамилия, имя, отчество,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Место                   Руководитель (собственник)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печати                  организации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(Фамилия, имя, отчество,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5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января 2004 года N 21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 санитарных паспортов"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Санитарный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для объектов продовольственной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Наименование объекта продовольственной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Адрес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Форма собственности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Фамилия, имя, отчество руководителя (собственника) объекта,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телефона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Наличие санитарно-эпидемиологического заключения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органов санитарно-эпидемиологической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Дата ввода в эксплуатацию_______________________________________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Специализация магазина: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специализированный ________________________________________________ cмешанный__________________________________________________________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Наличие санитарно-эпидемиологического заключения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органов санитарно-эпидемиологической службы на ассортимент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реализуемых товаров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Благоустройство территории (площадь, ограждение, асфальтирование,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хозяйственной зоны, подъездных путей)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Система водоснабжения: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централизованное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децентрализованное, привозное______________________________________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обеспеченность горячим водоснабжением______________________________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Система канализации: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местная (указать объем выгреба, договор на откачку сточных вод)____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централизованная___________________________________________________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Система отопления: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централизованная___________________________________________________ локальная__________________________________________________________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Система вентиляции: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общеобменная_______________________________________________________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местная (вид вентиляции)___________________________________________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Освещение (естественное, искусственное, смешанное)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Здание (отдельно стоящее, встроенно-пристроенное, этажность)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Набор и планировка основных помещений, их площади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Набор вспомогательных помещений, их площади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Внутренняя отделка всех помещений (соответствует, не соответствует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санитарно-эпидемиологическим требованиям)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 Санитарно-техническое состояние основных и вспомогательных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помещений (проведение капитального и текущего ремонта)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 Соблюдение поточности торгового процесса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 Взвешивание и упаковка сырых и готовых пищевых продуктов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производится (вместе, раздельно, количество весов,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техническое состояние, маркировка, описать)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 Отпуск нефасованных пищевых продуктов производится при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(щипцов, лопаток, совков, черпаков, ложек)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 Рабочие места обеспечены (достаточным количеством маркированных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разделочных досок, ножей)__________________________________________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 Ассортимент реализуемых продуктов (в том числе скоропортящихся продуктов)_________________________________________________________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25. Условия реализации и хранения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 В складских помещениях соблюдается дифференцированное хранение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различных товаров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27. Обеспеченность холодильными установками (типы, количество,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санитарно-техническое состояние, соблюдение температурного режима,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товарного соседства)______________________________________________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28. Наличие стеллажей, подтоварников, их санитарное состояние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29. Имеется ли отдельное помещение для хранения промышленных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товаров, моющих средств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30. Наличие документов, удостоверяющих качество и безопасность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пищевых продуктов: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сертификаты соответствия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санитарно-эпидемиологические заключения государственных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санитарно-эпидемиологической службы_______________________________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31. Наличие специализированного автотранспорта для перевозки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продуктов питания, его санитарное состояние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32. Наличие санитарного паспорта на автотранспорт (дата выдачи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 действия)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33. Наличие условий для мытья оборудования, тары, посуды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инвентаря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34. Обеспеченность моющими и дезинфицирующими средствами, условия хранения__________________________________________________________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35. Количество работающих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36. Наличие личных медицинских книжек, своевременность прохождения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профилактических медицинских осмотров, гигиенического обучения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37. Обеспеченность работников специальной одеждой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38. Условия для хранения санитарной и личной одежды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39. Наличие графика проведения санитарных 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40. Наличие уборочного инвентаря, маркировка, условия хранения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41. Дезинфекция транспорта проводится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(по мере необходимости, не реже 1 раза в 10 дней)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42. Наличие договора на проведение профилактических дезинфекционных,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дератизационных, дезинсекционных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(договора, с кем)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43. Количество мусоросборников, их размещение, наличие бетонированной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площадки, договора на вывоз твердых бытовых отходов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44. Наличие бачков, ведер для сбора отходов и мусора в помещениях,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их санитарное состояние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               Главный 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печати              санитарный врач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(Фамилия, имя, отчество,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               Руководитель (собственник)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печати              организации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(Фамилия, имя, отчество,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к продовольственной торговле относятся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продовольственные базы, склады, хранилища, продовольственные магазины, мелкорозничные организации.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января 2004 года N 21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 санитарных паспортов"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Санитарный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объектов </w:t>
      </w:r>
      <w:r>
        <w:rPr>
          <w:rFonts w:ascii="Times New Roman"/>
          <w:b/>
          <w:i w:val="false"/>
          <w:color w:val="000000"/>
          <w:sz w:val="28"/>
        </w:rPr>
        <w:t xml:space="preserve">пищевой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Наименование объекта__________________________________________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Адрес и местонахождение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Дата ввода в эксплуатацию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Форма собственности___________________________________________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Фамилия, имя, отчество руководителя, N телефона_______________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Наличие санитарно-эпидемиологического заключения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органов санитарно-эпидемиологической службы____________________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Расположение объекта в плане населенного пункта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Санитарно-защитная зона________________________________________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Функциональное зонирование территории__________________________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Благоустройство территории (ограждение, озеленение, наличие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асфальтированного покрытия)_______________________________________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Наличие подъездных путей (въезд, выезд)_______________________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Санитарно-техническая обеспеченность объекта: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характеристика водоснабжения (наличие холодного и горячего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водоснабжения), централизованное, децентрализованное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наличие резервного запаса воды_______________________________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обеспеченность организации паром_____________________________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характеристика канализации (централизованная, локальная)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 локальной очистке, указать способ очистки и дезинфекции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условия отведения сточных вод________________________________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полы имеют уклон, трапы______________________________________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 наличии выгреба, указать наличие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автотранспорта_______________________________________________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периодичность очистки выгреба________________________________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условия для соблюдения правил личной гигиены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характеристика отопления (централизованное, местное)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характеристика вентиляции помещений, эффективность 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характеристика естественного и искусственного освещения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наличие защитной решетки (сетки), защитного стекла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осветительной арматуре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Здание (типовое, приспособленное, встроенное)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Проектная мощность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Фактическая мощность_________________________________________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Набор и площадь основных производственных помещений, их площадь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Набор вспомогательных помещений, их площадь__________________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набор санитарно-бытовых помещений, их площадь (раздевалка, душевая,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санитарный узел, комната гигиены, комната приема пищи, прачечная)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Наличие столовой для рабочих и ее укомплектованность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 Внутренняя отделка производственных и вспомогательных помещений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(потолков, стен, пола), соответствие санитарно-эпидемиологическим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требованиям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 Санитарно-техническое состояние производственных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вспомогательных помещений (проведение капитального и текущего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ремонта)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 Характеристика технологического процесса: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поточность технологического процесса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хранению и переработке сырья_________________________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основные режимы производства пищевых продуктов____________________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обеспеченность технологическим оборудованием, инвентарем__________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состояние механизации и автоматизации технологических процессов производства______________________________________________________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 Соблюдение режима мойки, инвентаря и посуды___________________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 Ассортимент выпускаемой продукции, в том числе по наименованиям: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24. Соблюдение условий хранения готовой продукции,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наличие экспедиционной, холодильной камеры для скоропортящихся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продуктов (cанитарно-техническое состояние, соблюдение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температурного режима, товарного соседства)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25. Наличие специализированного автотранспорта для перевозки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продуктов питания, его санитарное состояние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 Наличие санитарного паспорта на автотранспорт (дата выдачи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срок действия)______________________________________________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27. Нормативно-техническая документация (далее - НТД)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выпускаемую продукцию. Сертификация___________________________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28. Ведомственный лабораторный контроль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29. Микроклимат: воздух рабочей зоны, шум, вибрация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30. Питьевой режим: наличие фонтанчика или сатураторных установок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31. Количество работающих, в том числе занятых во вредных условиях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труда, в том числе женщин_______________________________________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32. Наличие личных медицинских книжек, своевременность прохождения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профилактических медицинских осмотров, гигиенического обучения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33. Обеспеченность работников специальной одеждой, условия 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хранения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34. Наличие графика на проведение санитарных дней________________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35. Наличие моющих и дезинфицирующих средств, условия их 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36. Обеспеченность уборочным инвентарем; его маркировка и условия хранения_________________________________________________________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37. Договор на проведение профилактических дезинфекционных,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дератизационных и дезинсекционных работ (N договора, с кем)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38. Количество мусоросборников, их размещение, наличие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бетонированной площадки, договора на вывоз твердых бытовых отходов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(далее - ТБО)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Место               Главный 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печати              санитарный врач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(Фамилия, имя, отчество,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               Руководитель (Собственник)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печати              объекта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(Фамилия, имя, отчество,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января 2004 года N 21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 санитарных паспортов"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Санитарный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лечебно-профилактической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Наименование лечебно-профилактической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Адрес: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Форма собственности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Фамилия, имя, отчество руководителя организации, N телефона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Наличие санитарно-эпидемиологического заключения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органов санитарно-эпидемиологической службы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Дата ввода в эксплуатацию (в том числе последующего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  пристроек)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Здание (типовое, приспособленное, этажность)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Расположение организации в плане населенного пункта: в жилой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зоне, промышленной, пригородной застройки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Санитарно-защитная зона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Благоустройство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ограждение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асфальтирование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процент озеленения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 наличие скамеек, урн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 разделение территории на зоны: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лечебных корпусов для инфекционных и/или неинфекционных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больных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поликлиники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садово-парковая_________________________________________________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хозяйственная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паталогоанатомическая___________________________________________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6) состояние хозяйственного двора:_________________________________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изоляция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наличие отдельного въезда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покрытие площадок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расположение мусоросборников (расстояние не менее 25 метров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корпусов)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расчетное количество мусоросборников____________________________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фактически имеется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7) система сбора и утилизации твердых бытовых отходов (нужное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подчеркнуть):___________________________________________________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мусора: вывоз, захоронение, сжигание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биологических отходов: вывоз, захоронение, сжигание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перевязочного материала: вывоз, захоронение, сжигание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8) наличие печи для сжигания медицинских отходов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9) наличие санитарно-дворовых установок, их санитарное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состояние__________________________________________________________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Водоснабжение (централизованное, децентрализованное)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Наличие умывальников с подводкой холодной и горячей воды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основных и вспомогательных помещениях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Канализация (централизованная, локальная)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при локальной указать способ очистки (и дезинфекции) сточных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если имеется выгреб, то указать емкость и наличие транспорта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вывоза, периодичность его очистки: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Система отопления (централизованная, локальная)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Вентиляция (указать тип), в каких помещениях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 Освещение (естественное, искусственное, смешанное)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Количество коек в стационаре: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по проекту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фактически среднегодовое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распределение коек по отделениям: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N| Наименование | Количество коек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отделения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 | По проекту  | Фактически | Площадь на одну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 |             |            | койку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    | По проекту | фактически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 Приемное отделение:___________________________________________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количество потоков: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состав имеющихся помещений, их площадь (перечислить в сравнении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требованиями действующих строительных норм и правил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(далее - СНиП))_______________________________________________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отделка помещений с их функциональным назначением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  санитарный пропускник: раздевальная__________, ванная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душем______, ванная с приспособлением для опускания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больного_____, одевальная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 Наличие отдельного помещения для гнойных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 Операционный блок (набор помещений, соответствие фактических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площадей СНиП, соблюдение поточности)_________________________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 Централизованное стерилизационное отделение (далее - ЦСО):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набор и площади помещений, соответствие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СНиП__________________________________________________________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поточность соблюдается, не соблюдается (нужное подчеркнуть)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количество стерилизационного оборудования (паровых и воздушных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стерилизаторов) и соответствие нормативно-технической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документации (далее - НТД)____________________________________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 Обеспеченность реактивов для контроля предстерилизационной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очистки и стерильности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набор и площади помещений автоклавной, соответствие их СНиП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поточность соблюдается, не соблюдается (нужное подчеркнуть)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 Процедурные (перечислить по отделениям, соответствие площадей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СНиП), отделка стен 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 Перевязочные: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для чистых перевязок, наличие бактерицидных ламп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для грязных перевязок, наличие бактерицидных ламп______________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25. Организация питания: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пищеблок: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расположен в отдельном здании, в комплексе с другими (нужное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подчеркнуть)___________________________________________________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набор помещений, их площади в соответствии со CНиП_____________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технологическое оборудование, его расстановка, поточность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приготовления блюд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(приложить схему пищеблока с расстановкой оборудования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отображением технологической линии)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технологическое оборудование для приготовления диетических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блюд (перечислить)_____________________________________________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обеспеченность столовой и кухонной посудой, условия 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хранения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необходим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фактически имеется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буфетные столовые: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наличие и исправность мармитов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количество посадочных мест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количество столовой посуды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наличие бытовых холодильников для больных, из них в рабочем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состоянии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моечная (трехгнездная ванна)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сухожаровой шкаф (заземление)___________________________________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доставка пищи в отделения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 Бытовые и подсобные помещения: для сбора грязного белья,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хранения чистого белья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27. Прачечная: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мощность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набор помещений, площадь и соответствие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СНиП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поточность соблюдается, не соблюдается (подчеркнуть)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  перечень оборудования и его санитарно-техническое состояние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28. Организация стирки белья для хирургических, родильных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инфекционного отделений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доставка чистого и грязного белья (транспортные средства)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29. Обеспеченность твердым и мягким инвентарем, условия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хранения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30. Режим дезинфекции вещей и постельных принадлежностей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дезинфекционная камера (есть, нет) ее исправность и тип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набор помещений, поточность (соблюдается, не соблюдается)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наличие технической документации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31. Санитарно-техническое состояние всех помещений (проведение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капитального и текущего ремонта)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32. Количество работающих__________________________________________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33. Обеспеченность персонала специальной одеждой, условия 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хранения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34. Наличие у работников личных медицинских книжек, своевременность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прохождения профилактических медицинских осмотров,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гигиенического обучения_______________________________________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35. Наличие графика проведения генеральных уборок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36.  Обеспеченность моющими и дезинфицирующими средствами,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их хранения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37. Обеспеченность уборочным инвентарем, его маркировка,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хранения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38. Договор на проведение профилактических дезинфекционных,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дезинсекционных, дератизационных работ (N договора, с кем)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39. Количество мусорных контейнеров, их размещение, наличие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бетонированной площадки, договор на вывоз твердых бытовых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отходов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Место               Главный 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печати              санитарный врач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(Фамилия, имя, отчество,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               Руководитель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печати             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(Фамилия, имя, отчество,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января 2004 года N 21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 санитарных паспортов"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Санитарный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объекта общественного питания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Наименование объекта___________________________________________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Адрес: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Форма собственности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Фамилия, имя, отчество, N телефона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Наличие санитарно-эпидемиологического заключения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органов санитарно-эпидемиологической службы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Дата ввода в эксплуатацию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Мощность проектная_____________, фактическая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Благоустройство территории (ограждение, асфальтирование,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озеленение)____________________________________________________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Водоснабжение холодное (централизованное, децентрализованное,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местное, привозное) качество воды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Разводящая сеть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Водоснабжение горячее (централизованное, местное, отсутствует)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Достаточность обеспечения горячей водой и наличие разводящей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сети: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Обеспеченность объекта паром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Канализация (центральная, местная, отсутствует)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При локальной очистке указать способ очистки и дезинфекции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При наличии выгреба, указать наличие автотранспорта,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периодичность его очистки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Наличие санитарного узла, условий для соблюдения правил личной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гигиены, санитарное состояние внутренних и наружных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канализационных систем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Отопление (централизованное, автономное, печное, отсутствует,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аварийном состоянии или нет)________________________________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Вентиляция (общеобменная, естественная), эффективность 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работы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Освещение (естественное, искусственное)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Наличие защитных плафонов на осветительной арматуре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Здание (построено по типовому, индивидуальному проекту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строительства или реконструкции; отдельно стоящее, встроенное,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пристроенное)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 Набор, планировка производственных помещений, их площади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 Соблюдение принципа поточности и разделение путей доставки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сырья и готовых продуктов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 Набор вспомогательных помещений, их площади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 Наличие складских помещений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Внутренняя отделка помещений, соответствие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эпидемиологическим требованиям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 Санитарно-техническое состояние помещений (проведение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капитального и текущего ремонта)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 Технологическое оборудование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25. Холодильное оборудование (санитарно-техническое состояние,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соблюдение температурного режима)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 Соблюдение товарного соседства и сроков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реализации____________________________________________________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27. Обеспеченность кухонным инвентарем, маркировка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28. Обеспеченность производственных помещений оборудованием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обработки продуктов (разделочные столы, моечные ванны,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инвентарь, технологическое оборудование, маркировка):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овощной цех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варочный цех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мясорыбный цех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29. Вторичная тепловая обработка и хранение порционного мяса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первых блюд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30. Приготовление холодных блюд: количество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условия хранения и реализация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31. Обеспеченность линии раздачи мармитами для первых и вторых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блюд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32. Температура блюд на раздаче: первых блюд___________,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вторых_________,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33. Соблюдение сроков реализации готовых блюд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34. Условия для мытья столовой посуды: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Обеспеченность 5-тисекционной ванной, горячей и холодной водой,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условия хранения посуды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35. Правила мытья (концентрация моющих и дезинфицирующих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температура воды в ваннах, частота смены воды)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36. Санитарное состояние обеденного зала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37. Принцип работы (самообслуживание, обслуживание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официантами)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38. Личная гигиена персонала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39. Количество работников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40. Наличие у работников личных медицинских книжек, своевременность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прохождения профилактических медицинских книжек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гигиенического обучения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41. Обеспеченность работников специальной одеждой, условия 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хранения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42. Наличие санитарного паспорта на специальный автотранспорт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43. Санитарное состояние автотранспорта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44. Наличие моющих и дезинфицирующих средств, условия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хранения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45. Обеспеченность уборочным инвентарем, его маркировка и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хранения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46. Наличие графика на проведение санитарных 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47. Договор на проведение профилактических дезинфекционных,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дератизационных и дезинсекционных работ (N договора, с кем)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48. Количество мусоросборников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49. Договор на вывоз твердых бытовых отходов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Место            Санитарный врач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печати                     (Фамилия, имя, отчество,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            Руководитель (Собственник)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печати           объекта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(Фамилия, имя, отчество,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Приложение 9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января 2004 года N 21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 санитарных паспортов"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Санитарный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дошкольной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Наименование объекта___________________________________________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Адрес: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Дата ввода в эксплуатацию______________________________________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Форма собственности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Фамилия, имя, отчество руководителя,  N телефона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Наличие санитарно-эпидемиологического заключения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органов санитарно-эпидемиологической службы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Благоустройство и планировка территории (ограждение, озеленение,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асфальтирование, наличие малых архитектурных форм, групповая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изоляция площадок)_____________________________________________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Наличие хозяйственной зоны, подъездных путей___________________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Здание (типовое, приспособленное), этажность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Водоснабжение холодное (централизованное, децентрализованное,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местное, привозное)__________________________________________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Водоснабжение горячее (централизованное, местное,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отсутствует)_________________________________________________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Канализация (централизованная, местный выгреб, отсутствует)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Наличие санитарного узла, условий для соблюдения правил личной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гигиены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Освещение (естественное, искусственное)______________________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Отопление (централизованное, местное, отсутствует)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Вентиляция (указать тип)_____________________________________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Проектная мощность___________________________________________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Фактически детей_____________________________________________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 Соблюдение принципов групповой и возрастной изоляции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 Набор основных помещений (игровых, групповых, спален),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их площади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 Наполняемость групп по возрастам_____________________________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 Оснащенность групповых помещений мебелью, ее соответствие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росто-возрастным особенностям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 Наличие вспомогательных помещений, площади___________________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 Медицинский кабинет, набор помещений, оснащение оборудованием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25. Пищеблок, соответствие санитарно-эпидемиологическим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требованиям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 Обеспеченность кухонной, столовой посудой, инвентарем и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маркировка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27. Обеспеченность холодильным оборудованием (количество,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санитарно-техническое состояние, соблюдение температурного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режима и товарного соседства)________________________________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28. Условия мытья кухонной и столовой посудой____________________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29. Внутренняя отделка помещений: стен, пола (соответствует,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 соответствует санитарным нормам)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30. Санитарно-техническое состояние помещений (проведение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капитального и текущего ремонта)_____________________________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31. Обеспеченность твердым и мягким инвентарем, условия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хранения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32. Обеспеченность уборочным инвентарем, его маркировка и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хранения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33. Обеспеченность моющими и дезинфицирующими средствами,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хранения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34. Наличие личных медицинских книжек, прохождение медицинского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осмотра, гигиенического обучения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35. Обеспеченность работников специальной одеждой, условия 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36. Договор на проведение профилактических дезинфекционных,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дератизационных и дезинсекционных работ (N договора, с кем)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37. Наличие бачков, ведер для пищевых отходов____________________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38. Количество мусоросборников, их размещение, наличие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бетонированной площадки, договора на вывоз твердых бытовых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отходов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Место               Главный 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печати              санитарный врач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(Фамилия, имя, отчество,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               Руководитель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печати             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(Фамилия, имя, отчество,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10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января 2004 года N 21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 санитарных паспортов"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Санитарный паспорт бани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Наименование объекта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Адрес: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Форма собственности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Фамилия, имя, отчество руководителя (собственника),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телефона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Наличие санитарно-эпидемиологического заключения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органов санитарно-эпидемиологической службы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Дата ввода в эксплуатацию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Благоустройство территории (озеленение, асфальтирование, наличие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скамеек, урн)___________________________________________________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Наличие хозяйственной зоны______________________________________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Холодное водоснабжение (централизованное, децентрализованное,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местное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Горячее водоснабжение (централизованное, децентрализованное)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Канализация: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централизованная, локальная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при локальной указать способ очистки сточных вод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если имеется выгреб, то указать емкость и наличие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вывоза, периодичность его очистки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Система отопления (централизованное, локальное)_______________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Вентиляция: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указать системы вентиляции (приточно-вытяжная, общеобменная,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естественная; функционирует или нет)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кондиционер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Освещение (естественное, искусственное, смешанное)____________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Здание (типовое, приспособленное)_____________________________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Тип бани (русская, восточная, финская, комбинированная)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пропускного типа (санитарный пропускник)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Общая площадь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Количество помывочных мест (мужских, женских):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по проекту____________________________________________________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фактически____________________________________________________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 Набор помещений и их площадь (проектная и фактическая;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пропускник, зал ожидания, раздевальня, моечная, парная,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душевая, санитарный узел, бытовая)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 Внутренняя отделка помещений (стен, потолков, пола)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 Санитарно-техническое состояние помещений (проведение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капитального и текущего ремонта)______________________________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 Организация в бане питьевого режима___________________________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 Перечень оборудования бани: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мебель (жесткая, полужесткая; гигиеническое покрытие)__________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тазы (металлические, неподвергающиеся коррозии, из синтетических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полимерных материалов)_________________________________________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 Обеспеченность бельем (простыни, полотенца), условия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хранения______________________________________________________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  наличие емкости для сбора грязного белья (маркировка)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  стирка белья__________________________________________________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  доставка чистого белья и сдача грязного белья_________________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25. Наличие аптечки для оказания первой медицинской помощи________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 Наличие термометра для контроля за температурой воздуха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27. Наличие купально-плавательного бассейна, соответствие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санитарным требованиям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28. Параметры микроклимата и кратность воздухообмена в помещениях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бани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29. Количество работающих, обеспеченность работников бани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личными медицинскими книжками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30. Прохождение работниками бани предварительных и периодических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медицинских осмотров, гигиенического обучения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31. Обеспеченность работников бани специальной одеждой,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ее хранения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32. Обеспеченность моющими и дезинфицирующими средствами,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их хранения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33. Наличие уборочного инвентаря (швабры, тазы, ведро, ветошь),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его маркировка и условия хранения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34. Наличие графика проведения санитарных дней____________________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35. Договор на проведение профилактических дезинфекционных,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дезинсекционных и дератизационных работ (N договора, с кем)___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36. Количество мусоросборников, их размещение, наличие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бетонированной площадки, договора на вывоз твердых бытовых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отходов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               Главный 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печати              санитарный врач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(Фамилия, имя, отчество,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               Руководитель (собственник)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печати              организации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(Фамилия, имя, отчество,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11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января 2004 года N 21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 санитарных паспортов"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Санитарный паспорт рынка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Наименование объекта___________________________________________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Адрес, местонахождение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Форма собственности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Фамилия, имя, отчество руководителя, N телефона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Наличие санитарно-эпидемиологического заключения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органов санитарно-эпидемиологической службы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Дата ввода в эксплуатацию______________________________________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Товарная специализация (продовольственный, непродовольственный,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специализированный, универсальный)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Благоустройство территории (ограждение, озеленение,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асфальтирование, наличие подъездных путей: въезды и выезды)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Разграничение на зоны (есть, нет)______________________________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торговая____________, в том числе для лабораторной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____________, торговли сельскохозяйственными продуктами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____________, торговли непродовольственными товарами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____________, прочие___________________________________________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складская______________________________________________________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хозяйственная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площадка для автотранспорта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Здание (типовое, приспособленное, встроенное)_________________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Площадь общая_____________, в том числе торговая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Водоснабжение централизованное: горячее_________,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холодное__________, местное _________, привозное 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наличие фонтанчиков и устройств  для мытья рук, овощей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фруктов_______________________________________________________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Канализация (централизованная, местная, отсутствует)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Наличие общественного туалета _________ число мест____________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Отопление (централизованное, местное, отсутствует)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Вентиляция (указать тип)______________________________________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Освещение (естественное, искусственное, совмещенное)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Набор и планировка основных торговых помещений, их площадь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 Набор вспомогательных помещений, их площадь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 Санитарно-техническое состояние производственных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вспомогательных помещений (проведение капитального и текущего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ремонта)______________________________________________________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 Количество торговых мест по проекту________, фактически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 Наличие крытых павильонов_______________, в том числе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торговли мясом___________, молочными продуктами______________,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колбасой__________, прочими продуктами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 Внутренняя отделка крытых павильонов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 Наличие в крытых павильонах умывальников 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санитарного узла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25. Наличие пунктов общественного питания, киосков, ларьков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(принадлежность) - наличие разрешительных документов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 Наличие лаборатории ветеринарно-санитарной экспертизы, набор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помещений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27. Характеристика прилавков на открытых площадках, в крытых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павильонах (материал, состояние)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28. Наличие решеток, стеллажей, поддонов для хранения продуктов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(соответствие санитарно-эпидемиологическим требованиям)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29. Условия для мытья торгового инвентаря (имеется, не имеется)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30. Холодильное оборудование (типы, санитарно-техническое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состояние, соблюдение температурного режима, товарного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соседства):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31. Число холодильных шкафов/камер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мяса_________, колбас_________, молочных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продуктов __________, прочих продуктов______________________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32. Число работников рынка ______, в том числе связанных с приемом,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продажей, транспортировкой, хранением пищевых продуктов,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обработкой инвентаря и оборудования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33. Наличие у работников личных медицинских книжек, своевременность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прохождения медицинского осмотра, гигиенического обучения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34. Обеспеченность работников санитарной одеждой,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хранения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35. Наличие санитарного журнала, документов удостоверяющих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безопасность пищевых продуктов______________________________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36. Обеспеченность моющими и дезинфицирующими средствами,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хранения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37. Наличие уборочного инвентаря, его маркировка и порядок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хранения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38. Санитарный день, наличие специального автотранспорта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инструментов по уборке и вывозу мусора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39. Договор на проведение профилактических дезинфекционных,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дезинсекционных и дератизационных работ (N договора, с кем)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40. Наличие бачков, ведер для хранения мусора в торговых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складских помещениях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41. Количество мусоросборников, их размещение, наличие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бетонированной площадки, договора на вывоз твердых бытовых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отходов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42. Утилизация забракованных продуктов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43. Стихийная торговля на территории рынка: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прилавков_________________, с земли________________________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Место               Главный 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печати              санитарный врач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(Фамилия, имя, отчество,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               Директор рынка___________________________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печати                     (Фамилия, имя, отчество, подпись)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