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963a" w14:textId="7259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государственных доходов Республики Казахстан от 21 марта 2002 года N 379 "Об утверждении формы Заявления на
получение Свидетельства о государственной регистрации индивидуального предпринимателя", зарегистрированный за N 1820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7 января 2004 года N 3. Зарегистрирован в Министерстве юстиции Республики Казахстан 20 января 2004 года N 2676.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(Налоговый кодекс) ПРИКАЗЫВАЮ: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государственных доходов от 21 марта 2002 года N 379 "Об утверждении формы Заявления на получение Свидетельства о государственной регистрации индивидуального предпринимателя" (зарегистрированный в Министерстве юстиции Республики Казахстан 11 апреля 2002 года N 1820, опубликованный в Бюллетене нормативных правовых актов центральных исполнительных и иных государственных органов Республики Казахстан, 2002 год, N 21)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на получение Свидетельства о государственной регистрации индивидуального предпринимателя, утвержденного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регистрации индивидуального предпринимательства в форме крестьянского (фермерского) хозяйства укажите Х в ячейке |__| .".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непроизводственных платежей Налогового комитета Министерства финансов Республики Казахстан (Тлеумуратову Ю.Д.)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