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1858" w14:textId="8f31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приватизации жилья и установлению порядка учета и хранения приватизационных купонов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25 декабря 2003 года № 634. Зарегистрировано Департаментом юстиции Западно-Казахстанской области 29 января 2004 года № 2444. Утратило силу - постановлением акимата Бурлинского района Западно-Казахстанской области от 31 января 2008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Бурлинского района Западно-Казахстанской области от 31.01.2008 № 42 (принято только на государственном языке)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 № 94-I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Проводить приватизацию государственного коммунального жилищного фонда за купоны, а в случае нехватки или отсутствия купонов производить оплату в тенге.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комиссию по приватизации жилья и установлению порядка учета и хранения приватизационных купонов.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по приватизации жилья и установлению порядка учета и хранения приватизационных купонов внести на утверждение сессии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Положение о комиссии по приватизации жилья и установлению порядка учета и хранения приватизационных купонов (приложение).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жилищно-коммунального и дорожного хозяйства (Уркенов Г. Т.) в целях обеспечения сохранности жилищных купонов учитывать принятые жилищные купоны с подтверждением их в Oткрытом акционерном обществе "Народный банк Казахстана" с последующим погашением и хранением жилищных купонов в специально приспособленном помещении.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первого заместителя акима Бурлинского района Манашева А. Ш.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634 от 25 декабря 2003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приватизации жилья</w:t>
      </w:r>
      <w:r>
        <w:br/>
      </w:r>
      <w:r>
        <w:rPr>
          <w:rFonts w:ascii="Times New Roman"/>
          <w:b/>
          <w:i w:val="false"/>
          <w:color w:val="000000"/>
        </w:rPr>
        <w:t>и установлению порядка учета</w:t>
      </w:r>
      <w:r>
        <w:br/>
      </w:r>
      <w:r>
        <w:rPr>
          <w:rFonts w:ascii="Times New Roman"/>
          <w:b/>
          <w:i w:val="false"/>
          <w:color w:val="000000"/>
        </w:rPr>
        <w:t>и хранения приватизационных купонов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является консультативно-совещательным органом при акимате Бурлинского района по вопросу приватизации государственного жилищного фонда, учета и хранения приватизационных купонов.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работе руководствуется следующими нормативными актами: Законами Республики Казахстан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жилищных отношениях"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94-I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Президента Казахской Советской Социалистической Республики "О Программе разгосударствления и приватизации государственной собственности в Казахской ССР на 1991-1992 год (1 этап) и Положении о купонном механизме приватизации государственной собственности в Казахской ССР" от 13 сентября 1991 года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Кабинета Министров Республики Казахстан "Об утверждении Положения о приватизации жилищного фонда в Республике Казахстан" от 24 января 1992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Кабинета Министров Республики Казахстан "Об утверждении Положения о порядке приватизации государственного жилищного фонда, введенного в эксплуатацию после 1 января 1992 года" от 3 января 1994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стоимости жилищного фонда в зависимости от года постройки, месторасположения дома, архитектурно-планировочные решения, уровень благоустройства, экологию района и этажность расположения квартир.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и хранение приватизационных купонов.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определения стоимости жилья,</w:t>
      </w:r>
      <w:r>
        <w:br/>
      </w:r>
      <w:r>
        <w:rPr>
          <w:rFonts w:ascii="Times New Roman"/>
          <w:b/>
          <w:i w:val="false"/>
          <w:color w:val="000000"/>
        </w:rPr>
        <w:t>учета и хранения приватизационных купонов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стоимости квартир и жилых помещений комнатного типа в общежитиях государственного жилищного фонда, введенного в эксплуатацию после 1 января 1992 года и подлежащего приватизации, производится по балансовой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стоимости жилищного фонда учитывает качество жилья, месторасположение, другие факторы и должна быть максимально приближена к его реальной стоимости. За основу оценки принимается балансовая стоимость одного квадратного метра общей площади за вычетом износа с учетом ценовых коэффициентов.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основной расчетной единицы измерения при определении стоимости жилья и его цены принимается один квадратный метр общей площади. Остаточная стоимость квартиры (дома) или жилых помещений комнатного типа в общежитиях переводится в цены 1991 года по следующей схеме: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домам, построенным до 1.01.1984 года, остаточная стоимость умножается на коэффициент 1,2 (в связи с переходом на новые сметные цены и нормы с 1.01.1984 г.) и 1,7 (в связи с переходом на новые сметные цены и нормы с 1.01.1991 г.);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домам, построенным после 1.01.1984 года, остаточная стоимость увеличивается в 1,7 раза (ценовой коэффициент с 1.01.1991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купон приравнивается к одному рублю по официальному курсу на момент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приведения количества приватизационных жилищных купонов, начисленных гражданам в зависимости от трудового стажа по состоянию на 1 сентября 1991 года, в соответствие со стоимостью государственного жилищного фонда, введенного в эксплуатацию после 1 января 1992 года, определяется индекс стоимости приватизируемого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основу определения индекса стоимости жилья принимается средняя стоимость одного квадратного метра полезной площади в среднем по Республике Казахстан по состоянию на 1 января 1991 года, которая равна 64 тиынам.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одного квадратного метра жилья приватизируемой квартиры или жилого помещения комнатного типа в общежитии по конкретному объекту, введенному после 1 января 1992 года, определяется исходя из его балансовой стоимости с учетом износа и установленных коэффициентов(этажности, экологии, удорожания стоимости строительных материалов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Стоимость приватизируемой квартиры (дома), принадлежащей на праве собственности организации, предприятию берется из расчета балансовой стоимости конкретного объекта с учетом износа и установленных коэффициентов, в зависимости от года постройки.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балансовая стоимость приватизируемой квартиры (дома) или жилых помещений комнатного типа в общежитии превышает пересчитанную сумму приватизационных жилищных купонов, то разница подлежит доплате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Гражданин (вместе с супругом и несовершеннолетними детьми) имеет право приватизировать с использованием приватизационных жилищных купонов только одно жилище, кроме случаев, когда каждый из супругов имел такое жилище до вступления в брак.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 течение месяца проводит всю подготовительную работу по оформлению документов на куплю-продажу жилого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оформляется протоколом, который подписывается всеми членами комиссии, участвующими на данном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сохранности принятых жилищных купонов, подтвержденных в Открытом акционерном обществе "Народный Банк Казахстана", учитывать их с последующем погашением и хранением в специально приспособленном помещении.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Сумма, подлежащая доплате, вносится деньгами в местный бюджет. Налоговый комитет - расчетный счет 000080400, РНН 270300004790, БИК 194901020, Западно-Казахстанское областное Управление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Введение в действие настоящего Положения не отменяет ранее принятые нормативные акты, регулирующие вопросы приватизации государственного жилищного фонда. При этом сохраняются основные принципы приватизации жилья, условия и размеры начисления приватизационных жилищных купонов гражданам Республики Казахстан, льготы, предусмотренные отдельным категориям граждан, установленные Положением о купонном механизме.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