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6d0f" w14:textId="fd76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Кызылталского сельского округа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Западно-Казахстанского областного маслихата и акимата Западно-Казахстанской области от 19 апреля 2003 года N 30-9. Зарегистрировано Управлением юстиции Западно-Казахстанской области 7 мая 2003 года за N 2114. Утратило силу совместным постановлением акимата Западно-Казахстанской области от 12 марта 2025 года № 56 и решением Западно-Казахстанского областного маслихата от 12 марта 2025 года № 17-6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акимата Западно-Казахстанской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 и на основании совместного решения Бурлинского районного маслихата и акимата Бурлинского района N 19-8 от 30 апреля 2002 года областной маслихат и аким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Кызылталский сельский округ Бурлинского района с административным центром в с. Кызылтал.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облмаслихата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