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07c2" w14:textId="79a0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от 27 марта 2002 года 
142 "Об областной комиссии по защите прав несовершеннолетних"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29 сентября 2003 года N 198. Зарегистрировано Управлением юстиции Атырауской области от 7 ноября 2003 года за N 1701.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изменением рода деятельности отдельного члена областной комиссии по защите прав несовершеннолетних, созданной постановлением акимата области от 27 марта 2002 года N 142 "Об областной комиссии по защите прав несовершеннолетних" акимат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области от 27 марта 2002 года N 142 "Об областной комиссии по защите прав несовершеннолетних" (зарегистрировано в управлении юстиции Атырауской области 18 апреля 2002 года N 921, внесены изменения постановлением акимата области от 14 октября 2002 года N 253)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областной комиссии по защите прав несовершеннолетних: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Алипова Данияра Ибрагимовича - ведущего специалиста отдела государственно-правовой и военно-мобилизационной работы аппарата акима области, секретарем.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Суханову Гулдану Ибраевну.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области                      А.Мусин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