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ffbe" w14:textId="c6ef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учебно-полевых (лагерных) сборов с юношами-выпускниками  средних учебных заведений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Атырауской области N 26 от 8 апреля 2003 года.
Зарегистрировано Управлением юстиции Атырауской области от 6 мая 2003 года за N 1485. Утратило силу постановлением акима Атырауской области от 20 декабря 2004 года № 248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 Атырауской области от 20.12.2004 № 248.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ноября 1996 года N 1340 "О начальной военной подготовке" 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N 148-II "О местном государственном управлении в Республике Казахстан"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мае-июне 2003 года согласно учебным планам по начальной военной подготовке учебно-полевые (лагерные) сборы с юношами-учащимися 11-х классов общеобразовательных школ, третьих курсов профессионально-технических школ (лицеев) и средних специальных учебных заведений (колледжей).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Атыраускому областному управлению образования совместно с Атырауским областным военным комиссариатом (по согласованию) разработать программу и план мероприятий по проведению пятидневных учебно-полевых (лагерных)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Атыраускому областному военному комиссариату обеспечить связь с командирами воинских частей, с филиалом республиканского государственного казенного предприятия Военно-техническая школа Министерства обороны Республики Казахстан (по согласованию) с целью оказания помощи в успешном проведении учебно-полевых (лагерных)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 Атырау и районов области провести расширенные совещания с участием руководителей заинтересованных организаций и учреждений, определить места проведения, временные штабы сборов, ответственных за проведение указанных мероприятий. Расходы на организацию и ведение учебно-полевых сборов произвести в пределах ассигнований, выделяемых на содержание организаций, подведомственных Атыраускому областному управлению образования, здравоохранения и другим государственным органам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Практику девушек 11-классов общеобразовательных школ, третьих курсов профессионально-технических школ (лицеев) и средних специальных учебных заведений (колледжей) во время пятидневных учебно-полевых (лагерных) сборов провести в медицинских лечебных учреждениях. Атырауским областным управлениям здравоохранения, управлению образования и управлению по чрезвычайным ситуациям по Атырауской области (по согласованию) определить место и порядок прохождения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Атыраускому областному управлению здравоохранения в связи со скоплением значительного количества учащихся в местах проведения сборов обеспечить медицинские мероприятия, исключающие распространение инфекционных и других заболеваний и постоянное дежурство медперсонала.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Управлению внутренних дел Атырауской области (по согласованию) обеспечить охрану общественного порядка в местах проведения учебно-полевых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 решения акима Атырауской области от 12 мая 2002 года N 421 "О проведении учебно-полевых (лагерных)сборов с юношами-выпускниками средних учебных заведений".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(зарегистрировано в управлении юстиции Атырауской области 7 июня 2002 года N 1000.)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Мурсалиеву Т.К. заместителя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           А. Мусин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