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7e29" w14:textId="f5a7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2004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маслихата от 13 декабря 2003 года N 3/4. Зарегистрировано Управлением юстиции Северо-Казахстанской области 29 декабря 2003 года за N 1097. Утратило силу - решением маслихата Северо-Казахстанской области от 23 июля 2010 года N 27/10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Северо-Казахстанской области от 23.07.2010 N 27/10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 областного бюджета на 2004 год согласно приложению 1 в следующих объемах: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поступления - 18 644 512 тыс.тенге, в том числе по: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доходам - 4 440 185 тыс.тенге;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полученным официальным трансфертам - 13 144 549 тыс.тенге;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возврату кредитов - 1 080 923 тыс.тенге;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приватизации объектов коммунальной собственности - 9 355 тыс.тенге.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расходы - 19 192 620 тыс.тенге, в том числе по: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затратам - 18 137 620 тыс.тенге;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кредитам - 55 000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кредитование - 1 000 000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кредитование на строительство жилья - 318 000 тыс.тенге. </w:t>
      </w:r>
      <w:r>
        <w:rPr>
          <w:rFonts w:ascii="Times New Roman"/>
          <w:b w:val="false"/>
          <w:i w:val="false"/>
          <w:color w:val="ff0000"/>
          <w:sz w:val="28"/>
        </w:rPr>
        <w:t xml:space="preserve">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с изменениями, внесенными решением маслихата Северо-Казахстанской области от 27.01.2004 г. </w:t>
      </w:r>
      <w:r>
        <w:rPr>
          <w:rFonts w:ascii="Times New Roman"/>
          <w:b w:val="false"/>
          <w:i w:val="false"/>
          <w:color w:val="000000"/>
          <w:sz w:val="28"/>
        </w:rPr>
        <w:t>N 4/1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15.04.2004 г. </w:t>
      </w:r>
      <w:r>
        <w:rPr>
          <w:rFonts w:ascii="Times New Roman"/>
          <w:b w:val="false"/>
          <w:i w:val="false"/>
          <w:color w:val="000000"/>
          <w:sz w:val="28"/>
        </w:rPr>
        <w:t>N 6/3</w:t>
      </w:r>
      <w:r>
        <w:rPr>
          <w:rFonts w:ascii="Times New Roman"/>
          <w:b w:val="false"/>
          <w:i w:val="false"/>
          <w:color w:val="ff0000"/>
          <w:sz w:val="28"/>
        </w:rPr>
        <w:t>, от 8.07.2004 г. </w:t>
      </w:r>
      <w:r>
        <w:rPr>
          <w:rFonts w:ascii="Times New Roman"/>
          <w:b w:val="false"/>
          <w:i w:val="false"/>
          <w:color w:val="000000"/>
          <w:sz w:val="28"/>
        </w:rPr>
        <w:t>N 8/1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1.10.2004 г. </w:t>
      </w:r>
      <w:r>
        <w:rPr>
          <w:rFonts w:ascii="Times New Roman"/>
          <w:b w:val="false"/>
          <w:i w:val="false"/>
          <w:color w:val="000000"/>
          <w:sz w:val="28"/>
        </w:rPr>
        <w:t>N 10/1</w:t>
      </w:r>
      <w:r>
        <w:rPr>
          <w:rFonts w:ascii="Times New Roman"/>
          <w:b w:val="false"/>
          <w:i w:val="false"/>
          <w:color w:val="ff0000"/>
          <w:sz w:val="28"/>
        </w:rPr>
        <w:t>, от 21.12.2004 г. </w:t>
      </w:r>
      <w:r>
        <w:rPr>
          <w:rFonts w:ascii="Times New Roman"/>
          <w:b w:val="false"/>
          <w:i w:val="false"/>
          <w:color w:val="000000"/>
          <w:sz w:val="28"/>
        </w:rPr>
        <w:t>N 12/4</w:t>
      </w:r>
    </w:p>
    <w:bookmarkEnd w:id="1"/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областного бюджета на 2004 год формируются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бюджетной системе" за счет следующих налоговых поступлений: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социального налога.  </w:t>
      </w:r>
    </w:p>
    <w:bookmarkEnd w:id="2"/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доходы областного бюджета формируются за счет следующих неналоговых поступлений: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аренды имущества коммунальной собственности (являющейся собственностью акимата области);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от приватизации объектов коммунальной собственности (являющейся собственностью акимата области);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вознаграждений по кредитам, выданным для развития малого предпринимательства;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вознаграждений по кредитам, выданным для поддержки и развития отраслей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возврата кредитов, выданных для развития малого предпринимательства;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возврата кредитов, выданных сельхозтоваропроизводителям;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возврата кредитов, выданных для поддержки и развития отраслей экономики. </w:t>
      </w:r>
    </w:p>
    <w:bookmarkEnd w:id="3"/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  доходы  нижестоящих бюджетов формируются за счет следующих налоговых поступлений;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индивидуального подоходного налога с доходов, облагаемых у источника выплаты;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индивидуального подоходного налога с доходов, не облагаемых у источника выплаты;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индивидуального подоходного налога с физических лиц, осуществляющих деятельность по разовым талонам;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налога на имущество юридических лиц и индивидуальных предпринимателей;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налога на имущество физических лиц;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земельного налога;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налога на транспортные средства;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единого земельного налога;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акцизов;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платы за пользование водными ресурсами поверхностных источников;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платы за лесные пользования;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платы за пользование земельными участками;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платы за загрязнение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сборов за ведение предпринимательской и профессиональной деятельности;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пошлины.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5. Установить, что доходы нижестоящих бюджетов формируются за счет следующих неналоговых поступлений: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доли прибыли коммунальных государственных  предприятий (акимов районов и г. Петропавловска);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дивидендов на пакеты акций, являющихся коммунальной  собственностью (акиматов районов и г.Петропавловска);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доходов от лотерей, проводимых по решениям местных представительных органов;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от аренды имущества коммунальной собственности (акиматов районов и г.Петропавловска);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от реализации услуг, представляемых государственными учреждениями, финансируемыми из местного бюджета;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удержаний из заработной платы осужденных к исправительным работам;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платежей за регистрацию залога движимого имущества;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от реализации бесхозяйного имущества;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платы от лиц, помещенных в медицинские вытрезвители;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суммы дохода, полученного от реализации продукции, работ и услуг, не соответствующих требованиям стандартов и правил сертификации;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штрафов за нарушение законодательства об охране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административных штрафов и санкций, взимаемые местными государственными органами;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прочих санкций и штрафов, взимаемых государственными учреждениями, финансируемыми из местного бюджета;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полученных от природопользователей по искам о возмещении вреда, средств от реализации конфискованных орудий охоты и рыболовства, незаконно добытой продукции;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прочих неналоговых поступлений;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от продажи земельных участков и права постоянного землепользования;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от приватизации объектов коммунальной собственности (акиматов районов и г.Петропавловска), поступлений от приватизации сельхозпредприятий (акиматов районов).  </w:t>
      </w:r>
    </w:p>
    <w:bookmarkEnd w:id="4"/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Установить, что в порядке, определяемом Правительством Республики Казахстан, используются поступления от реализации товаров и услуг, представляемых следующими организациями: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государственными учреждениями образования;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психоневрологическими учреждениями;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туберкулезными учреждениями;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домами-интернатами для престарелых и инвалидов общего типа;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домами-интернатами для умственно-отсталых детей и психоневрологическими интернатами;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государственными архивными учреждениями;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государственными учреждениями лесного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государственными библиотеками.  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резерв акимата области на 2004 год в размере 44563 тыс. тенге, в том числе для финансирования чрезвычайных ситуаций и мероприятий природного и техногенного характера и иных непредвиденных расходов 46 563 тыс.тенге, по выполнению обязательств акимата области по решениям судов 5000 тыс.тенге. </w:t>
      </w:r>
      <w:r>
        <w:rPr>
          <w:rFonts w:ascii="Times New Roman"/>
          <w:b w:val="false"/>
          <w:i w:val="false"/>
          <w:color w:val="ff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7 с изменениями, внесенными решением маслихата Северо-Казахстанской области от 27.01.2004 г. </w:t>
      </w:r>
      <w:r>
        <w:rPr>
          <w:rFonts w:ascii="Times New Roman"/>
          <w:b w:val="false"/>
          <w:i w:val="false"/>
          <w:color w:val="000000"/>
          <w:sz w:val="28"/>
        </w:rPr>
        <w:t>N 4/1</w:t>
      </w:r>
      <w:r>
        <w:rPr>
          <w:rFonts w:ascii="Times New Roman"/>
          <w:b w:val="false"/>
          <w:i w:val="false"/>
          <w:color w:val="ff0000"/>
          <w:sz w:val="28"/>
        </w:rPr>
        <w:t>, от 7.10.2004 г. </w:t>
      </w:r>
      <w:r>
        <w:rPr>
          <w:rFonts w:ascii="Times New Roman"/>
          <w:b w:val="false"/>
          <w:i w:val="false"/>
          <w:color w:val="000000"/>
          <w:sz w:val="28"/>
        </w:rPr>
        <w:t>N 10/1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1.12.2004 г. </w:t>
      </w:r>
      <w:r>
        <w:rPr>
          <w:rFonts w:ascii="Times New Roman"/>
          <w:b w:val="false"/>
          <w:i w:val="false"/>
          <w:color w:val="000000"/>
          <w:sz w:val="28"/>
        </w:rPr>
        <w:t>N 11/2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Установить на 2004 год размеры субвенций, передаваемых из областного бюджета бюджетам районов и г.Петропавловска, в общей сумме 8 875 085 тыс.тенге, в том числе: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Айыртаускому району     - 763 256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Акжарскому району       - 534 319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Аккайынскому району     - 488 200 тыс.тенге;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району им.Г.Мусрепова   - 740 141 тыс.тенге;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Есильскому району       - 642 644 тыс.тенге;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Жамбылскому району      - 653 902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Кызылжарскому району    - 601 585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району М.Жумабаева      - 713 580 тыс.тенге;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Мамлютскому району      - 434 313 тыс.тенге;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Тайыншинскому району    - 872 169 тыс.тенге;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Тимирязевскому району   - 398 104 тыс.тенге;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Уалихановскому району   - 527 841 тыс.тенге;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району Шал акына        - 538 760 тыс.тенге;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г.Петропавловску        - 966 271 тыс.тенге. 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8 с изменениями, внесенными решением маслихата Северо-Казахстанской области от 27.01.2004 г. </w:t>
      </w:r>
      <w:r>
        <w:rPr>
          <w:rFonts w:ascii="Times New Roman"/>
          <w:b w:val="false"/>
          <w:i w:val="false"/>
          <w:color w:val="000000"/>
          <w:sz w:val="28"/>
        </w:rPr>
        <w:t>N 4/1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15.04.2004 г. N  </w:t>
      </w:r>
      <w:r>
        <w:rPr>
          <w:rFonts w:ascii="Times New Roman"/>
          <w:b w:val="false"/>
          <w:i w:val="false"/>
          <w:color w:val="000000"/>
          <w:sz w:val="28"/>
        </w:rPr>
        <w:t>6/3</w:t>
      </w:r>
      <w:r>
        <w:rPr>
          <w:rFonts w:ascii="Times New Roman"/>
          <w:b w:val="false"/>
          <w:i w:val="false"/>
          <w:color w:val="ff0000"/>
          <w:sz w:val="28"/>
        </w:rPr>
        <w:t>,</w:t>
      </w:r>
      <w:r>
        <w:rPr>
          <w:rFonts w:ascii="Times New Roman"/>
          <w:b w:val="false"/>
          <w:i w:val="false"/>
          <w:color w:val="ff0000"/>
          <w:sz w:val="28"/>
        </w:rPr>
        <w:t> от 8.07.2004 г. </w:t>
      </w:r>
      <w:r>
        <w:rPr>
          <w:rFonts w:ascii="Times New Roman"/>
          <w:b w:val="false"/>
          <w:i w:val="false"/>
          <w:color w:val="000000"/>
          <w:sz w:val="28"/>
        </w:rPr>
        <w:t>N 8/1</w:t>
      </w:r>
      <w:r>
        <w:rPr>
          <w:rFonts w:ascii="Times New Roman"/>
          <w:b w:val="false"/>
          <w:i w:val="false"/>
          <w:color w:val="ff0000"/>
          <w:sz w:val="28"/>
        </w:rPr>
        <w:t>, от 7.10.2004 г. </w:t>
      </w:r>
      <w:r>
        <w:rPr>
          <w:rFonts w:ascii="Times New Roman"/>
          <w:b w:val="false"/>
          <w:i w:val="false"/>
          <w:color w:val="000000"/>
          <w:sz w:val="28"/>
        </w:rPr>
        <w:t>N 10/1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1.12.2004 г. </w:t>
      </w:r>
      <w:r>
        <w:rPr>
          <w:rFonts w:ascii="Times New Roman"/>
          <w:b w:val="false"/>
          <w:i w:val="false"/>
          <w:color w:val="000000"/>
          <w:sz w:val="28"/>
        </w:rPr>
        <w:t>N 11/2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21.12.2004 г. </w:t>
      </w:r>
      <w:r>
        <w:rPr>
          <w:rFonts w:ascii="Times New Roman"/>
          <w:b w:val="false"/>
          <w:i w:val="false"/>
          <w:color w:val="000000"/>
          <w:sz w:val="28"/>
        </w:rPr>
        <w:t>N 12/4</w:t>
      </w:r>
      <w:r>
        <w:rPr>
          <w:rFonts w:ascii="Times New Roman"/>
          <w:b w:val="false"/>
          <w:i w:val="false"/>
          <w:color w:val="000000"/>
          <w:sz w:val="28"/>
        </w:rPr>
        <w:t xml:space="preserve">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8-1. Выделить за счет свободных остатков бюджетных средств областного бюджета, сложившихся на начало года на расходы областного бюджета по бюджетным программам, согласно приложению 8. </w:t>
      </w:r>
      <w:r>
        <w:rPr>
          <w:rFonts w:ascii="Times New Roman"/>
          <w:b w:val="false"/>
          <w:i w:val="false"/>
          <w:color w:val="ff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дополнен пунктом 8-1 - решением маслихата Северо-Казахстанской области от 27.01.2004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4/1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8-2. Предусмотреть в областном бюджете на 2004 год: поступление кредита из республиканского бюджета в сумме 1000000 тыс.тенге;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местную бюджетную программу развития "Кредитование сельскохозяйственных товаропроизводителей на проведение весенне-полевых и уборочных работ в 2004 году" в сумме 1000000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сельскохозяйственными товаропроизводителями полученных кредитов в сумме 1 000 000 тыс.тенге;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до 1 декабря 2004 года долга местного исполнительного органа перед республиканским бюджетом в сумме 1000000 тыс.тенге.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бюджетные программы, связанные с погашением  указанного кредита, в течение 2004 финансового года секвестрированию не подлежат. </w:t>
      </w:r>
      <w:r>
        <w:rPr>
          <w:rFonts w:ascii="Times New Roman"/>
          <w:b w:val="false"/>
          <w:i w:val="false"/>
          <w:color w:val="ff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дополнен пунктом 8-2 решением маслихата Северо-Казахстанской области от 27.01.2004 г. </w:t>
      </w:r>
      <w:r>
        <w:rPr>
          <w:rFonts w:ascii="Times New Roman"/>
          <w:b w:val="false"/>
          <w:i w:val="false"/>
          <w:color w:val="000000"/>
          <w:sz w:val="28"/>
        </w:rPr>
        <w:t>N 4/1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8-3. Предусмотреть в областном бюджете на 2004 год целевые расходы для проведения государственной информационной политики через телерадиовещание и газеты на местном уровне: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коммунальное предприятие на праве хозяйственного ведения "МТРК" в сумме 15000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филиал закрытого акционерного общества республиканской корпорации телевидения и радио Казахстана в сумме 24071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товарищество с ограниченной ответственностью издательство "Северный Казахстан" в сумме 9 350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коммунальное предприятие на праве хозяйственного ведения "Солтустік Казакстан" в сумме 10 550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8 дополнен пунктом 8-3 решением маслихата Северо-Казахстанской области от 15.04.2004 г. </w:t>
      </w:r>
      <w:r>
        <w:rPr>
          <w:rFonts w:ascii="Times New Roman"/>
          <w:b w:val="false"/>
          <w:i w:val="false"/>
          <w:color w:val="000000"/>
          <w:sz w:val="28"/>
        </w:rPr>
        <w:t>N 6/3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8-4. Предусмотреть в областном бюджете на 2004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кредита из республиканского бюджета в сумме 318 000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местную бюджетную программу " Обеспечение жильем отдельных категорий граждан" подпрограмму "Реализация программы за счет кредитов из республиканского бюджета" в сумме 318 000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дополнен пунктом 8-4 решением маслихата Северо-Казахстанской области от 8.07.2004 г.  </w:t>
      </w:r>
      <w:r>
        <w:rPr>
          <w:rFonts w:ascii="Times New Roman"/>
          <w:b w:val="false"/>
          <w:i w:val="false"/>
          <w:color w:val="000000"/>
          <w:sz w:val="28"/>
        </w:rPr>
        <w:t>N 8/1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Учесть, что с 1 января 2004 года в расходах бюджетов районов, г.Петропавловска и областного предусмотрены ассигнования на выплату месячного размера денежной компенсации на содержание жилища и коммунальные услуги аттестованному составу строевых подразделений органов внутренних дел и государственной противопожарной службы по перечню, определяемому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Установить, что с 1 января 2004 года в составе расходов областного бюджета предусмотрены ассигнования на выплату специальных государственных пособий  гражданам, право которых на получение пособия определено подпунктами 3), 5) - 12) статьи 4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специальном государственном пособии в Республике Казахстан" в сумме 569160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Установить, что с 1 января 2004 года в составе областного бюджета предусмотрены ассигнования на приобретение и доставку учебников для обновления библиотечных фондов государственным учреждениям среднего образования в сумме 80000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Установить, что в расходах бюджетов районов, г.Петропавловска и областного на 2004 год предусмотрены в полном объеме средства на обеспечение: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питанием учащихся профессиональных школ в соответствии с законодательством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выплаты заработной платы работникам государственных учреждений и казенных предприятий в соответствии с системой оплаты труда, установленной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Учесть, что в расходах бюджетов районов, г.Петропавловска и областного на 2004 год предусмотрены средства на реализацию II этапа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11 июля 2002 года "О социальной и медико-педагогической коррекционной поддержке детей с ограниченными возможностями" в размерах, не ниже определенных приложением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Учесть, что в расходах бюджетов районов, г.Петропавловска и областного на 2004 год предусматриваются дополнительные затраты в сумме 939370 тыс.тенге на оказание гарантированного объема бесплатной медицинской помощи.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на оказание гарантированного объема бесплатной медицинской помощи предусматриваются в бюджетах районов, г.Петропавловска и областного в размерах, не ниже определенных приложением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Учесть, что в областном бюджете на 2004 год предусмотрены целевые трансферты бюджетам районов на содержание аппаратов сельских акимов сельских округов в сумме 275997 тыс.тенге согласно приложению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Установить, что в расходах бюджетов районов на 2004 год предусматриваются выплаты на оказание социальной помощи специалистам здравоохранения, образования, социального обеспечения, культуры, проживающим в сельской местности;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специалистам здравоохранения, социального обеспечения, образования, культуры и спорта работающим в сельской местности, должностные оклады (тарифные ставки) которых повышаются на 25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Установить, что в расходах областного бюджета на 2004 год предусмотрены затраты на централизованный закуп лекарственных средств в сумме 25254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перечень текущих бюджетных программ областного бюджета на 2004 год согласно приложению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перечень бюджетных программ развития областного бюджета на 2004 год согласно приложению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перечень областных бюджетных программ, не подлежащих секвестрированию в процессе исполнения областного бюджета на 2004 год согласно приложению 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Настоящее решение вступает в действие с 1 января 2004 года.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областного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 </w:t>
      </w:r>
    </w:p>
    <w:bookmarkStart w:name="z7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3/4 от 13 декабря 2003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2004 год"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Приложение 1 в редакции решения маслихата Северо-Казахстанской области от 27.01.2004 г. </w:t>
      </w:r>
      <w:r>
        <w:rPr>
          <w:rFonts w:ascii="Times New Roman"/>
          <w:b w:val="false"/>
          <w:i w:val="false"/>
          <w:color w:val="ff0000"/>
          <w:sz w:val="28"/>
        </w:rPr>
        <w:t xml:space="preserve">N 4/1 </w:t>
      </w:r>
      <w:r>
        <w:rPr>
          <w:rFonts w:ascii="Times New Roman"/>
          <w:b w:val="false"/>
          <w:i w:val="false"/>
          <w:color w:val="ff0000"/>
          <w:sz w:val="28"/>
        </w:rPr>
        <w:t>; от 15.04.2004 г. </w:t>
      </w:r>
      <w:r>
        <w:rPr>
          <w:rFonts w:ascii="Times New Roman"/>
          <w:b w:val="false"/>
          <w:i w:val="false"/>
          <w:color w:val="ff0000"/>
          <w:sz w:val="28"/>
        </w:rPr>
        <w:t>N 6/3</w:t>
      </w:r>
      <w:r>
        <w:rPr>
          <w:rFonts w:ascii="Times New Roman"/>
          <w:b w:val="false"/>
          <w:i w:val="false"/>
          <w:color w:val="ff0000"/>
          <w:sz w:val="28"/>
        </w:rPr>
        <w:t>; от 8.07.2004 г. </w:t>
      </w:r>
      <w:r>
        <w:rPr>
          <w:rFonts w:ascii="Times New Roman"/>
          <w:b w:val="false"/>
          <w:i w:val="false"/>
          <w:color w:val="ff0000"/>
          <w:sz w:val="28"/>
        </w:rPr>
        <w:t>N 8/1</w:t>
      </w:r>
      <w:r>
        <w:rPr>
          <w:rFonts w:ascii="Times New Roman"/>
          <w:b w:val="false"/>
          <w:i w:val="false"/>
          <w:color w:val="ff0000"/>
          <w:sz w:val="28"/>
        </w:rPr>
        <w:t>; от 7.10.2004 г. </w:t>
      </w:r>
      <w:r>
        <w:rPr>
          <w:rFonts w:ascii="Times New Roman"/>
          <w:b w:val="false"/>
          <w:i w:val="false"/>
          <w:color w:val="ff0000"/>
          <w:sz w:val="28"/>
        </w:rPr>
        <w:t>N 10/1</w:t>
      </w:r>
      <w:r>
        <w:rPr>
          <w:rFonts w:ascii="Times New Roman"/>
          <w:b w:val="false"/>
          <w:i w:val="false"/>
          <w:color w:val="ff0000"/>
          <w:sz w:val="28"/>
        </w:rPr>
        <w:t>; от 1.12.2004 г. </w:t>
      </w:r>
      <w:r>
        <w:rPr>
          <w:rFonts w:ascii="Times New Roman"/>
          <w:b w:val="false"/>
          <w:i w:val="false"/>
          <w:color w:val="ff0000"/>
          <w:sz w:val="28"/>
        </w:rPr>
        <w:t>N 11/2</w:t>
      </w:r>
      <w:r>
        <w:rPr>
          <w:rFonts w:ascii="Times New Roman"/>
          <w:b w:val="false"/>
          <w:i w:val="false"/>
          <w:color w:val="ff0000"/>
          <w:sz w:val="28"/>
        </w:rPr>
        <w:t>; от 21.12.2004 г. </w:t>
      </w:r>
      <w:r>
        <w:rPr>
          <w:rFonts w:ascii="Times New Roman"/>
          <w:b w:val="false"/>
          <w:i w:val="false"/>
          <w:color w:val="ff0000"/>
          <w:sz w:val="28"/>
        </w:rPr>
        <w:t>N 12/4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2004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33"/>
        <w:gridCol w:w="733"/>
        <w:gridCol w:w="1213"/>
        <w:gridCol w:w="6253"/>
        <w:gridCol w:w="23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 тыс.тенге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Специ-фика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18 644 512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4 400 185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HАЛОГОВЫЕ ПОСТУПЛЕHИЯ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4 394 185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4 394 185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4 394 185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4 394 185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HЕHАЛОГОВЫЕ ПОСТУПЛЕHИЯ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предпринимательской деятельности и собственности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от юридических лиц и финансовых учреждений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аренды  имущества коммунальной собственности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местного бюджета юридическим лицам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для  развития малого предпринимательства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для поддержки и развития отраслей экономики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Полученные официальные трансферты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13 144 549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Полученные официальные трансферты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13 144 549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13 144 549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13 144 549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681 511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11 468 018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инвестиционные трансферты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995 020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III. Возврат кредитов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внутренних кредитов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из местного бюджета юридическим лицам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для развития малого предпринимательства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сельхозтоваропроизводителям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1 025 923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для поддержки и  развития отраслей экономики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Общее финансирование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18 855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финансирование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18 855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финансирование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18 855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приватизации объектов государственной собственности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18 855 </w:t>
            </w:r>
          </w:p>
        </w:tc>
      </w:tr>
      <w:tr>
        <w:trPr>
          <w:trHeight w:val="9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приватизации объектов коммунальной собственности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18 855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13"/>
        <w:gridCol w:w="1733"/>
        <w:gridCol w:w="6593"/>
        <w:gridCol w:w="233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6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тыс.тенге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Програм-ма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19 192 620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Затраты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18 137 620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485 723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16 220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16 220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242 626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акима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223 820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обеспечение сбора местных налогов и работы по выдаче разовых талонов на рынках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18 806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67 880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коммунальной собственности, финансируемого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63 036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3 178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1 666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158 997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финансов, финансируемого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158 997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приписке и призыву на военную службу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18 500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мобилизационной подготовке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31 903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чрезвычайных ситуаций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374 039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375 574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375 574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351 143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24 281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предупреждению и пресечению проявлений терроризма и экстремизма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1 594 918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органов внутренних дел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20 444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20 142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государственных учреждений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1 555 982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636 635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обновления библиотечных фондов государственных учреждений среднего образования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82 055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127 392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292 495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209 879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государственных учреждений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11 853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193 086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2 325 835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сотрудникам органов внутренних дел, членам их семей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2 012 683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здравоохранения, финансируемого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21 329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687 684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 (заменителей)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50 778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3 301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значимыми заболеваниями и заболеваниями, представляющими опасность для окружающих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688 996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санитарной помощи населению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71 771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110 496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населения по видам заболеваний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38 170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340 158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277 361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санитарно-эпидемиологического надзора, финансируемого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152 540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благополучия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121 454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3 367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973 521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941 013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труда и социальной защиты населения,финансируемого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35 269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569 160 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308 908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6 378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отдельным категориям граждан по решению местных представительных органов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12 910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4 438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детей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 коммунальное хозяйство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1 108 348 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коммунального, дорожного хозяйства и транспорта,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1 108 348 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категорий граждан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846 604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261 744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 и информационное пространство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421 433 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16 082 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управления архивами, финансируемого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3 598 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фонда, печатных изданий и их специальное использование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12 484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279 159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культурного досуга населения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119 640 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ценностей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40 130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мероприятий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86 495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туристической деятельности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общедоступности информации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32 429 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126 192 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анализа общественных отношений и внутренней политики, финансируемого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31 157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региональной молодежной политики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 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84 474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и других языков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3 653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проведении государственной политики по обеспечению внутриполитической стабильности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4 148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260 903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1 058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Зонирование земель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1 058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по природопользованию и охране окружающей среды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52 903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охраны окружающей среды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50 903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206 942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сельского хозяйства, по охране лесов и животного мира, финансируемого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48 166 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племенного животноводства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7 368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лесов и животного мира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149 688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 и строительство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связь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384 189 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 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384 189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местного значения, улиц городов и иных населенных пунктов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368 485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15 704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863 754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174 152 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по выполнению обяза тельств местных исполнительных органов по решениям судов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  для ликвидации чрезвычайных ситуаций природного и техногенного характера и иных непредвиденных расходов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46 563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затраты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в уставной фонд коммунальных государственных предприятий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92 106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  регионов в мероприятиях республиканского  значения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15 483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45 075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образования, культуры, спорта и туризма, финансируемого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45 075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государственных закупок,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63 502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экономики, поддержки малого и среднего бизнеса, государственных закупок, финансируемого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58 679 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поддержки малого предпринимательства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4 823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560 400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инфраструктуры и строительства, финансируемого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23 610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коммунальной собственности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536 790 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20 625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жилищно-коммунального, дорожного хозяйства и транспорта, финансируемого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20 625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8 875 085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8 875 085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399 156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8 475 929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Кредиты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1 055 000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сельскохозяйственных товаропроизводителей на проведение весенне-полевых и уборочных работ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государственных закупок,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32 000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поддержки и развития отраслей экономики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Дефицит (профицит)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-230 108 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VIII. Финансирование дефицита (использования профицита)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230 108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остатков бюджетных средств на начало финансового года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230 108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финансирование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финансирование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внутреннее финансирование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из республиканского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</w:tbl>
    <w:bookmarkStart w:name="z7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3/4 от 13 декабря 2003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2004 год"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затрат на поддержку детей с ограниченными возможностями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разрезе бюджетов Северо-Казахстанской области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тыс.тенге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3"/>
        <w:gridCol w:w="2213"/>
        <w:gridCol w:w="2853"/>
        <w:gridCol w:w="3313"/>
      </w:tblGrid>
      <w:tr>
        <w:trPr>
          <w:trHeight w:val="24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бюджетов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на 2004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84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  защита населения </w:t>
            </w:r>
          </w:p>
        </w:tc>
      </w:tr>
      <w:tr>
        <w:trPr>
          <w:trHeight w:val="24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Айыртауский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 </w:t>
            </w:r>
          </w:p>
        </w:tc>
      </w:tr>
      <w:tr>
        <w:trPr>
          <w:trHeight w:val="285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Акжарский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</w:tr>
      <w:tr>
        <w:trPr>
          <w:trHeight w:val="285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Аккайынский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</w:t>
            </w:r>
          </w:p>
        </w:tc>
      </w:tr>
      <w:tr>
        <w:trPr>
          <w:trHeight w:val="285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Г.Мусрепова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1 960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</w:tr>
      <w:tr>
        <w:trPr>
          <w:trHeight w:val="285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Есильский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</w:t>
            </w:r>
          </w:p>
        </w:tc>
      </w:tr>
      <w:tr>
        <w:trPr>
          <w:trHeight w:val="285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Жамбылский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1 960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</w:tr>
      <w:tr>
        <w:trPr>
          <w:trHeight w:val="285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Кызылжарский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 </w:t>
            </w:r>
          </w:p>
        </w:tc>
      </w:tr>
      <w:tr>
        <w:trPr>
          <w:trHeight w:val="285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М.Жумабаева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2 347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1 959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</w:t>
            </w:r>
          </w:p>
        </w:tc>
      </w:tr>
      <w:tr>
        <w:trPr>
          <w:trHeight w:val="285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Мамлютский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</w:tr>
      <w:tr>
        <w:trPr>
          <w:trHeight w:val="285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Тайыншинский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</w:t>
            </w:r>
          </w:p>
        </w:tc>
      </w:tr>
      <w:tr>
        <w:trPr>
          <w:trHeight w:val="285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Тимирязевский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</w:tr>
      <w:tr>
        <w:trPr>
          <w:trHeight w:val="285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Уалихановский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</w:tr>
      <w:tr>
        <w:trPr>
          <w:trHeight w:val="285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Шал акына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3 376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</w:tr>
      <w:tr>
        <w:trPr>
          <w:trHeight w:val="285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Петропавловск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7 247 </w:t>
            </w:r>
          </w:p>
        </w:tc>
      </w:tr>
      <w:tr>
        <w:trPr>
          <w:trHeight w:val="285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Областной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ВСЕГО: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21 925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10 064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11 861 </w:t>
            </w:r>
          </w:p>
        </w:tc>
      </w:tr>
    </w:tbl>
    <w:bookmarkStart w:name="z7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3/4 от 13 декабря 2003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2004 год"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затрат на оказание гарантированного объема медицинской помощи в разрезе бюджетов Северо-Казахстанской области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 Сноска. Приложение 3 в редакции решения маслихата Северо-Казахстанской области от 27.01.2004 г. </w:t>
      </w:r>
      <w:r>
        <w:rPr>
          <w:rFonts w:ascii="Times New Roman"/>
          <w:b w:val="false"/>
          <w:i w:val="false"/>
          <w:color w:val="ff0000"/>
          <w:sz w:val="28"/>
        </w:rPr>
        <w:t>N 4/1</w:t>
      </w:r>
      <w:r>
        <w:rPr>
          <w:rFonts w:ascii="Times New Roman"/>
          <w:b w:val="false"/>
          <w:i w:val="false"/>
          <w:color w:val="ff0000"/>
          <w:sz w:val="28"/>
        </w:rPr>
        <w:t>; от 8.07.2004 г. </w:t>
      </w:r>
      <w:r>
        <w:rPr>
          <w:rFonts w:ascii="Times New Roman"/>
          <w:b w:val="false"/>
          <w:i w:val="false"/>
          <w:color w:val="ff0000"/>
          <w:sz w:val="28"/>
        </w:rPr>
        <w:t>N 8/1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3353"/>
        <w:gridCol w:w="4573"/>
      </w:tblGrid>
      <w:tr>
        <w:trPr>
          <w:trHeight w:val="28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бюджетов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24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Гарантированный объем медицинской помощи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 затраты на оказание гарантированного объема медицинской помощи </w:t>
            </w:r>
          </w:p>
        </w:tc>
      </w:tr>
      <w:tr>
        <w:trPr>
          <w:trHeight w:val="28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Айыртауский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209 018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57 439 </w:t>
            </w:r>
          </w:p>
        </w:tc>
      </w:tr>
      <w:tr>
        <w:trPr>
          <w:trHeight w:val="28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Акжарский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120 814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38 442 </w:t>
            </w:r>
          </w:p>
        </w:tc>
      </w:tr>
      <w:tr>
        <w:trPr>
          <w:trHeight w:val="28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Аккайынский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116 078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26 053 </w:t>
            </w:r>
          </w:p>
        </w:tc>
      </w:tr>
      <w:tr>
        <w:trPr>
          <w:trHeight w:val="28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Г.Мусрепова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182 013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45 017 </w:t>
            </w:r>
          </w:p>
        </w:tc>
      </w:tr>
      <w:tr>
        <w:trPr>
          <w:trHeight w:val="28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Есильский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152 009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46 147 </w:t>
            </w:r>
          </w:p>
        </w:tc>
      </w:tr>
      <w:tr>
        <w:trPr>
          <w:trHeight w:val="28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Жамбылский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149 769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42 766 </w:t>
            </w:r>
          </w:p>
        </w:tc>
      </w:tr>
      <w:tr>
        <w:trPr>
          <w:trHeight w:val="28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Кызылжарский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141 101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39 882 </w:t>
            </w:r>
          </w:p>
        </w:tc>
      </w:tr>
      <w:tr>
        <w:trPr>
          <w:trHeight w:val="28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М.Жумабаева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196 849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66 714 </w:t>
            </w:r>
          </w:p>
        </w:tc>
      </w:tr>
      <w:tr>
        <w:trPr>
          <w:trHeight w:val="28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Мамлютский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111 063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33 559 </w:t>
            </w:r>
          </w:p>
        </w:tc>
      </w:tr>
      <w:tr>
        <w:trPr>
          <w:trHeight w:val="28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Тайыншинский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235 737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80 456 </w:t>
            </w:r>
          </w:p>
        </w:tc>
      </w:tr>
      <w:tr>
        <w:trPr>
          <w:trHeight w:val="28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11.Тимирязевский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74 450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21 429 </w:t>
            </w:r>
          </w:p>
        </w:tc>
      </w:tr>
      <w:tr>
        <w:trPr>
          <w:trHeight w:val="28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12.Уалихановский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118 015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37 832 </w:t>
            </w:r>
          </w:p>
        </w:tc>
      </w:tr>
      <w:tr>
        <w:trPr>
          <w:trHeight w:val="28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13.Шал акына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126 508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35 986 </w:t>
            </w:r>
          </w:p>
        </w:tc>
      </w:tr>
      <w:tr>
        <w:trPr>
          <w:trHeight w:val="28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14.Петропавловск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629 508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35 093 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15.Областной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1 361 844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332 555 </w:t>
            </w:r>
          </w:p>
        </w:tc>
      </w:tr>
      <w:tr>
        <w:trPr>
          <w:trHeight w:val="36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3 924 776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939 370 </w:t>
            </w:r>
          </w:p>
        </w:tc>
      </w:tr>
    </w:tbl>
    <w:bookmarkStart w:name="z7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3/4 от 13 декабря 2003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2004 год"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дополнительных затрат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содержание аппаратов сельских акимов сельских округов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разрезе районов Северо-Казахстанской области на 2004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3"/>
        <w:gridCol w:w="6613"/>
      </w:tblGrid>
      <w:tr>
        <w:trPr>
          <w:trHeight w:val="30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бюджетов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расходов </w:t>
            </w:r>
          </w:p>
        </w:tc>
      </w:tr>
      <w:tr>
        <w:trPr>
          <w:trHeight w:val="30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Айыртауский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21 551 </w:t>
            </w:r>
          </w:p>
        </w:tc>
      </w:tr>
      <w:tr>
        <w:trPr>
          <w:trHeight w:val="30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Акжарский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17 071 </w:t>
            </w:r>
          </w:p>
        </w:tc>
      </w:tr>
      <w:tr>
        <w:trPr>
          <w:trHeight w:val="30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Аккайынский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17 551 </w:t>
            </w:r>
          </w:p>
        </w:tc>
      </w:tr>
      <w:tr>
        <w:trPr>
          <w:trHeight w:val="30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Г.Мусрепова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26 464 </w:t>
            </w:r>
          </w:p>
        </w:tc>
      </w:tr>
      <w:tr>
        <w:trPr>
          <w:trHeight w:val="30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Есильский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20 052 </w:t>
            </w:r>
          </w:p>
        </w:tc>
      </w:tr>
      <w:tr>
        <w:trPr>
          <w:trHeight w:val="30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Жамбылский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20 470 </w:t>
            </w:r>
          </w:p>
        </w:tc>
      </w:tr>
      <w:tr>
        <w:trPr>
          <w:trHeight w:val="30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Кызылжарский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26 693 </w:t>
            </w:r>
          </w:p>
        </w:tc>
      </w:tr>
      <w:tr>
        <w:trPr>
          <w:trHeight w:val="30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М.Жумабаева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29 084 </w:t>
            </w:r>
          </w:p>
        </w:tc>
      </w:tr>
      <w:tr>
        <w:trPr>
          <w:trHeight w:val="30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Мамлютский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16 424 </w:t>
            </w:r>
          </w:p>
        </w:tc>
      </w:tr>
      <w:tr>
        <w:trPr>
          <w:trHeight w:val="30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Тайыншинский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27 559 </w:t>
            </w:r>
          </w:p>
        </w:tc>
      </w:tr>
      <w:tr>
        <w:trPr>
          <w:trHeight w:val="30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11.Тимирязевский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19 347 </w:t>
            </w:r>
          </w:p>
        </w:tc>
      </w:tr>
      <w:tr>
        <w:trPr>
          <w:trHeight w:val="30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12.Уалихановский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16 676 </w:t>
            </w:r>
          </w:p>
        </w:tc>
      </w:tr>
      <w:tr>
        <w:trPr>
          <w:trHeight w:val="30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13.Шал акына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17 055 </w:t>
            </w:r>
          </w:p>
        </w:tc>
      </w:tr>
      <w:tr>
        <w:trPr>
          <w:trHeight w:val="36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275 997 </w:t>
            </w:r>
          </w:p>
        </w:tc>
      </w:tr>
    </w:tbl>
    <w:bookmarkStart w:name="z7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3/4 от 13 декабря 2003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2004 год"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областного бюджета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Приложение 5 в редакции решения маслихата Северо-Казахстанской области от 27.01.2004 г. </w:t>
      </w:r>
      <w:r>
        <w:rPr>
          <w:rFonts w:ascii="Times New Roman"/>
          <w:b w:val="false"/>
          <w:i w:val="false"/>
          <w:color w:val="ff0000"/>
          <w:sz w:val="28"/>
        </w:rPr>
        <w:t xml:space="preserve">N 4/1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15.04.2004 г. </w:t>
      </w:r>
      <w:r>
        <w:rPr>
          <w:rFonts w:ascii="Times New Roman"/>
          <w:b w:val="false"/>
          <w:i w:val="false"/>
          <w:color w:val="ff0000"/>
          <w:sz w:val="28"/>
        </w:rPr>
        <w:t>N 6/3</w:t>
      </w:r>
      <w:r>
        <w:rPr>
          <w:rFonts w:ascii="Times New Roman"/>
          <w:b w:val="false"/>
          <w:i w:val="false"/>
          <w:color w:val="ff0000"/>
          <w:sz w:val="28"/>
        </w:rPr>
        <w:t>; от 8.07.2004 г. </w:t>
      </w:r>
      <w:r>
        <w:rPr>
          <w:rFonts w:ascii="Times New Roman"/>
          <w:b w:val="false"/>
          <w:i w:val="false"/>
          <w:color w:val="ff0000"/>
          <w:sz w:val="28"/>
        </w:rPr>
        <w:t>N 8/1</w:t>
      </w:r>
      <w:r>
        <w:rPr>
          <w:rFonts w:ascii="Times New Roman"/>
          <w:b w:val="false"/>
          <w:i w:val="false"/>
          <w:color w:val="ff0000"/>
          <w:sz w:val="28"/>
        </w:rPr>
        <w:t>; от 7.10.2004 г. </w:t>
      </w:r>
      <w:r>
        <w:rPr>
          <w:rFonts w:ascii="Times New Roman"/>
          <w:b w:val="false"/>
          <w:i w:val="false"/>
          <w:color w:val="ff0000"/>
          <w:sz w:val="28"/>
        </w:rPr>
        <w:t>N 10/1</w:t>
      </w:r>
      <w:r>
        <w:rPr>
          <w:rFonts w:ascii="Times New Roman"/>
          <w:b w:val="false"/>
          <w:i w:val="false"/>
          <w:color w:val="ff0000"/>
          <w:sz w:val="28"/>
        </w:rPr>
        <w:t>; от 21.12.2004 г. </w:t>
      </w:r>
      <w:r>
        <w:rPr>
          <w:rFonts w:ascii="Times New Roman"/>
          <w:b w:val="false"/>
          <w:i w:val="false"/>
          <w:color w:val="ff0000"/>
          <w:sz w:val="28"/>
        </w:rPr>
        <w:t>N 12/4</w:t>
      </w:r>
      <w:r>
        <w:rPr>
          <w:rFonts w:ascii="Times New Roman"/>
          <w:b w:val="false"/>
          <w:i w:val="false"/>
          <w:color w:val="ff0000"/>
          <w:sz w:val="28"/>
        </w:rPr>
        <w:t xml:space="preserve">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033"/>
        <w:gridCol w:w="1813"/>
        <w:gridCol w:w="6693"/>
        <w:gridCol w:w="223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текущих бюджетных программ областного бюджета на 2004 год 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тыс.тенге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6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Програм-ма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бюджетные программы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16 524 558 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485 723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16 220 </w:t>
            </w:r>
          </w:p>
        </w:tc>
      </w:tr>
      <w:tr>
        <w:trPr>
          <w:trHeight w:val="2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16 220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242 626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акима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223 820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обеспечение сбора местных налогов и работы по выдаче разовых талонов на рынках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18 806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67 880 </w:t>
            </w:r>
          </w:p>
        </w:tc>
      </w:tr>
      <w:tr>
        <w:trPr>
          <w:trHeight w:val="48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коммунальной собственности, финансируемого из местного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63 036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3 178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1 666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158 997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финансов, финансируемого из местного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158 997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приписке и призыву на военную службу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18 500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мобилизационной подготовке на местном уровне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31 903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чрезвычайных ситуаций на местном уровне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374 039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375 574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дел,финансируемый из местного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375 574 </w:t>
            </w:r>
          </w:p>
        </w:tc>
      </w:tr>
      <w:tr>
        <w:trPr>
          <w:trHeight w:val="2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местного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351 143 </w:t>
            </w:r>
          </w:p>
        </w:tc>
      </w:tr>
      <w:tr>
        <w:trPr>
          <w:trHeight w:val="5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местном уровне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24 281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предупреждению и пресечению проявлений терроризма и экстремизма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1 171 811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дел,финансируемый из местного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органов внутренних дел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государственных учреждений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1 153 017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на местном уровне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636 635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на местном уровне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</w:t>
            </w:r>
          </w:p>
        </w:tc>
      </w:tr>
      <w:tr>
        <w:trPr>
          <w:trHeight w:val="7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обновления библиотечных фондов государственных учреждений среднего образования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82 055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на местном уровне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127 392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на местном уровне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на местном уровне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292 495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государственных учреждений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11 853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1 985 677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дел,финансируемый из местного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сотрудникам органов внутренних дел, членам их семей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5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1 672 525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 органа здравоохранения, финансируемого из местного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21 329 </w:t>
            </w:r>
          </w:p>
        </w:tc>
      </w:tr>
      <w:tr>
        <w:trPr>
          <w:trHeight w:val="7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санитарной помощи и организаций здравоохранения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687 684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 (заменителей) на местном уровне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50 778 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на местном уровне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3 301 </w:t>
            </w:r>
          </w:p>
        </w:tc>
      </w:tr>
      <w:tr>
        <w:trPr>
          <w:trHeight w:val="7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социально-значимыми заболеваниями и заболеваниями, представляющими опасность для окружающих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688 996 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санитарной помощи населению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71 771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110 496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населения по видам заболеваний на местном уровне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38 170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надзора, финансируемый из местного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277 361 </w:t>
            </w:r>
          </w:p>
        </w:tc>
      </w:tr>
      <w:tr>
        <w:trPr>
          <w:trHeight w:val="7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санитарно-эпидемиологического надзора, финансируемого из местного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152 540 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санитарно-эпидемиологического благополучия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121 454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на местном уровне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3 367 </w:t>
            </w:r>
          </w:p>
        </w:tc>
      </w:tr>
      <w:tr>
        <w:trPr>
          <w:trHeight w:val="3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973 161 </w:t>
            </w:r>
          </w:p>
        </w:tc>
      </w:tr>
      <w:tr>
        <w:trPr>
          <w:trHeight w:val="48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населения, финансируемый из местного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940 653 </w:t>
            </w:r>
          </w:p>
        </w:tc>
      </w:tr>
      <w:tr>
        <w:trPr>
          <w:trHeight w:val="7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труда и социальной защиты населения, финансируемого из местного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35 269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569 160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308 908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6 378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отдельным категориям граждан по решению местных представительных органов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12 910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на местном уровне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4 438 </w:t>
            </w:r>
          </w:p>
        </w:tc>
      </w:tr>
      <w:tr>
        <w:trPr>
          <w:trHeight w:val="48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детей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846 604 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коммунального, дорожного хозяйства и транспорта, финансируемый из местного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846 604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категорий граждан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846 604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 и информационное пространство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421 433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16 082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управления архивами, финансируемого из местного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3 598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фонда, печатных изданий и их специальное использование на местном уровне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12 484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279 159 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культурного досуга населения на местном уровне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119 640 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ценностей на местном уровне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40 130 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мероприятий на местном уровне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86 495 </w:t>
            </w:r>
          </w:p>
        </w:tc>
      </w:tr>
      <w:tr>
        <w:trPr>
          <w:trHeight w:val="2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туристической деятельности на местном уровне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</w:tr>
      <w:tr>
        <w:trPr>
          <w:trHeight w:val="2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общедоступности информации на местном уровне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32 429 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политики, финансируемый из местного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126 192 </w:t>
            </w:r>
          </w:p>
        </w:tc>
      </w:tr>
      <w:tr>
        <w:trPr>
          <w:trHeight w:val="7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анализа общественных отношений и внутренней политики, финансируемого из местного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31 157 </w:t>
            </w:r>
          </w:p>
        </w:tc>
      </w:tr>
      <w:tr>
        <w:trPr>
          <w:trHeight w:val="2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региональной молодежной политики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2 760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на местном уровне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84 474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и других языков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3 653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проведении государственной политики по обеспечению внутриполитической стабильности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4 148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210 000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1 058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Зонирование земель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1 058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по природопользованию и охране окружающей среды финансируемый из местного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на местном уровне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206 942 </w:t>
            </w:r>
          </w:p>
        </w:tc>
      </w:tr>
      <w:tr>
        <w:trPr>
          <w:trHeight w:val="7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сельского хозяйства, по охране лесов и животного мира, финансируемого из местного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48 166 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племенного животноводства на местном уровне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7 368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лесов и животного мира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149 688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 и строительство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связь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384 189 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коммунального, дорожного хозяйства и транспорта,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финансируемый из местного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384 189 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местного значения, улиц городов и иных населенных пунктов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368 485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15 704 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326 964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174 152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по выполнению обяза тельств местных исполнительных органов по решениям судов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7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 для ликвидации чрезвычайных ситуаций природного и техногенного характера и иных непредвиденных расходов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46 563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затраты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в уставной фонд коммунальных государственных предприятий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92 106 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 регионов в мероприятиях республиканского значения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15 483 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45 075 </w:t>
            </w:r>
          </w:p>
        </w:tc>
      </w:tr>
      <w:tr>
        <w:trPr>
          <w:trHeight w:val="7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образования, культуры, спорта и туризма, финансируемого из местного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45 075 </w:t>
            </w:r>
          </w:p>
        </w:tc>
      </w:tr>
      <w:tr>
        <w:trPr>
          <w:trHeight w:val="7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государственных закупок, финансируемый из местного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63 502 </w:t>
            </w:r>
          </w:p>
        </w:tc>
      </w:tr>
      <w:tr>
        <w:trPr>
          <w:trHeight w:val="7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экономики, поддержки малого и среднего бизнеса, государственных закупок, финансируемого из местного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58 679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поддержки малого предпринимательства на местном уровне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4 823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23 610 </w:t>
            </w:r>
          </w:p>
        </w:tc>
      </w:tr>
      <w:tr>
        <w:trPr>
          <w:trHeight w:val="7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инфраструктуры и строительства, финансируемого из местного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23 610 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20 625 </w:t>
            </w:r>
          </w:p>
        </w:tc>
      </w:tr>
      <w:tr>
        <w:trPr>
          <w:trHeight w:val="7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 органа жилищно-коммунального, дорожного хозяйства и транспорта, финансируемого из местного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20 625 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8 875 085 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8 875 085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399 156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8 475 929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Дефицит (профицит)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-218 263 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VIII. Финансирование дефицита (использования профицита)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218 263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остатков бюджетных средств на начало финансового года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218 263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финансирование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финансирование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внутреннее финансирование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из республиканского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6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</w:tbl>
    <w:bookmarkStart w:name="z7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3/4 от 13 декабря 2003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2004 год"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 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развития областного бюджета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Приложение 6 в редакции решения маслихата Северо-Казахстанской области от 27.01.2004 г. </w:t>
      </w:r>
      <w:r>
        <w:rPr>
          <w:rFonts w:ascii="Times New Roman"/>
          <w:b w:val="false"/>
          <w:i w:val="false"/>
          <w:color w:val="000000"/>
          <w:sz w:val="28"/>
        </w:rPr>
        <w:t>N 4/1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8.07.2004 г. </w:t>
      </w:r>
      <w:r>
        <w:rPr>
          <w:rFonts w:ascii="Times New Roman"/>
          <w:b w:val="false"/>
          <w:i w:val="false"/>
          <w:color w:val="000000"/>
          <w:sz w:val="28"/>
        </w:rPr>
        <w:t>N 8/1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ff0000"/>
          <w:sz w:val="28"/>
        </w:rPr>
        <w:t>от 7.10.2004 г. </w:t>
      </w:r>
      <w:r>
        <w:rPr>
          <w:rFonts w:ascii="Times New Roman"/>
          <w:b w:val="false"/>
          <w:i w:val="false"/>
          <w:color w:val="000000"/>
          <w:sz w:val="28"/>
        </w:rPr>
        <w:t>N 10/1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1.10.2004 г. </w:t>
      </w:r>
      <w:r>
        <w:rPr>
          <w:rFonts w:ascii="Times New Roman"/>
          <w:b w:val="false"/>
          <w:i w:val="false"/>
          <w:color w:val="000000"/>
          <w:sz w:val="28"/>
        </w:rPr>
        <w:t>N 10/1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13"/>
        <w:gridCol w:w="1693"/>
        <w:gridCol w:w="6473"/>
        <w:gridCol w:w="227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6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тыс.тенге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Програм-ма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развития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2 668 062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423 107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20 142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20 142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402 965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209 879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193 086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340 158 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340 158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340 158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261 744 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 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261 744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261 744 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50 903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по природопользованию и охране окружающей среды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50 903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охраны окружающей среды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50 903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536 790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536 790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коммунальной собственности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536 790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1 055 000 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сельскохозяйственных товаропроизводителей на проведение весенне-полевых и уборочных работ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государственных закупок,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32 000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поддержки и развития отраслей экономики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Дефицит (профицит)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-11 845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VIII. Финансирование дефицита (использования профицита)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11 845 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остатков бюджетных средств на начало финансового года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11 845 </w:t>
            </w:r>
          </w:p>
        </w:tc>
      </w:tr>
    </w:tbl>
    <w:bookmarkStart w:name="z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3/4 от 13 декабря 2003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2004 год"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областных бюджетных программ, не подлежащих секвестрированию   </w:t>
      </w:r>
      <w:r>
        <w:br/>
      </w:r>
      <w:r>
        <w:rPr>
          <w:rFonts w:ascii="Times New Roman"/>
          <w:b/>
          <w:i w:val="false"/>
          <w:color w:val="000000"/>
        </w:rPr>
        <w:t xml:space="preserve">
в процессе исполнения областного бюджета на 2004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93"/>
        <w:gridCol w:w="993"/>
        <w:gridCol w:w="8553"/>
      </w:tblGrid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Про-грамма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на местном уровне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населения, финансируемый из местного бюджета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</w:tr>
    </w:tbl>
    <w:bookmarkStart w:name="z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3/4 от 13 декабря 2003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2004 год"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областного бюджета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приложением 8 решением маслихата Северо-Казахстанской области от 27.01.2004 г. </w:t>
      </w:r>
      <w:r>
        <w:rPr>
          <w:rFonts w:ascii="Times New Roman"/>
          <w:b w:val="false"/>
          <w:i w:val="false"/>
          <w:color w:val="ff0000"/>
          <w:sz w:val="28"/>
        </w:rPr>
        <w:t>N 4/1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15.04.2004 г. </w:t>
      </w:r>
      <w:r>
        <w:rPr>
          <w:rFonts w:ascii="Times New Roman"/>
          <w:b w:val="false"/>
          <w:i w:val="false"/>
          <w:color w:val="ff0000"/>
          <w:sz w:val="28"/>
        </w:rPr>
        <w:t>N 6/3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13"/>
        <w:gridCol w:w="1693"/>
        <w:gridCol w:w="6553"/>
        <w:gridCol w:w="219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     тыс.тенге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развития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2 587 872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423 699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20 480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20 480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403 219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209 879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193 340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340 158 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340 158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340 158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населения, финансируемый из местного бюджета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 - коммунальное хозяйство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239 544 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  дорожного хозяйства и транспорта,  финансируемый из местного бюджета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239 544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239 544 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1 040 903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по природопользованию и охране окружающей среды финансируемый из местного бюджета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40 903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охраны окружающей среды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40 903 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сельскохозяйственных товаропроизводителей на проведение весенне-полевых и уборочных  работ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488 208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488 208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коммунальной собственности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488 208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государственных закупок, финансируемый из местного бюджета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на местном уровне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32 000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поддержки и развития отраслей экономики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Дефицит (профицит) бюджета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-11 845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VIII. Финансирование дефицита (использования профицита) бюджета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11 845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остатков бюджетных средств на начало финансового года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11 845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