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1cb351" w14:textId="91cb35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областного маслихата N 22/3 от 24 декабря 2002 года "Об областном бюджете на 2003 год"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Северо-Казахстанского маслихата от 14 ноября 2003 года N 2/1. Зарегистрировано Управлением юстиции Северо-Казахстанской области 2 декабря 2003 года за N 1069. Утратило силу - решением маслихата Северо-Казахстанской области от 23 июля 2010 года N 27/10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   Сноска. Утратило силу - решением маслихата Северо-Казахстанской области от 23.07.2010 г. N 27/10</w:t>
      </w:r>
    </w:p>
    <w:bookmarkEnd w:id="0"/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Законами Республики Казахстан </w:t>
      </w:r>
      <w:r>
        <w:rPr>
          <w:rFonts w:ascii="Times New Roman"/>
          <w:b w:val="false"/>
          <w:i w:val="false"/>
          <w:color w:val="000000"/>
          <w:sz w:val="28"/>
        </w:rPr>
        <w:t>"О бюджетной системе"</w:t>
      </w:r>
      <w:r>
        <w:rPr>
          <w:rFonts w:ascii="Times New Roman"/>
          <w:b w:val="false"/>
          <w:i w:val="false"/>
          <w:color w:val="000000"/>
          <w:sz w:val="28"/>
        </w:rPr>
        <w:t xml:space="preserve"> от 1 апреля 1999 года N 357-1 с учетом последних изменений и дополнений от 7 декабря 2001 года N 261, </w:t>
      </w:r>
      <w:r>
        <w:rPr>
          <w:rFonts w:ascii="Times New Roman"/>
          <w:b w:val="false"/>
          <w:i w:val="false"/>
          <w:color w:val="000000"/>
          <w:sz w:val="28"/>
        </w:rPr>
        <w:t>"О местном государственном 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 от 23 января 2001 года внести в решение областного маслихата </w:t>
      </w:r>
      <w:r>
        <w:rPr>
          <w:rFonts w:ascii="Times New Roman"/>
          <w:b w:val="false"/>
          <w:i w:val="false"/>
          <w:color w:val="000000"/>
          <w:sz w:val="28"/>
        </w:rPr>
        <w:t>N 22/3</w:t>
      </w:r>
      <w:r>
        <w:rPr>
          <w:rFonts w:ascii="Times New Roman"/>
          <w:b w:val="false"/>
          <w:i w:val="false"/>
          <w:color w:val="000000"/>
          <w:sz w:val="28"/>
        </w:rPr>
        <w:t xml:space="preserve"> от 24 декабря 2002 годa "Об областном бюджете на 2003 год" с учетом его уточнения решением областного маслихата </w:t>
      </w:r>
      <w:r>
        <w:rPr>
          <w:rFonts w:ascii="Times New Roman"/>
          <w:b w:val="false"/>
          <w:i w:val="false"/>
          <w:color w:val="000000"/>
          <w:sz w:val="28"/>
        </w:rPr>
        <w:t>N 23/1</w:t>
      </w:r>
      <w:r>
        <w:rPr>
          <w:rFonts w:ascii="Times New Roman"/>
          <w:b w:val="false"/>
          <w:i w:val="false"/>
          <w:color w:val="000000"/>
          <w:sz w:val="28"/>
        </w:rPr>
        <w:t xml:space="preserve"> от 13 февраля 2003 года "О внесении изменений и дополнений в решение областного маслихата N 22/3 от 24 декабря 2002 года "Об областном бюджете на 2003 год", </w:t>
      </w:r>
      <w:r>
        <w:rPr>
          <w:rFonts w:ascii="Times New Roman"/>
          <w:b w:val="false"/>
          <w:i w:val="false"/>
          <w:color w:val="000000"/>
          <w:sz w:val="28"/>
        </w:rPr>
        <w:t>N 26/3</w:t>
      </w:r>
      <w:r>
        <w:rPr>
          <w:rFonts w:ascii="Times New Roman"/>
          <w:b w:val="false"/>
          <w:i w:val="false"/>
          <w:color w:val="000000"/>
          <w:sz w:val="28"/>
        </w:rPr>
        <w:t xml:space="preserve"> от 13 июня 2003 года "О внесении изменений и дополнений в решение областного маслихата N 22/3 от 24 декабря 2002 года "Об областном бюджете на 2003 год", </w:t>
      </w:r>
      <w:r>
        <w:rPr>
          <w:rFonts w:ascii="Times New Roman"/>
          <w:b w:val="false"/>
          <w:i w:val="false"/>
          <w:color w:val="000000"/>
          <w:sz w:val="28"/>
        </w:rPr>
        <w:t>N 27/2</w:t>
      </w:r>
      <w:r>
        <w:rPr>
          <w:rFonts w:ascii="Times New Roman"/>
          <w:b w:val="false"/>
          <w:i w:val="false"/>
          <w:color w:val="000000"/>
          <w:sz w:val="28"/>
        </w:rPr>
        <w:t xml:space="preserve"> от 8 августа 2003 года "О внесении изменений и дополнений в решение областного маслихата N 22/3 от 24 декабря 2002 года "Об областном бюджете на 2003 год" следующие изменения и дополнения: 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пункте 1: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раздел а):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цифру "12 148 894" заменить цифрой "12 121 094";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цифру "6 759 325" заменить цифрой "6 743 368";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раздел б):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цифру "12 326 169" заменить цифрой "12 298 369";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цифру "11 303 169" заменить цифрой "11 317 212". 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пункте 8: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цифру "84 435" заменить цифрой "80 180";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цифру "69 435" заменить цифрой "70 942"; 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пункте 9: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цифру "5 691 669" заменить цифрой "5 701 654";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цифру "509 743" заменить цифрой "508 599";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цифру "353 469" заменить цифрой "353 037";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цифру "361 198" заменить цифрой "359 444";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цифру "488 660" заменить цифрой "485 717";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цифру "410 001" заменить цифрой "419 211";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цифру "422 643" заменить цифрой "421 647";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цифру "444 116" заменить цифрой "441 781";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цифру "421 932" заменить цифрой "436 691";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цифру "258 253" заменить цифрой "264 761";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цифру "608 311" заменить цифрой "605 842";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цифру "250 478" заменить цифрой "248 845";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цифру "321 372" заменить цифрой "320 346";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цифру "340 183" заменить цифрой "334 239";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цифру "501 310" заменить цифрой "501 494". 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Приложение 1, 4, 5 к указанному решению изложить в новой редакции (прилагается). </w:t>
      </w:r>
    </w:p>
    <w:bookmarkEnd w:id="5"/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Настоящее решение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 Председатель сессии областного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Секретарь областного Маслихата </w:t>
      </w:r>
    </w:p>
    <w:bookmarkEnd w:id="6"/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сессии областного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маслихата N 2/1 от 14 ноября 2003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"О внесении изменений и дополнений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решение областного маслихата N 22/3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24 декабря 2002 года "Об областном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бюджете на 2003 год"        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Северо-Казахстанский областной бюджет на 2003 год  I. Поступления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"/>
        <w:gridCol w:w="793"/>
        <w:gridCol w:w="873"/>
        <w:gridCol w:w="773"/>
        <w:gridCol w:w="7593"/>
        <w:gridCol w:w="2233"/>
      </w:tblGrid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Класс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Подкласс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Специфика 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тыс.тенге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12 121 094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4 275 086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Налоговые поступления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4 254 558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Социальный налог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4 047 210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Социальный налог 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4 047 210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Социальный налог 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4 047 210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Внутренние налоги на товары, работы и услуги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207 348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за использование природных и других ресурсов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207 348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Плата за загрязнение окружающей среды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207 348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Неналоговые поступления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13 728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 от предпринимательской деятельности и собственности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3 701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Неналоговые поступления от юридических лиц и финансовых учреждений 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3 701 </w:t>
            </w:r>
          </w:p>
        </w:tc>
      </w:tr>
      <w:tr>
        <w:trPr>
          <w:trHeight w:val="8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аренды имущества коммунальной собственности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3 701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по штрафам и санкциям  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2 701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по штрафам и санкциям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2 701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 за нарушение законодательства об охране окружающей среды  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2 701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Вознаграждения (интересы) по кредитам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1 335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Вознаграждения (интересы) по кредитам, выданным из местного бюджета юридическим лицам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1 335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Вознаграждения (интересы) по кредитам, выданным для  развития малого предпринимательства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955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Вознаграждения (интересы) по кредитам, выданным для поддержки и развития отраслей экономики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380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неналоговые поступления  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5 991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неналоговые поступления  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5 991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Cредства, полученные от природопользователей по искам о возмещении вреда, средства от реализации конфискованных орудий охоты и рыболовства, незаконно добытой продукции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5 991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 от операций с капиталом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6 800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основного капитала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6 800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основного капитала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6 800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продажи имущества, закрепленного за государственными учреждениями, финансируемыми из местного бюджета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6 800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Получаемые официальные трансферты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6 743 368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вышестоящих органов государственного управления    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6 743 368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республиканского бюджета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6 743 368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Текущие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194 685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343 134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Субвенции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6 205 549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Возврат кредитов 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1 087 640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Возврат внутренних кредитов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1 087 640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Возврат кредитов, выданных из местного бюджета юридическим лицам            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1 087 640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Возврат кредитов, выданных для развития малого предпринимательства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42 000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Возврат кредитов, выданных сельхозтоваропроизводителям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974 640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Возврат кредитов, выданных для поддержки развития отраслей экономики 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71 000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Общее финансирование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15 000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Прочее финансирование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15 000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приватизации объектов  государственной собственности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15 000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приватизации объектов коммунальной собственности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15 000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 II.Расходы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3"/>
        <w:gridCol w:w="793"/>
        <w:gridCol w:w="833"/>
        <w:gridCol w:w="893"/>
        <w:gridCol w:w="7473"/>
        <w:gridCol w:w="2293"/>
      </w:tblGrid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Подфункция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Учреждение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тыс.тенге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II. Расходы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12 298 369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Затраты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11 317 212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Государственные услуги общего характера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284 374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Представительные, исполнительные и другие органы, выполняющие общие функции государственного управления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149 324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103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маслихата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11 359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Административные затраты на местном уровне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8 685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Депутатская деятельность 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2 374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Укрепление материально-технической базы аппарата маслихата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137 965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Административные затраты на местном уровне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97 965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Капитальный ремонт административных зданий аппарата акима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30 000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 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Укрепление материально-технической базы аппарата акима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10 000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Финансовая деятельность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135 050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15 626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 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и обеспечение работы по выдаче разовых талонов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15 626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259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коммунальной собственности, финансируемый из местного бюджета 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26 965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Административные расходы на местном уровне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11 220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приватизации коммунальной собственности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4 388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 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Учет, хранение, оценка и реализация имущества, поступившего в коммунальную собственность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1 367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Укрепление материально-технической базы исполнительных органов коммунальной собственности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9 990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финансов, финансируемый из местного бюджета 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92 459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Административные расходы на местном уровне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88 728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Укрепление материально-технической базы исполнительных органов финансов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3 731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Оборона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295 618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Военные нужды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13 237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13 237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 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Мероприятия по приписке и призыву на военную службу 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13 237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работы по чрезвычайным ситуациям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282 381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282 381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Мероприятия по мобилизационной подготовке на местном уровне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26 533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Ликвидация чрезвычайных ситуаций на местном уровне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253 237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 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Укрепление материально-технической базы организаций по чрезвычайным ситуациям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2 611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Общественный порядок и безопасность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240 438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Правоохранительная деятельность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240 438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251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внутренних дел, финансируемый из местного бюджета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240 438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Административные расходы на местном уровне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198 993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Охрана общественного порядка и обеспечение общественной безопасности на местном уровне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18 502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Капитальный ремонт объектов органов внутренних дел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4 743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Укрепление материально-технической базы органов внутренних дел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18 200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Образование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865 345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Начальное общее, основное общее, среднее общее образование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649 428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образования, культуры, спорта и туризма, финансируемый из местного бюджета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649 428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Общеобразовательное обучение на местном уровне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431 537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Информатизация системы среднего образования на местном уровне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1 561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и доставка учебников для обновления библиотечных фондов госучреждений среднего образования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145 924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 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программ дополнительного образования для детей и юношества на местном уровне 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41 832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 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школьных олимпиад на местном уровне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 </w:t>
            </w:r>
          </w:p>
        </w:tc>
      </w:tr>
      <w:tr>
        <w:trPr>
          <w:trHeight w:val="136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 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Капитальный ремонт учреждений начального общего, среднего общего образования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23 003 </w:t>
            </w:r>
          </w:p>
        </w:tc>
      </w:tr>
      <w:tr>
        <w:trPr>
          <w:trHeight w:val="136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 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Укрепление материально-технической базы учреждений  начального общего, основного общего, среднего общего образования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5 460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Начальное профессиональное образование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57 539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образования, культуры, спорта и туризма, финансируемый из местного бюджета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57 539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Начальное профессиональное образование на местном уровне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56 539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 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Укрепление материально-технической базы учреждений начального профессионального образования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1 000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Среднее профессиональное образование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112 681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254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здравоохранения, финансируемый из местного бюджета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12 291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специалистов со средним профессиональным образованием на местном уровне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12 291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образования, культуры, спорта и туризма, финансируемый из местного бюджета 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100 390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специалистов со средним профессиональным образованием на местном уровне  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100 390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профессиональное образование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21 932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1 576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Повышение квалификации и переподготовка кадров на местном уровне 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1 576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251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внутренних дел, финансируемый из местного бюджета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11 047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Повышение квалификации и переподготовка кадров на местном уровне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11 047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254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здравоохранения, финансируемый из местного бюджета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163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Повышение квалификации и переподготовка кадров на местном уровне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163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образования, культуры, спорта и туризма, финансируемый из местного бюджета 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9 146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Повышение квалификации и переподготовка кадров на местном уровне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9 146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услуги в области образования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23 765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образования, культуры, спорта и туризма, финансируемый из местного бюджета 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23 765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Капитальный ремонт прочих объектов образования на местном уровне 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17 198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 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объектов образования на местном уровне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1 176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 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Укрепление материально-технической базы прочих организаций образования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5 391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Здравоохранение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1 229 058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Больницы широкого профиля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143 355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254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здравоохранения, финансируемый из местного бюджета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143 355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стационарной медицинской помощи населению на местном уровне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143 355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Охрана здоровья населения   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456 453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254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здравоохранения, финансируемый из местного бюджета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443 559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медицинской помощи ВИЧ-инфицированным больным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15 593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Борьба с эпидемиями на местном уровне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3 076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крови (заменителей) на местном уровне 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32 873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санитарно-эпидемиологического благополучия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57 876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 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Пропаганда здорового образа жизни на местном уровне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2 161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Охрана материнства и детства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266 980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строительных работ по перебазированию онкологического диспансера Северо-Казахстанской области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65 000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278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санитарно-эпидемиологического надзора, финансируемый из местного бюджета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12 894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Административные затраты на местном уровне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7 660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Центры санитарно-эпидемиологической экспертизы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5 234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Специализированная медицинская помощь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346 490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254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здравоохранения, финансируемый из местного бюджета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346 490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специализированной медицинской помощи больным, страдающим психическими расстройствами  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91 136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специализированной медицинской помощи больным туберкулезом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123 886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 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специализированной медпомощи больным онкологическими заболеваниями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43 889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специализированной медпомощи больным алкоголизмом, наркоманией и  токсикоманией 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64 673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 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специализированной медпомощи больным кожно-венерологическими заболеваниями 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21 026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 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туберкулезных организаций и районной больницы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1 880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Поликлиники   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62 854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254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здравоохранения, финансируемый из местного бюджета 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62 854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 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первичной медико-санитарной помощи и специализированной амбулаторно-поликлинической помощи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62 854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Другие виды медицинской помощи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31 775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251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внутренних дел, финансируемый из местного бюджета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23 150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стационарной медицинской помощи военнослужащим, сотрудникам  правоохранительных органов, членам их семей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23 150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254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здравоохранения, финансируемый из местного бюджета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8 625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 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медицинской помощи населению в чрезвычайных ситуациях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8 625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услуги в области здравоохранения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188 131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254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здравоохранения, финансируемый из местного бюджета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188 131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Административные затраты на местном уровне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14 263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 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Централизованный закуп лекарственных средств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23 910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 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сбора и анализа медико-статистической информации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3 015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 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объектов здравоохранения на местном уровне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106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 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Капитальный ремонт объектов здравоохранения, находящихся в коммунальной собственности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43 187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 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Укрепление материально-технической базы организаций здравоохранения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1 820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 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Централизованный закуп медицинского оборудования и санитарного транспорта 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101 830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Социальное обеспечение и социальная помощь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1 125 543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Социальное обеспечение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793 941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258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труда и социальной защиты населения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762 635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Специальные государственные пособия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540 000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Социальное обеспечение, оказываемое через учреждения интернатского типа на местном уровне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222 635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образования, культуры, спорта и туризма, финансируемый из местного бюджета  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31 306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Социальное обеспечение детей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27 606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 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Укрепление материально-технической базы организаций социального обеспечения детей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 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Капитальный ремонт организаций социального обеспечения детей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3 500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помощь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26 499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258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труда и социальной защиты населения 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26 499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занятости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6 219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 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Социальные выплаты отдельным категориям граждан по решению местных представительных органов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17 280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 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поддержка инвалидов на местном уровне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3 000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услуги в области социальной помощи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305 103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258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труда и социальной защиты населения 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305 103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Административные затраты на местном уровне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19 635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Оплата услуг по зачислению, выплате и доставке пособий и других социальных выплат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3 463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Капитальный ремонт объектов социального обеспечения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4 605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 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жилья семьям оралманов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274 750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Укрепление материально-технической базы исполнительных органов труда и социальной защиты населения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2 650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Жилищно-коммунальное хозяйство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23 661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Жилищное хозяйство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23 661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274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жилищно-коммунального, дорожного хозяйства и транспорта, финансируемый из местного бюджета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23 661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 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жильем особо нуждающихся лиц населения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23 661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Культура, спорт и информационное пространство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264 886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Деятельность в области культуры  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93 284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образования, культуры, спорта и туризма, финансируемый из местного бюджета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93 284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 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культурного досуга населения на местном уровне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47 869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 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зрелищных мероприятий на местном уровне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28 872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 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Хранение историко-культурных ценностей на местном уровне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14 400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 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Капитальный ремонт объектов культуры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293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 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Укрепление материально-технической базы организаций культуры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1 850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Спорт и туризм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54 735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образования, культуры, спорта и туризма, финансируемый из местного бюджета 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54 735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спортивных мероприятий на местном уровне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54 455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 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Мероприятия по туристической деятельности на местном уровне 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Информационное пространство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91 940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управления архивами, финансируемый из местного бюджета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13 230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Административные затраты на местном уровне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2 480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сохранности архивного фонда, печатных изданий и их специальное использование на местном уровне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7 470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Капитальный ремонт архивов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3 280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образования, культуры, спорта и туризма, финансируемый из местного бюджета  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36 022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общедоступности информации на местном уровне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18 898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 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Укрепление материально-технической базы библиотек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17 124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264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анализа общественных отношений и внутренней политики, финансируемый из местного бюджета  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42 688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государственной политики через газеты и журналы на местном уровне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14 417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государственной информационной политики через телерадиовещание на местном уровне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25 872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государственной программы функционирования и развития языков на местном уровне     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2 399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услуги по организации культуры, спорта и информационного пространства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24 927 </w:t>
            </w:r>
          </w:p>
        </w:tc>
      </w:tr>
      <w:tr>
        <w:trPr>
          <w:trHeight w:val="13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264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анализа общественных отношений и внутренней политики, финансируемый из местного бюджета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24 927 </w:t>
            </w:r>
          </w:p>
        </w:tc>
      </w:tr>
      <w:tr>
        <w:trPr>
          <w:trHeight w:val="46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Административные затраты на местном уровне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21 558 </w:t>
            </w:r>
          </w:p>
        </w:tc>
      </w:tr>
      <w:tr>
        <w:trPr>
          <w:trHeight w:val="46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региональной молодежной политики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2 619 </w:t>
            </w:r>
          </w:p>
        </w:tc>
      </w:tr>
      <w:tr>
        <w:trPr>
          <w:trHeight w:val="46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Укрепление материально-технической базы исполнительных органов анализа общественных отношений и внутренней политики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Сельское, водное, лесное, рыбное хозяйство и охрана окружающей среды 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177 533 </w:t>
            </w:r>
          </w:p>
        </w:tc>
      </w:tr>
      <w:tr>
        <w:trPr>
          <w:trHeight w:val="5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Сельское хозяйство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6 824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сельского хозяйства, финансируемый из местного бюджета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6 824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Выполнения работ по борьбе с вредителями и болезнями растений 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6 824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Лесное хозяйство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118 949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сельского хозяйства, по охране лесов и животного мира, финансируемый из местного бюджета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118 949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 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Охрана лесов и животного мира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115 565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Материально-техническое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оснащение учреждений по охране лесов и животного мира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3 384 </w:t>
            </w:r>
          </w:p>
        </w:tc>
      </w:tr>
      <w:tr>
        <w:trPr>
          <w:trHeight w:val="5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Охрана окружающей среды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13 141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256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по природопользованию  и охране окружающей среды, финансируемый из местного бюджета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13 141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мероприятий по охране окружающей среды на местном уровне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13 141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услуги в области сельского,водного, лесного, рыбного хозяйства и охраны окружающей среды 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38 619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сельского хозяйства, финансируемый из местного бюджета 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38 619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Административные затраты на местном уровне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33 127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 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процедур банкротства сельскохозяйственных организаций, не находящихся в республиканской собственности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1 620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Укрепление материально-технической базы исполнительных органов сельского хозяйства, по охране лесов и животного мира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3 872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Промышленность и строительство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12 100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 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12 100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273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инфраструктуры и строительства, финансируемый из местного бюджета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12 100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 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генеральных планов застройки населенных пунктов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12 100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Транспорт и связь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441 856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Автомобильный транспорт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430 356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274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жилищно-коммунального и дорожного хозяйства, финансируемый из местного бюджета  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430 356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 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и реконструкция автомобильных дорог на местном уровне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100 000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Эксплуатация дорожной системы на местном уровне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330 356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Воздушный транспорт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11 500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274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жилищно-коммунального и дорожного хозяйства, финансируемый из местного бюджета 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11 500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Субсидирование регулярных внутренних авиаперевозок по решению местных исполнительных органов 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11 500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655 146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предпринимательской деятельности и защита конкуренции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4 500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272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экономики, поддержки малого и среднего бизнеса, финансируемый из местного бюджета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4 500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поддержки малого предпринимательства на местном уровне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4 500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 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650 646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 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132 327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 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области, городов Астаны и Алматы по выполнению обязательств местных исполнительных органов по решениям судов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9 238 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 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области, городов Астаны и Алматы для ликвидации чрезвычайных ситуаций природного и техногенного характера 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70 942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 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Представительские расходы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10 787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 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Взносы в уставной фонд коммунальных государственных предприятий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6 200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 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Участие регионов в мероприятиях республиканского значения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35 160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образования, культуры, спорта и туризма, финансируемый из местного бюджета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33 201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Административные расходы на местном уровне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30 894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учетными услугами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1 609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Укрепление материально-технической базы исполнительных органов образования, культуры, спорта, туризма и информационного пространства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698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272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экономики, поддержки малого и среднего бизнеса, финансируемый из местного бюджета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46 939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Административные расходы на местном уровне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43 645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Укрепление материально-технической базы исполнительных органов экономики, поддержки малого и среднего бизнеса, государственных закупок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3 294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273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инфраструктуры и строительства, финансируемый из местного бюджета 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430 739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Административные затраты на местном уровне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15 927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объектов коммунальной собственности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223 675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и капитальный ремонт объектов, находящихся в коммунальной собственности местного исполнительного органа Жамбылской области, и жилых домов, пострадавших в результате землетрясения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115 000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Капитальный ремонт объектов коммунальной собственности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75 114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Укрепление материально-технической базы исполнительных органов инфраструктуры и строительства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1 023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274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жилищно-коммунального и дорожного хозяйства, финансируемый из местного бюджета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7 440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Административные затраты на местном уровне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7 280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Укрепление материально-технической базы исполнительных органов жилищно-коммунального, дорожного хозяйства и транспорта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Официальные трансферты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5 701 654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Официальные трансферты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5 701 654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финансов, финансируемый из местного бюджета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5 701 654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областного бюджета, бюджетов городов Астаны и Алматы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5 701 654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Кредиты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981 157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908 157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предпринимательской деятельности и защита конкуренции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908 157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272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экономики, поддержки малого и среднего бизнеса, финансируемый из местного бюджета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908 157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 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Кредитование сельскохозяйственных товаропроизводителей на проведение весенне-полевых и уборочных работ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908 157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73 000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предпринимательской деятельности и защита конкуренции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53 000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272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экономики, поддержки малого и среднего бизнеса, финансируемый из местного бюджета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53 000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Кредитование для развития малого предпринимательства на местном уровне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53 000 </w:t>
            </w:r>
          </w:p>
        </w:tc>
      </w:tr>
      <w:tr>
        <w:trPr>
          <w:trHeight w:val="4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20 000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272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экономики, поддержки малого и среднего бизнеса, финансируемый из местного бюджета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20 000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 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Кредитование для поддержки и развития отраслей экономики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20 000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III. Дефицит (профицит) бюджета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-177 275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IV. Финансирование дефицита (использования профицита) бюджета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177 275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Поступление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950 000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Общее финансирование 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950 000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Внутреннее финансирование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950 000 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Прочее внутреннее финансирование  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950 000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Кредиты из республиканского бюджета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950 000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950 000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Финансирование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950 000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основного долга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950 000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акимов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950 000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 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долга местного исполнительного области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950 000 </w:t>
            </w:r>
          </w:p>
        </w:tc>
      </w:tr>
    </w:tbl>
    <w:bookmarkStart w:name="z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Приложение 4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сессии областного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маслихата N 2/1 от 14 ноября 2003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"О внесении изменений и дополнений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решение областного маслихата N 22/3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24 декабря 2002 года "Об областном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бюджете на 2003 год"       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  Перечень текущих бюджетных программ областного </w:t>
      </w:r>
      <w:r>
        <w:br/>
      </w:r>
      <w:r>
        <w:rPr>
          <w:rFonts w:ascii="Times New Roman"/>
          <w:b/>
          <w:i w:val="false"/>
          <w:color w:val="000000"/>
        </w:rPr>
        <w:t xml:space="preserve">
бюджета на 2003 год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3"/>
        <w:gridCol w:w="793"/>
        <w:gridCol w:w="833"/>
        <w:gridCol w:w="853"/>
        <w:gridCol w:w="7513"/>
        <w:gridCol w:w="2293"/>
      </w:tblGrid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Подфункция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Учреждение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тыс.тенге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А. Текущие бюджетные программы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9 833 210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Затраты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9 833 210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Государственные услуги общего характера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230 353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Представительные, исполнительные и другие органы, выполняющие общие функции государственного управления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109 024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103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маслихата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11 059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Административные затраты на местном уровне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8 685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Депутатская деятельность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2 374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97 965 </w:t>
            </w:r>
          </w:p>
        </w:tc>
      </w:tr>
      <w:tr>
        <w:trPr>
          <w:trHeight w:val="7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Административные затраты на местном уровне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97 965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Финансовая деятельность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121 329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15 626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 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и обеспечение работы по выдаче разовых талонов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15 626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259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коммунальной собственности, финансируемый из местного бюджета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16 975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Административные расходы на местном уровне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11 220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приватизации коммунальной собственности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4 388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 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Учет, хранение, оценка и реализация имущества, поступившего в коммунальную собственность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1 367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финансов, финансируемый из местного бюджета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88 728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Административные расходы на местном уровне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88 728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Оборона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293 007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Военные нужды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13 237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акимов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13 237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 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Мероприятия по приписке и призыву на военную службу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13 237 </w:t>
            </w:r>
          </w:p>
        </w:tc>
      </w:tr>
      <w:tr>
        <w:trPr>
          <w:trHeight w:val="7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работы по чрезвычайным ситуациям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279 770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279 770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Мероприятия по мобилизационной подготовке на местном уровне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26 533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Ликвидация чрезвычайных ситуаций на местном уровне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253 237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Общественный порядок и безопасность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217 495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Правоохранительная деятельность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217 495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251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внутренних дел, финансируемый из местного бюджета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217 495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Административные затраты на местном уровне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198 993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Охрана общественного порядка и обеспечение общественной безопасности на местном уровне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18 502 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Образование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551 951 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Начальное общее, основное общее, среднее общее образование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473 480 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образования, культуры, спорта и туризма, финансируемый из местного бюджета 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473 480 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Общеобразовательное обучение на местном уровне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431 537 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 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программ дополнительного образования для детей и юношества на местном уровне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41 832 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 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школьных олимпиад на местном уровне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 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Начальное профессиональное образование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56 539 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образования, культуры, спорта и туризма, финансируемый из местного бюджета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56 539 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Начальное профессиональное образование на местном уровне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56 539 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профессиональное образование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21 932 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1 576 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Повышение квалификации и переподготовка кадров на местном уровне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1 576 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251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внутренних дел, финансируемый из местного бюджета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11 047 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Повышение квалификации и переподготовка кадров на местном уровне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11 047 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254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здравоохранения, финансируемый из местного бюджета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163 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Повышение квалификации и переподготовка кадров на местном уровне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163 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образования, культуры, спорта и туризма, финансируемый из местного бюджета 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9 146 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Повышение квалификации и переподготовка кадров на местном уровне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9 146 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Здравоохранение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1 015 235 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Больницы широкого профиля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143 355 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254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здравоохранения, финансируемый из местного бюджета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143 355 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стационарной медицинской помощи населению на местном уровне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143 355 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Охрана здоровья населения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391 453 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254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здравоохранения, финансируемый из местного бюджета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378 559 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медицинской помощи ВИЧ-инфицированным больным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15 593 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Борьба с эпидемиями на местном уровне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3 076 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крови (заменителей) на местном уровне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32 873 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санитарно-эпидемиологического благополучия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57 876 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 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Пропаганда здорового образа жизни на местном уровне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2 161 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Охрана материнства и детства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266 980 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278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санитарно-эпидемиологического надзора, финансируемый из местного бюджета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12 894 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Административные затраты на местном уровне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7 660 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Центры санитарно-эпидемиологической экспертизы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5 234 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Специализированная медицинская помощь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344 610 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254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здравоохранения, финансируемый из местного бюджета 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344 610 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специализированной медицинской помощи больным, страдающим психическими расстройствами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91 136 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специализированной медицинской помощи больным туберкулезом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123 886 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 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специализированной медицинской помощи больным онкологическими заболеваниями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43 889 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специализированной медицинской помощи больным алкоголизмом, наркоманией и токсикоманией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64 673 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 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специализированной медицинской помощи больным кожно-венерологическими заболеваниями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21 026 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Поликлиники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62 854 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254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здравоохранения, финансируемый из местного бюджета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62 854 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 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первичной медико-санитарной помощи и специализированной амбулаторно-поликлинической помощи 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62 854 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Другие виды медицинской помощи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31 775 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251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внутренних дел, финансируемый из местного бюджета 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23 150 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стационарной медицинской помощи военнослужащим, сотрудникам  правоохранительных органов, членам их семей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23 150 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254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здравоохранения, финансируемый из местного бюджета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8 625 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 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медицинской помощи населению в чрезвычайных ситуациях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8 625 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услуги в области здравоохранения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41 188 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254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здравоохранения, финансируемый из местного бюджета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41 188 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Административные расходы на местном уровне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14 263 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 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Централизованный закуп лекарственных средств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23 910 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 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сбора и анализа медико-статистической информации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3 015 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Социальное обеспечение и социальная помощь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839 838 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Социальное обеспечение 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790 241 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258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труда и социальной защиты населения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762 635 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Специальные государственные пособия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540 000 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Социальное обеспечение, оказываемое через учреждения интернатского типа на местном уровне      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222 635 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образования, культуры, спорта и туризма, финансируемый из местного бюджета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27 606 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Социальное обеспечение детей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27 606 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помощь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26 499 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258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труда и социальной защиты населения 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26 499 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занятости  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6 219 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 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Социальные выплаты отдельным категориям граждан по решению местных представительных органов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17 280 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 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поддержка инвалидов на местном уровне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3 000 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услуги в области социальной помощи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23 098 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258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труда и социальной защиты населения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23 098 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Административные затраты на местном уровне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19 635 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Оплата услуг по зачислению, выплате и доставке пособий и других социальных выплат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3 463 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Культура, спорт и информационное пространство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241 589 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Деятельность в области культуры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91 141 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образования, культуры, спорта и туризма, финансируемый из местного бюджета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91 141 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 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культурного досуга населения на местном уровне 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47 869 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 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зрелищных мероприятий на местном уровне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28 872 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 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Хранение историко-культурных ценностей на местном уровне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14 400 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Спорт и туризм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54 735 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образования, культуры, спорта и туризма, финансируемый из местного бюджета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54 735 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спортивных мероприятий на местном уровне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54 455 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 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Мероприятия по туристической деятельности на местном уровне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280 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Информационное пространство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71 536 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управления архивами, финансируемый из местного бюджета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9 950 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Административные затраты на местном уровне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2 480 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сохранности архивного фонда, печатных изданий и их специальное использование на местном уровне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7 470 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образования, культуры, спорта и туризма, финансируемый из местного бюджета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18 898 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общедоступности информации на местном уровне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18 898 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264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анализа общественных отношений и внутренней политики на местном уровне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42 688 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государственной информационной политики через газеты и журналы на местном уровне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14 417 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государственной информационной политики через телерадиовещание на местном уровне 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25 872 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государственной программы функционирования и развития языков на местном уровне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2 399 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услуги по организации культуры, спорта и информационного пространства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24 177 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264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анализа общественных отношений и внутренней политики на местном уровне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24 177 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Административные затраты на местном уровне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21 558 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региональной молодежной политики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2 619 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Сельское, водное, лесное, рыбное хозяйство и охрана окружающей среды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170 277 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Сельское хозяйство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6 824 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сельского хозяйства, финансируемый из местного бюджета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6 824 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Выполнения работ по борьбе с вредителями и болезнями растений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6 824 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Лесное хозяйство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115 565 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сельского хозяйства, по охране лесов и животного мира, финансируемый из местного бюджета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115 565 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 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Охрана лесов и животного мира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115 565 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Охрана окружающей среды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13 141 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256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по природопользованию и охране окружающей среды финансируемый из местного бюджета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13 141 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мероприятий по охране окружающей среды на местном уровне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13 141 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услуги в области сельского, водного, лесного, рыбного хозяйства и охраны окружающей среды 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34 747 </w:t>
            </w:r>
          </w:p>
        </w:tc>
      </w:tr>
      <w:tr>
        <w:trPr>
          <w:trHeight w:val="130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сельского хозяйства, финансируемый из местного бюджета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34 747 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Административные затраты на местном уровне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33 127 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 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процедур банкротства сельскохозяйственных организаций, не находящихся в республиканской собственности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1 620 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Транспорт и связь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341 856 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Автомобильный транспорт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330 356 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274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жилищно-коммунального и дорожного хозяйства, финансируемый из местного бюджета 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330 356 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Эксплуатация дорожной системы на местном уровне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330 356 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Воздушный транспорт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11 500 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274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жилищно-коммунального и дорожного хозяйства, финансируемый из местного бюджета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11 500 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Субсидирование регулярных внутренних авиаперевозок по решению местных исполнительных органов 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11 500 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229 955 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предпринимательской деятельности и защита конкуренции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4 500 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272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экономики, поддержки малого и среднего бизнеса, финансируемый из местного бюджета  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4 500 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поддержки малого предпринимательства на местном уровне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4 500 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225 455 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126 127 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 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области, городов Астаны и Алматы по выполнению обязательств местных исполнительных органов по решениям судов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9 238 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 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области, городов Астаны и Алматы для ликвидации чрезвычайных ситуаций природного и техногенного характера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70 942 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 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Представительские расходы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10 787 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 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Участие регионов в мероприятиях республиканского значения 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35 160 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образования, культуры, спорта и туризма, финансируемый из местного бюджета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32 503 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Административные расходы на местном уровне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30 894 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учетными услугами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1 609 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272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экономики, поддержки малого и среднего бизнеса, финансируемый из местного бюджета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43 645 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Административные расходы на местном уровне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43 645 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273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инфраструктуры и строительства, финансируемый из местного бюджета 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15 900 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Административные затраты на местном уровне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15 900 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274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жилищно-коммунального и дорожного хозяйства, финансируемый из местного бюджета 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7 280 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Административные расходы на местном уровне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7 280 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Официальные трансферты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5 701 654 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Официальные трансферты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5 701 654 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финансов, финансируемый из местного бюджета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5 701 654 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областного бюджета, бюджетов городов Астаны и Алматы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5 701 654 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III. Дефицит (профицит) бюджета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-66 160 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IV. Финансирование дефицита (использования профицита) бюджета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66 160 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Использование остатков бюджетных средств на начало финансового года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66 160 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Поступление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950 000 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Общее финансирование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950 000 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Внутреннее финансирование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950 000 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Прочее внутреннее финансирование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950 000 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Кредиты из республиканского бюджета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950 000 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950 000 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Финансирование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950 000 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основного долга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950 000 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акимов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950 000 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 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долга местного исполнительного органа области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950 000 </w:t>
            </w:r>
          </w:p>
        </w:tc>
      </w:tr>
    </w:tbl>
    <w:bookmarkStart w:name="z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5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сессии областного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маслихата N 2/1 от 14 ноября 2003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"О внесении изменений и дополнений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решение областного маслихата N 22/3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24 декабря 2002 года "Об областном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бюджете на 2003 год"        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развития </w:t>
      </w:r>
      <w:r>
        <w:br/>
      </w:r>
      <w:r>
        <w:rPr>
          <w:rFonts w:ascii="Times New Roman"/>
          <w:b/>
          <w:i w:val="false"/>
          <w:color w:val="000000"/>
        </w:rPr>
        <w:t xml:space="preserve">
областного бюджета на 2003 год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3"/>
        <w:gridCol w:w="733"/>
        <w:gridCol w:w="793"/>
        <w:gridCol w:w="793"/>
        <w:gridCol w:w="7653"/>
        <w:gridCol w:w="2273"/>
      </w:tblGrid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Подфункция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Учреждение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тыс.тенге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Б.  Бюджетные программы развития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2 465 159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Затраты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1 484 002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Государственные услуги общего характера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54 021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Представительные, исполнительные и другие органы, выполняющие общие функции государственного управления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54 021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103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маслихата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Укрепление материально-технической базы аппарата маслихата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40 000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Капитальный ремонт административных зданий аппарата акима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30 000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 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Укрепление материально-технической базы аппарата акима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10 000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259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коммунальной собственности, финансируемый из местного бюджета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9 990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Укрепление материально-технической базы исполнительных органов коммунальной собственности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9 990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финансов, финансируемый из местного бюджета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3 731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Укрепление материально-технической базы исполнительных органов финансов   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3 731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Оборона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2 611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работы по чрезвычайным ситуациям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2 611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2 611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 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Укрепление материально-технической базы организаций по чрезвычайным ситуациям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2 611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Общественный порядок и безопасность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22 943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Правоохранительная деятельность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22 943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251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Укрепление материально-технической базы органов внутренних дел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22 943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Капитальный ремонт объектов внутренних дел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4 743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Укрепление материально-технической базы органов внутренних дел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18 200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Образование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313 394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Начальное общее, основное общее, среднее общее образование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175 948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образования, культуры, спорта и туризма, финансируемый из местного бюджета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175 948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Информатизация системы среднего образования на местном уровне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1 561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и доставка учебников для обновления библиотечных фондов госучреждений среднего образования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145 924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 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Капитальный ремонт учреждений начального общего, среднего общего образования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23 003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 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Укрепление материально-технической базы учреждений  начального общего, основного общего, среднего общего образования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5 460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Начальное профессиональное образование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1 000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образования, культуры, спорта и туризма, финансируемый из местного бюджета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1 000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 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Укрепление материально-технической базы учреждений начального профессионального образования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1 000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Среднее профессиональные образование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112 681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254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здравоохранения, финансируемый из местного бюджета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12 291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специалистов со средним профессиональным образованием на местном уровне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12 291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образования, культуры, спорта и туризма, финансируемый из местного бюджета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100 390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специалистов со средним профессиональным образованием на местном уровне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100 390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услуги в области образования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23 765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образования, культуры, спорта и туризма, финансируемый из местного бюджета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23 765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Капитальный ремонт прочих объектов образования на местном уровне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17 198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 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объектов образования на местном уровне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1 176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 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Укрепление материально-технической базы прочих организаций образования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5 391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Здравоохранение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213 823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Охрана здоровья населения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65 000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254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здравоохранения, финансируемый из местного бюджета 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65 000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строительных работ по перебазированию онкологического диспансера Северо-Казахстанской области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65 000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Специализированная медицинская помощь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1 880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254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здравоохранения, финансируемый из местного бюджета 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1 880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 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туберкулезных организаций и районной больницы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1 880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услуги в области здравоохранения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146 943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254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здравоохранения, финансируемый из местного бюджета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146 943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 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объектов здравоохранения на местном уровне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106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 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Капитальный ремонт объектов здравоохранения, находящихся в коммунальной собственности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43 187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 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Укрепление материально-технической базы организаций здравоохранения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1 820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 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Централизованный закуп медицинского оборудования и санитарного транспорта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101 830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Социальное обеспечение и социальная помощь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285 705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Социальное обеспечение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3 700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образования, культуры, спорта и туризма, финансируемый из местного бюджета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3 700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 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Укрепление материально-технической базы организаций социального обеспечения детей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 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Капитальный ремонт организаций социального обеспечения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3 500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услуги в области социальной помощи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282 005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258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труда и социальной защиты населения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282 005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Капитальный ремонт объектов социального обеспечения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4 605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 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жилья семьям оралманов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274 750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Укрепление материально-технической базы исполнительных органов труда и социальной защиты населения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2 650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Жилищно-коммунальное хозяйство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23 661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Жилищное хозяйство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23 661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274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жилищно-коммунального, дорожного движения и транспорта, финансируемый из местного бюджета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23 661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 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жильем особо нуждающихся лиц населения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23 611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Культура, спорт и информационное пространство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23 297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Деятельность в области культуры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2 143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образования, культуры, спорта и туризма, финансируемый из местного бюджета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2 143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 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Капитальный ремонт объектов культуры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293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 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Укрепление материально-технической базы организаций культуры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1 850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Информационное пространство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20 404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управления архивами, финансируемый из местного бюджета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3 280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Капитальный ремонт архивов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3 280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образования, культуры, спорта и туризма, финансируемый из местного бюджета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17 124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 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Укрепление материально-технической базы библиотек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17 124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услуги по организации культуры, спорта и информационного пространства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750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264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анализа общественных отношений и внутренней политики на местном уровне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750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Укрепление материально-технической базы исполнительных органов анализа общественных отношений и внутренней политики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750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Сельское, водное, лесное, рыбное хозяйство и охрана окружающей среды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7 256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Лесное хозяйство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3 384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сельского хозяйства, по охране лесов и животного мира, финансируемый из местного бюджета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3 384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Материально-техническое оснащение учреждений по охране лесов и животного мира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3 384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услуги сельского, водного, лесного, рыбного хозяйства и охраны окружающей среды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3 872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сельского хозяйства, по охране лесов и животного мира, финансируемый из местного бюджета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3 872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Укрепление материально-технической базы исполнительных органов сельского хозяйства, по охране лесов и животного мира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3 872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Промышленность и строительство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12 100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12 100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273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инфраструктуры и строительства, финансируемый из местного бюджета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12 100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 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генеральных планов застройки населенных пунктов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12 300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Транспорт и связь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100 000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Автомобильный транспорт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100 000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274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жилищно-коммунального,  дорожного хозяйства и транспорта,  финансируемый из местного бюджета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100 000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 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и реконструкция автомобильных дорог на местном уровне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100 000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425 191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425 191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6 200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 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Взносы в уставной фонд коммунальных государственных предприятий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6 200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образования, культуры, спорта и туризма,  финансируемый из местного бюджета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698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Укрепление материально-технической базы исполнительных органов образования, культуры, спорта, туризма и информационного пространства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698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272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экономики, поддержки малого и среднего бизнеса, государственных  закупок, финансируемый из местного бюджета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3 294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Укрепление материально-технической базы исполнительных органов экономики, поддержки малого и среднего бизнеса, государственных закупок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3 294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273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инфраструктуры и строительства, финансируемый из местного бюджета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414 839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объектов коммунальной собственности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223 675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и капитальный ремонт объектов, находящихся в коммунальной собственности местного исполнительного органа Жамбылской области, жилых домов, пострадавших в результате землетрясения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115 000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Капитальный ремонт объектов коммунальной собственности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75 114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Укрепление материально-технической базы исполнительных органов инфраструктуры и строительства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1 050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274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жилищно-коммунального, дорожного хозяйства и транспорта, финансируемый из местного бюджета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160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Укрепление материально-технической базы исполнительных органов жилищно-коммунального, дорожного хозяйства и транспорта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160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Кредиты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981 157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Сельское, водное, лесное, рыбное хозяйство и охрана окружающей среды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908 157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Сельское хозяйство   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908 157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сельского хозяйства, по охране лесов и животного мира, финансируемый из местного бюджета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908 157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 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Кредитование сельскохозяйственных товаропроизводителей на проведение весенне-полевых работ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908 157 </w:t>
            </w:r>
          </w:p>
        </w:tc>
      </w:tr>
      <w:tr>
        <w:trPr>
          <w:trHeight w:val="4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73 000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предпринимательской деятельности и защита конкуренции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53 000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272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экономики, поддержки малого и среднего бизнеса, финансируемый из местного бюджета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53 000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Кредитование для развития малого предпринимательства на местном уровне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53 000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20 000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272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экономики, поддержки малого и среднего бизнеса, финансируемый из местного бюджета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20 000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 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Кредитование для поддержки и развития отраслей экономики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20 000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III. Дефицит (профицит) бюджета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-111 115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IV. Финансирование дефицита (использования профицита) бюджета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111 115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Использование остатков бюджетных средств на начало финансового года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111 115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