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ae6d" w14:textId="d47a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29 апреля 2003 года N 101 "Об утверждении Правил предоставления социальной поддержки малообеспеченным семьям и семьям оралманов" (рег. N 917 от 12 мая 2003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17 июня 2003 года N 133. Зарегистрировано Управлением юстиции Северо-Казахстанской области 4 июля 2003 года за N 964. Утратило силу - постановлением акимата  Северо-Казахстанской области от 30 июля 2008 года N 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  Северо-Казахстанской области от 30.07.2008 N 218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упорядочения процесса предоставления социальной поддержки малообеспеченным семьям и семьям оралманов из средств местного бюджета и в соответствии с 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июля 2002 года N  832,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29 апреля 2003 года N 101 "Об утверждении Правил предоставления социальной поддержки малообеспеченным семьям и семьям оралманов" (Рег. N 917 от 12 мая 2003 года, "Северный Казахстан" N 59 от 19 мая 2003 года, "Солтустік Казахстан" N 60 от 21 мая 2003 года), следующее изменение: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пункт 4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