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9a40" w14:textId="1eb9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XXII сессии Алматинского городского Маслихата II созыва от 19.12.2002 года "О бюджете города Алматы на 2003 год" (зарегистрирован в управлении юстиции г. Алматы 24.12.2002 г. N 497, изменения от 14.03.2003г. N 516, от 29.07.2003г. N 544).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IV сессии Алматинского городского Маслихата III созыва N 14 от 24 декабря 2003 года. Зарегистрировано Управлением юстиции города Алматы 30 декабря 2003 года за N 574. Утратило силу в связи с истечением срока действия в соответствии с подпунктом 1 пункта 2 статьи 40 закона Республики Казахстан "О нормативных правовых актах" и письмом Маслихата города Алматы от 19 мая 2005 года N 559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г. Алматы III-го созыва Р Е Ш И Л </w:t>
      </w:r>
      <w:r>
        <w:rPr>
          <w:rFonts w:ascii="Times New Roman"/>
          <w:b/>
          <w:i w:val="false"/>
          <w:color w:val="000000"/>
          <w:sz w:val="28"/>
        </w:rPr>
        <w:t xml:space="preserve"> 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XXII сессии Алматинского городского Маслихата II созыва от 19.12.2002 года "О бюджете города Алматы на 2003 год" следующие изменения и дополнения: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1 </w:t>
      </w:r>
      <w:r>
        <w:rPr>
          <w:rFonts w:ascii="Times New Roman"/>
          <w:b/>
          <w:i w:val="false"/>
          <w:color w:val="000000"/>
          <w:sz w:val="28"/>
        </w:rPr>
        <w:t xml:space="preserve">.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города Алматы на 2003 год согласно приложения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поступления: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- 60201495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полученные официальные трансферты из республиканского бюджета - 3419379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кредитов - 115800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- 63306823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кредиты - 1312765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дефицит (профицит) бюджета - 882914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финансирование дефицита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- 1403765 тыс.тенге, в том числе кредиты из республиканского бюджета на реконструкцию системы водоснабжения и водоотведения г.Алматы - 1232765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долга местных исполнительных органов - 2942715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свободные остатки бюджетных средств на начало финансового года - 2421864 тыс.тенге".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В пункте 9 цифру "8637938" заменить цифрой "8688911".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В пункте 16 цифру "248422" заменить цифрой "219869".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В пункте 21 цифру "4708666" заменить цифрой "4979907".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В пункте 22 цифру "284591"заменить цифрой "71954".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Приложения 1, 2 и 3 изложить в новой редакции.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IV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г.Алматы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III созыва                        А. Попелюшко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г.Алматы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III созыва                        Т. Мукашев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IV сессии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г. Алматы III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2003 года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АЛМАТЫ  НА 2003 ГОД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33"/>
        <w:gridCol w:w="953"/>
        <w:gridCol w:w="893"/>
        <w:gridCol w:w="733"/>
        <w:gridCol w:w="6953"/>
        <w:gridCol w:w="2013"/>
      </w:tblGrid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Класс                  Наименование           тыс. тенге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Подкласс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Специфика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I. Доходы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60201495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56496807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на доходы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19241040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 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19241040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доходов, облагаемых у источника выплаты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16776740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доходов, не облагаемых у источника выплаты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1549200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физических лиц, осуществляющих деятельность по разовым талонам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915100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28463289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28463289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28463289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4485590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2683730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юридических лиц и индивидуальных предпринимателей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2360990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физических лиц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322740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641410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 на земли сельскохозяйственного значения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 на земли населенных пунктов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74366 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юридических лиц, индивидуальных предпринимателей, частных нотариусов и адвокатов на земли сельскохозяйственного назначения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юридических лиц, индивидуальных предпринимателей, частных нотариусов и адвокатов на земли населенных пунктов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566594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1160120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с юридических лиц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351860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с физических лиц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808260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3497898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1220730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Водка, произведенная на территории Республики Казахстан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230430 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Ликероводочные изделия, крепленные соки и крепленные напитки с объемной долей этилового спирта от 12 до 30 процентов и выше, произведенные на территории Республики Казахстан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Вина, произведенные на территории Республики Казахстан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52500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Коньяки, произведенные на территории Республики Казахстан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Шампанские вина, произведенные на территории Республики Казахстан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Пиво, произведенное на территории Республики Казахстан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429580 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Слабоалкогольные крепленные напитки, крепленные соки с объемной долей этилового спирта от 1,5 до 12 процентов, произведенные на территории Республики Казахстан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18520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Ювелирные изделия из золота, платины или серебра, произведенные на территории Республики Казахстан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Игорный бизнес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135000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проведение лотерей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84985 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(за исключением авиационного),  реализуемый юридическими и физическими лицами в розницу, использование на собственные производственные нужды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153865 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топливо,  реализуемый юридическими и физическими лицами в розницу, использование на собственные производственные нужды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31770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1438820 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водными ресурсами поверхностных источников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3260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использование особо охраняемых территорий местного назначения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земельными участками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932710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загрязнение окружающей среды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495400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838348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индивидуальных предпринимателей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Лицензионный сбор за право занятия отдельными видами деятельности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73710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юридических лиц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75060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с аукционов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механических средств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83930 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размещение наружной (визуальной) рекламы в полосе отвода автомобильных дорог общего пользования местного значения и в населенных пунктах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523648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налоговые поступления в местный бюджет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9230 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это государственными органами или должностными лицами 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799760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799760 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с подаваемых в суд исковых заявлений, с заявлений (жалоб) по делам особого производства, с кассационных жалоб, а также за выдачу судом копий (дубликатов) документов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277700 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совершение нотариальных действий, а также за выдачу копий (дубликатов) нотариально удостоверенных документов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 </w:t>
            </w:r>
          </w:p>
        </w:tc>
      </w:tr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актов гражданского состояния, а также за выдачу гражданам повторных свидетельств о регистрации актов гражданского состояния и свидетельств в связи с изменением, дополнением и восстановлением записей  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12600 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оформление документов за право выезда за границу и приглашение в Республику Казахстан лиц из других государств,  а также за внесение изменений в эти документы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41000 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оформление документов о приобретении гражданства Республики Казахстан и прекращении гражданства Республики Казахстан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регистрацию места жительства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разрешений на право охоты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и перерегистрацию гражданского оружия (за исключением холодного охотничьего, пневматического и газовых аэрозольных устройств)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3860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паспортов и удостоверений личности граждан Республики Казахстан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182000 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 , транспортировку, ввоз на территорию РК и вывоз из РК оружия и патронов к нему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водительских удостоверений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32877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свидетельств о государственой регистрации транспортных средств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73908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государственных регистрационных номерных знаков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148885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534558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предпринимательской деятельности и собственности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208950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Фактическая прибыль ведомственных предприятий от реализации товаров и услуг с прибылью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25600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прибыли коммунальных госпредприятий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25600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от юридических лиц и финансовых учреждений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181350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дивидендов на  пакеты акций, являющихся коммунальной собственностью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27150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аренды имущества коммунальной собственности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154200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от предпринимательской деятельности и собственности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услуг, предоставляемых государственными учреждениями, финансируемыми из местного бюджета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сборы и платежи, доходы от некоммерческих и сопутствующих продаж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сборы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5660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удержаний из заработной платы осужденных к исправительным работам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регистрацию залога движимого имущества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5460 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платежи и доходы от некоммерческих и сопутствующих продаж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2150 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местного бюджета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 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по штрафам и санкциям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261590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по штрафам и санкциям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261590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платы от лиц, помещенных в медицинские вытрезвители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 за нарушение  законодательства об охране окружающей среды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14460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штрафы и санкции, взимаемые местными государственными органами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235200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санкции и штрафы, взимаемые государственными учреждениями, финансируемыми из местного бюджета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изъятых доходов, полученных от безлицензионной деятельности казино, тотализаторов и игорного бизнеса, в отношении которой установлен лицензионный порядок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8148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местного бюджета юридическим лицам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8148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для развития малого предпринимательства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для поддержки и развития отраслей экономики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4148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48060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48060 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Средства, полученные от природопользователей по искам о возмещении вреда, средства от реализации конфискованных орудий охоты и рыболовства, незаконно добытой продукции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в местный бюджет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36660 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дебиторской, депонентской задолженности государственных учреждений, финансирующихся из местного бюджета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средств, ранее полученных из местного бюджета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операций с капиталом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3170130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основного капитала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3170130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основного капитала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имущества, закрепленного за государственными учреждениями, финансируемыми из местного бюджета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3170000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3170000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земельных участков и права постоянного землепользования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3170000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II. Полученные официальные трансферты 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3419379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Полученные официальные трансферты (гранты)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3419379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3419379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3419379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Tекущие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235408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183971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инвестиционные трансферты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III. Возврат кредитов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115800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кредитов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115800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внутренних кредитов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115800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из местного бюджета юридическим лицам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115800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для развития малого предпринимательства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83000 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для поддержки и развития отраслей экономики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32800 </w:t>
            </w:r>
          </w:p>
        </w:tc>
      </w:tr>
    </w:tbl>
    <w:bookmarkEnd w:id="2"/>
    <w:bookmarkStart w:name="z1"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33"/>
        <w:gridCol w:w="1033"/>
        <w:gridCol w:w="813"/>
        <w:gridCol w:w="813"/>
        <w:gridCol w:w="7033"/>
        <w:gridCol w:w="1833"/>
      </w:tblGrid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Подфункция                                          тыс.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Учреждение                    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Подпрограмма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IV. Затраты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63306823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896036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798265 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местных представительных органов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13992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8492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аппарата маслихата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 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784273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437058 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средств на представительские затраты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27031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административных зданий аппарата акима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аппарата акима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аппарата акима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105184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97771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оценки имущества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коммунальной собственности, финансируемый из местного бюджета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материально-техничекой базы исполнительных органов коммунальной собственности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77471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73471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финансов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700188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2988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2988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приписке и призыву на военную службу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2988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697200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697200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мобилизационной подготовке на местном уровне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216644 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чрезвычайных ситуаций на местном уровне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339256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по чрезвычайным ситуациям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141300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 и безопасность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2023308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2023308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1893308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1543715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местном уровне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81613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органов внутренних дел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внутренних дел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260080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 финансируемый из местного бюджета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8688911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728650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728650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Детское дошкольное воспитание и обучение на местном уровне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728650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6342682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6342682 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на местном уровне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5158037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на местном уровне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13543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обновления библиотечных фондов государственных учреждений среднего образования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начального профессионального образования в межшкольных учебно-производственных комбинатах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9514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 дополнительного образования для детей и юношества на местном уровне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434277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учреждений начального общего, среднего общего образования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293738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учреждений начального общего, основного общего, среднего общего образования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133573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325122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325122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на местном уровне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318946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учреждений начального профессионального образования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4728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учреждений начального профессионального образования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1448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образование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270742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27007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27007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243735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243735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22831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5640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17191 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17191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998884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475684 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прочих объектов образования на местном уровне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43310 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психолого-медико-педагогической консультативной помощи населению  по обследованию психического здоровья детей и подростков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6675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Методологическое обеспечение на местном уровне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образования на местном уровне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393730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прочих организаций образования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31317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инфрастуктуры и строительства, финансируемый из местного бюджета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523200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образования в городе Алматы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523200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7043042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1276102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1276102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населению на местном уровне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1276102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1116130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882363 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ВИЧ-инфицированным больным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39944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  образа жизни  на местном уровне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4459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837960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санэпидмеднадзора, финансируемый из местного бюджета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233767 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30831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санитарно-эпидемиологического благополучия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174930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учреждений санитарно-эпидемиологоческого надзора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8523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учреждений санитарно-эпидемиологического надзора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19483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977172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977172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больным, страдающим психическими расстройствами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205766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туберкулезом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234259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и поликлиники для ветеранов и инвалидов Великой Отечественной войны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32295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онкологическими заболеваниями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79975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алкоголизмом, наркоманией и токсикоманией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117056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кожно-венерологическими заболеваниями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53749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инфекционными заболеваниями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254072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994196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26314 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военнослужащим, сотрудникам правоохранительных органов, членам их семей в амбулаторно-поликлинических организациях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26314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967882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и специализированной амбулаторно-поликлинической помощи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967882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655338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военнослужащим, сотрудникам правоохранительных органов, членам их семей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650338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645927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4411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2024104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2024104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20434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охране здоровья населения на местном уровне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149747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лекарственных средств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430674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здравоохранения на местном уровне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здравоохранения, находящихся в коммунальной собственности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570636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здравоохранения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медицинского оборудования и санитарного транспорта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776813 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здравоохранения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Социальное обеспечение  и социальная помощь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2867581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1062148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населения, финансируемый из местного бюджета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923231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государственные пособия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631951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обеспечение, оказываемое через учреждения интернатского типа на местном уровне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291280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138917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детей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137493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социального обеспечения детей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1424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1417396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населения, финансируемый из местного бюджета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1417396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91747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260640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248720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выплаты отдельным категориям граждан по решению местных представительных органов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801334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на местном уровне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14955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  социального обеспечения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388037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населения, финансируемый из местного бюджета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388037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85100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10899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социального обеспечения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71000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учреждений труда и социальной защиты населения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5875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жилья семьям репатриантов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183971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места жительства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13192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труда и социальной защиты населения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3184909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943129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 финансируемый из местного бюджета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943129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жилищного фонда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особо нуждающихся лиц населения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933129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450300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450300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водопровода, канализации, тепловых и электрических сетей в городе Алматы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250300 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Ремонтно-восстановительные работы инженерных сетей и сооружений объектов, переданных Министерством обороны в городе Алматы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 финансируемый из местного бюджета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очистки сточных вод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Санитарные работы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765164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 финансируемый из местного бюджета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765164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оснащение организаций по обеспечению санитарного состояния населенных пунктов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331280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санитарного состояния населенных пунктов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421884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532200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 финансируемый из местного бюджета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532200 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проведение работ по уличному освещению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532200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городов и населенных пунктов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464116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 финансируемый из местного бюджета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464116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работ по благоустройству населенных пунктов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работ по озеленению населенных пунктов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463716 </w:t>
            </w:r>
          </w:p>
        </w:tc>
      </w:tr>
    </w:tbl>
    <w:bookmarkEnd w:id="3"/>
    <w:bookmarkStart w:name="z1"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853"/>
        <w:gridCol w:w="673"/>
        <w:gridCol w:w="673"/>
        <w:gridCol w:w="7373"/>
        <w:gridCol w:w="1913"/>
      </w:tblGrid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2773558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1604256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104000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отдыха на местном уровне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зоопарков и дендропарков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1500256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культурного досуга населения на местном уровне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34112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Увековечение памяти деятелей государства на местном уровне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зрелищных мероприятий на местном уровне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874274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историко-культурных ценностей на местном уровне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15325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ремонтно-реставрационных работ и благоустройство территории памятников истории и культуры местного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культуры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16045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культуры 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540500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и туризм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368755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368755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мероприятий на местном уровне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244342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туристической деятельности на местном уровне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спортивных сооружений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114413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729191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управления архивами, финансируемый из местного бюджета 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58145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3798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фонда, печатных изданий и их специальное использование на местном уровне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45147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архивов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управления архивами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89498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библиотек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общедоступности информации на местном уровне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43484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исторического и культурного наследия, содействия развитию исторических, национальных и культурных традиций и обычаев населения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11014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библиотек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анализа общественных отношений и внутренней политики, финансируемый из местного бюджета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581548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газеты и журналы на местном уровне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54748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телерадиовещание на местном уровне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163567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обеспечение проведения государственной информационной политики на местном уровне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360433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государственной программы функционирования и развития языков на местном уровне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 и информационного пространства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71356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анализа общественных отношений и внутренней политики, финансируемый из местного бюджета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71356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19356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региональной молодежной политики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анализа общественных отношений и внутренней политики  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  рыбное хозяйство и охрана окружающей среды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242047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142047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10401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государственных природных парков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1224 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особо охраняемых природных территорий на местном уровне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9177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по природопользованию и охране окружающей среды, финансируемый из местного бюджета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131646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17668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на местном уровне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109371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по природопользованию и охране окружающей среды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4607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 водного, лесного, рыбного хозяйства и охраны окружающей среды на местном уровне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обновление топографо-геодезических планов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 и строительство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416869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416869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Алматы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219869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работ по сейсмоусилению объектов социальной сферы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219869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инфрастуктуры и строительства, финансируемый из местного бюджета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197000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Проектно-изыскательские, конструкторские и технологические работы на местном уровне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197000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связь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4199881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3449881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инфрастуктуры и строительства, финансируемый из местного бюджета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2226500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капитальный ремонт автомобильных дорог в городе Алматы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2226500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 финансируемый из местного бюджета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1223381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городского и межрайонного (межгородского) общественного транспорта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417113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автомобильных дорог на местном уровне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216800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автомобильных дорог на местном уровне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589468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Железнодорожный транспорт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Алматы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метрополитена в г.Алматы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5051861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447996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402194 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средств резерва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289252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коммунальной собственности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противопожарная служба города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 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71954 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области, городов Астаны и Алматы по выполнению обязательств местных исполнительных органов по решениям судов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обязательств местных исполнительных органов по решениям судов  за счет средств резерва  местного исполнительного органа области, городов Астаны и Алматы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28488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Алматы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295800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города Алматы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295800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49058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45139 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средств резерва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1679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образования, культуры, спорта и туризма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2240 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государственных закупок финансируемый из местного бюджета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41831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40031 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экономики, поддержки малого и среднего бизнеса, государственных закупок 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инфрастуктуры и строительства, финансируемый из местного бюджета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4083403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29481 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средств резерва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коммунальной собственности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2986000 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капитальный ремонт объектов, находящихся в коммунальной собственности местного исполнительного органа Жамбылской области, и жилых домов, пострадавших в результате землетрясения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445254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коммунальной собственности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578771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  исполнительных органов инфраструктуры и строительства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 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обязательств местных исполнительных органов по решениям судов  за счет средств резерва  местного исполнительного органа области, городов Астаны и Алматы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26997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 финансируемый из местного бюджета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179575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12086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12086 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средств резерва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49194 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  исполнительных органов  жилищно-коммунального, дорожного хозяйства и транспорта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101359 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обязательств местных исполнительных органов по решениям судов  за счет средств резерва  местного исполнительного органа области, городов Астаны и Алматы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16936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254867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254867 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254867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254867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24963765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24963765 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24963765 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бюджета, бюджетов городов Астаны и Алматы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24963765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V. Кредиты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1312765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1232765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1232765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1232765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и водоотведения г.Алматы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1232765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малого предпринимательства на местном уровне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Дефицит бюджета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-882914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Финансирование дефицита 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882914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1403765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Общее финансирование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1403765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финансирование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1232765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внутреннее финансирование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1232765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из республиканского бюджета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1232765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  финансирование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171000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приватизации объектов государственной собственности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171000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приватизации объектов коммунальной собственности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171000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-2942715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Финансирование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-2942715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основного долга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-2942715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-2942715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области, городов Астаны и Алматы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-2942715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Использование свободных остатков бюджетных средств на начало финансового года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2421864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2421864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2421864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2421864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на начало финансового года, направляемые на финансирование дефицита бюджета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2421864 </w:t>
            </w:r>
          </w:p>
        </w:tc>
      </w:tr>
    </w:tbl>
    <w:bookmarkEnd w:id="4"/>
    <w:bookmarkStart w:name="z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IV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г.Алматы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III созыва                        А. Попелюшко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г.Алматы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III созыва                        Т. Мукашев </w:t>
      </w:r>
    </w:p>
    <w:bookmarkStart w:name="z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IV сессии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г. Алматы III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2003 года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</w:t>
      </w:r>
      <w:r>
        <w:br/>
      </w:r>
      <w:r>
        <w:rPr>
          <w:rFonts w:ascii="Times New Roman"/>
          <w:b/>
          <w:i w:val="false"/>
          <w:color w:val="000000"/>
        </w:rPr>
        <w:t xml:space="preserve">
местного бюджета на 2003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53"/>
        <w:gridCol w:w="753"/>
        <w:gridCol w:w="101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Администратор        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Программа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местных представительных органов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средств на представительские затраты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оценки имущества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коммунальной собственности, финансируемый из местного бюджета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мобилизационной подготовке на местном уровне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чрезвычайных ситуаций на местном уровне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приписке и призыву на военную службу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 и безопасность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местном уровне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на местном уровне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на местном уровне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Детское дошкольное воспитание и обучение на местном уровне 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психолого-медико-педагогической консультативной помощи населению  по обследованию психического здоровья детей и подростков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Методологическое обеспечение на местном уровне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начального профессионального образования в межшкольных учебно-производственных комбинатах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 дополнительного образования для детей и юношества на местном уровне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военнослужащим, сотрудникам правоохранительных органов, членам их семей 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военнослужащим, сотрудникам правоохранительных органов, членам их семей в амбулаторно-поликлинических организациях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больным, страдающим психическими расстройствами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ВИЧ-инфицированным больным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туберкулезом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на местном уровне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населению на местном уровне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охране здоровья населения на местном уровне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санитарно-эпидемиологического благополучия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и поликлиники для ветеранов и инвалидов Великой Отечественной войны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  образа жизни  на местном уровне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лекарственных средств 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онкологическими заболеваниями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алкоголизмом, наркоманией и токсикоманией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кожно-венерологическими заболеваниями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инфекционными заболеваниями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и специализированной амбулаторно-поликлинической помощи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санитарно-эпидемиологического благополучия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Социальное обеспечение  и социальная помощь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выплаты отдельным категориям граждан по решению местных представительных органов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населения, финансируемый из местного бюджета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 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государственные пособия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обеспечение, оказываемое через учреждения интернатского типа на местном уровне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выплаты отдельным категориям граждан по решению местных представительных органов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на местном уровне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места жительства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детей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 финансируемый из местного бюджета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санитарного состояния населенных пунктов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проведение работ по уличному освещению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работ по благоустройству населенных пунктов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работ по озеленению населенных пунктов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Высвобождение жилища и земельных участков для государственных нужд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очистки сточных вод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             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отдыха на местном уровне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управления архивами, финансируемый из местного бюджета 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фонда, печатных изданий и их специальное использование на местном уровне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мероприятий на местном уровне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культурного досуга населения на местном уровне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Увековечение памяти деятелей государства на местном уровне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зрелищных мероприятий на местном уровне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историко-культурных ценностей на местном уровне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общедоступности информации на местном уровне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исторического и культурного наследия, содействия развитию исторических, национальных и культурных традиций и обычаев населения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туристической деятельности на местном уровне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анализа общественных отношений и внутренней политики, финансируемый из местного бюджета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газеты и журналы на местном уровне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телерадиовещание на местном уровне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региональной молодежной политики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государственной программы функционирования и развития языков на местном уровне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  рыбное хозяйство и охрана окружающей среды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особо охраняемых природных территорий на местном уровне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по природопользованию и охране окружающей среды 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на местном уровне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связь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 финансируемый из местного бюджета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автомобильных дорог на местном уровне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</w:tr>
      <w:tr>
        <w:trPr>
          <w:trHeight w:val="14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средств резерва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  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 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области, городов Астаны и Алматы по выполнению обязательств местных исполнительных органов по решениям судов 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обязательств местных исполнительных органов по решениям судов  за счет средств резерва  местного исполнительного органа области, городов Астаны и Алматы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</w:tr>
      <w:tr>
        <w:trPr>
          <w:trHeight w:val="14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средств резерва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  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государственных закупок финансируемый из местного бюджета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инфрастуктуры и строительства, финансируемый из местного бюджета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</w:tr>
      <w:tr>
        <w:trPr>
          <w:trHeight w:val="14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средств резерва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 финансируемый из местного бюджета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</w:tr>
      <w:tr>
        <w:trPr>
          <w:trHeight w:val="14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средств резерва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 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обязательств местных исполнительных органов по решениям судов  за счет средств резерва  местного исполнительного органа области, городов Астаны и Алматы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бюджета, бюджетов городов Астаны и Алматы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Финансирование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области, городов Астаны и Алматы </w:t>
            </w:r>
          </w:p>
        </w:tc>
      </w:tr>
    </w:tbl>
    <w:bookmarkEnd w:id="7"/>
    <w:bookmarkStart w:name="z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IV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г.Алматы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III созыва                        А. Попелюшко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г.Алматы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III созыва                        Т. Мукашев       </w:t>
      </w:r>
    </w:p>
    <w:bookmarkStart w:name="z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IV сессии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г. Алматы III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2003 года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местного бюджета на 2003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873"/>
        <w:gridCol w:w="753"/>
        <w:gridCol w:w="104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Администратор                          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Программа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местных представительных органов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аппарата маслихата 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административных зданий аппарата акима 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аппарата акима 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аппарата акима 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финансов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по чрезвычайным ситуациям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 и безопасность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органов внутренних дел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органов внутренних дел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органов внутренних дел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внутренних дел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прочих объектов образования на местном уровне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на местном уровне 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обновления библиотечных фондов государственных учреждений среднего образования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образования на местном уровне 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прочих организаций образования 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учреждений начального общего, среднего общего образования 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учреждений начального общего, основного общего, среднего общего образования 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учреждений начального профессионального образования 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учреждений начального профессионального образования 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инфрастуктуры и строительства, финансируемый из местного бюджета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образования в городе Алматы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учреждений санитарно-эпидемиологоческого надзора 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здравоохранения на местном уровне 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здравоохранения, находящихся в коммунальной собственности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здравоохранения 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медицинского оборудования и санитарного транспорта 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здравоохранения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населения, финансируемый из местного бюджета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социального обеспечения 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учреждений труда и социальной защиты населения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социального обеспечения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жилья семьям оралманов 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труда и социальной защиты населения 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социального обеспечения детей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организаций социального обеспечения детей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инфрастуктуры и строительства, финансируемый из местного бюджета 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водопровода, канализации, тепловых и электрических сетей в городе Алматы 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Ремонтно-восстановительные работы инженерных сетей и сооружений объектов, переданных Министерством обороны в городе Алматы 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 финансируемый из местного бюджета 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оснащение организаций по обеспечению санитарного состояния населенных пунктов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жилищного фонда 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особо нуждающихся лиц населения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коммунального хозяйства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и водоотведения г.Алматы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зоопарков и дендропарков 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управления архивами, финансируемый из местного бюджета 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архивов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архивов 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управления архивами 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ремонтно-реставрационных работ и благоустройство территории памятников истории и культуры местного значения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библиотек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культуры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культуры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культуры 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библиотек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спортивных сооружений 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анализа общественных отношений и внутренней политики, финансируемый из местного бюджета 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обеспечение проведения государственной информационной политики на местном уровне 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анализа общественных отношений и внутренней политики   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  рыбное хозяйство и охрана окружающей среды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государственных природных парков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обновление топографо-геодезических планов  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по природопользованию и охране окружающей среды, финансируемый из местного бюджета 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по природопользованию и охране окружающей среды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 и строительство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Алматы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работ по сейсмоусилению объектов социальной сферы 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инфрастуктуры и строительства, финансируемый из местного бюджета 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Проектно-изыскательские, конструкторские и технологические работы на местном уровне 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связь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Алматы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метрополитена в г.Алматы 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инфрастуктуры и строительства, финансируемый из местного бюджета 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капитальный ремонт автомобильных дорог в городе Алматы 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 финансируемый из местного бюджета 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городского и межрайонного (межгородского) общественного транспорта 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автомобильных дорог на местном уровне 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коммунальной собственности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Алматы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города Алматы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коммунальной собственности 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образования, культуры, спорта и туризма 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государственных закупок финансируемый из местного бюджета 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экономики, поддержки малого и среднего бизнеса, государственных закупок 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малого предпринимательства на местном уровне 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инфрастуктуры и строительства, финансируемый из местного бюджета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коммунальной собственности </w:t>
            </w:r>
          </w:p>
        </w:tc>
      </w:tr>
      <w:tr>
        <w:trPr>
          <w:trHeight w:val="14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капитальный ремонт объектов, находящихся в коммунальной собственности местного исполнительного органа Жамбылской области, и жилых домов, пострадавших в результате землетрясения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коммунальной собственности 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  исполнительных органов инфраструктуры и строительства 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 финансируемый из местного бюджета 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  исполнительных органов  жилищно-коммунального, дорожного хозяйства и транспорта </w:t>
            </w:r>
          </w:p>
        </w:tc>
      </w:tr>
    </w:tbl>
    <w:bookmarkEnd w:id="10"/>
    <w:bookmarkStart w:name="z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IV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г.Алматы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III созыва                        А. Попелюшко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г.Алматы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III созыва                        Т. Мукашев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