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25f3" w14:textId="4b32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социальном обслуживании на дому детей с ограниченными возможностями"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5/684 от 17 ноября 2003 года. Зарегистрировано в Управлении юстиции города Алматы 18 декабря 2003 года за N 567. Утратило силу постановлением Акимата города Алматы от 7 ноября 2011 года N 4/910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07.11.2011 N 4/910.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от 23 января 2001 года N 148-II "О местном государственном управлении в Республике Казахстан",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от 11 июля 2002 года N 343-II "О социальной и медико-педагогической коррекционной поддержке детей с ограниченными возможностями" и Государственного стандарта Республики Казахстан "Социальное обслуживание населения. Социальное обслуживание на дому детей с ограниченными возможностями. Объем услуг",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"О социальном обслуживании на дому детей с ограниченными возможностями"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труда, занятости и социальной защиты населения города Алматы (Нурланов А.Ж.):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отделения социальной помощи для детей с ограниченными возможностями в соответствии с утвержденным Положением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целевое расходование бюджетных средств, выделяемых на социальную поддержку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регистрацию данного постановления в Управлении юстиции города Алматы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здравоохранения (Девятко В.Н.):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обследование детей раннего возраста с целью выявления детей с ограниченными возможностями для направления их в психолого-медико-педагогическую консультацию;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медицинскую коррекцию и реабилитацию детей с отклонениями в психофизическом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образования (Исимбаева Г.И.):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углубленного и комплексного психолого-медико-педагогическое обследования детей с ограниченными возможностями с целью выявления особенностей их интеллектуального развития и определения возможностей для выбора вида и формы образования и показаний на социально-педагогическую поддержку, составление индивидуальной программы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Городскому финансовому управления (Тажибаев К.К.) предусмотреть бюджетные средства на содержание отделений социальной помощи на дому для детей с ограниченными возможностями и приобретение для них автомобилей за счет средств, предусмотренных на социальную защиту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данного постановления возложить на заместителя акима города Алматы Бижанова А.Х.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 К.Тажиева 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Алматы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2003 года N 5/684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социальном обслуживании на дому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 с ограниченными возможностями  1. Общие положения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Положение "О социальном обслуживании на дому детей с ограниченными возможностями" (в дальнейшем - Положение) разработано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 и в соответствии с Государственным стандартом Республики Казахстан "Социальное обслуживание населения. Социальное обслуживание на дому детей с ограниченными возможностями. Объем услуг".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Положении используются следующие термины с соответствующими определениями: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Центральный уполномоченный орган в области социальной защиты населения -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 с ограниченными возможностями: Дети до восемнадцати лет с физическими и (или) психическими недостатками, имеющие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и медико-педагогическая коррекционная поддержка детей с ограниченными возможностями: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преодоления, компенсации ограничения жизнедеятельности.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адаптация: Активное приспособление детей с ограниченными возможностями к условиям социальной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Реабилитация: Система медицинских, психологических, педагогических, социально-экономических мероприятий, направленных на устранение или возможно более полную компенсацию ограничений жизнедеятельности, вызванную нарушением здоровья со стойким расстройством функционирования 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Социальные работники: Специалисты по социальной работе, непосредственно оказывающие социальную помощь, либо организующие оказание помощи лицам с ограниченными возможностями и состоящие в штате органов, учреждений и организаций, осуществляющих социальную, правовую и иные виды помощи лицам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Социальное обследование: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Социальное обслуживание: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детей с ограниченными возможностями, нуждающихся в посторонней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Социальное обслуживание на дому (далее - обслуживание) предоставляется детям с ограниченными возможностями из числа инвалидов, нуждающимся в постороннем уходе по заключению психолого-медико-педагогической консультации (далее - ПМПК) и отдела медико-социальной экспертизы (МСЭ).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Обслуживание детей с ограниченными возможностями из числа инвалидов, нуждающихся в социальной и медико-педагогической коррекционной поддержке, осуществляется отделениями социальной помощи на дому (далее - отделения социальной помощи), которые образуются в качестве структурных подразделений районных центров труда и социальной защиты населения Департамента труда, занятости и социальной защиты населения города Алматы (далее - Департамент), Городского территориального центра социального обслуживания пенсионеров, Территориального центра социального обслуживания пенсионеров и инвалидов Ауэзовского района города Алматы (далее - Территориальные центры).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Отделения социальной помощи могут быть образованы во вновь создаваемых Территориальных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Территория деятельности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Отделения социальной помощи могут размещаться в помещениях районных центров труда и социальной защиты населения, Территориальных центров или других выделенных помещениях с комплексом необходимых коммунальных благоустройств, которые должны отвечать санитарно-гигиеническим нормам и противопожарным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деятельности отделения социальной помощи руководствуются законами Республики Казахстан, иными нормативно-правовыми актами, постановлениями акимата, ведомственными нормативными актами Центрального уполномоченного органа в области социальной защиты населения и местных исполнительных органов в области образования, здравоохранения, социальной защиты населения, приказами Департамента, Территориальных центров,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Оперативное руководство работой отделений социальной помощи осуществляет начальник районного центра труда и социальной защиты населения и директор Территориального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организационно-методической помощи отделениям социальной помощи, общее руководство и контроль за их деятельностью осуществляет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Персональную ответственность за работу отделений социальной помощи несут начальники районных центров труда и социальной защиты населения Департамента и директора территориальных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Отделения социальной помощи осуществляют свою работу в тесном взаимодействии с органами образования и здравоохранения, а также с другими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качеством медицинского обслуживания, соблюдением санитарно-противоэпидемического режима в отделениях социальной помощи и оказанием врачебно-специализированной медицинской помощи нуждающимся в ней детям осуществляется в установленном порядке учреждениями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предмет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отделения социальной помощи детям </w:t>
      </w:r>
      <w:r>
        <w:br/>
      </w:r>
      <w:r>
        <w:rPr>
          <w:rFonts w:ascii="Times New Roman"/>
          <w:b/>
          <w:i w:val="false"/>
          <w:color w:val="000000"/>
        </w:rPr>
        <w:t xml:space="preserve">
с ограниченными возможностями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Целями деятельности отделения социальной помощи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социальное обслуживание детей с ограниченными возможностями (инвалидов) на дому путем оказания комплексной социальной, медико-педагогической коррекционной поддержки детей с ограниченными возможностями, основанной на индивидуальной реабилитационной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необходимых социально-педагогических услуг детям с ограниченными возможностями, нуждающимся в постороннем уходе,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детям с ограниченными возможностями, воспитывающимся в семьях, в решении проблем воспитания, ухода, организации их быта, досуга, психоэмоционального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государственной социальной, медицинской, консультативной и иной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специальных социальных, социально-бытовых и других видов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решении вопросов защиты прав и интересов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 в организации консультативных услуг по социальным, правовым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достижения указанных целей отделения социальной помощи осуществляют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и учет совместно с органами здравоохранения, образования детей с ограниченными возможностями, нуждающихся в предоставлении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социальное обследование детей с ограниченными возможностями, изучение микросреды ребенка с целью установления его интересов и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конкретного вида и формы помощи, составление карты индивидуального обслуживания с учетом индивидуальной программы, разработанной специалистами психолого-медико-педагогической консультации (ПМПК) и отдела медико-социальной экспертизы (МСЭ) 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 с родителями в целях реализации реабилитационных мероприятий и адаптации ребенка в семье;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помощь в обучении ребенка навыкам самообслуживания, поведения, самоконтроля и общения, основам грамоты и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досуга ребенка с ограниченными возможностями (игры, чтение книг, их обсуждение, организация библиотечного обслуживания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психологической помощи ребенку и родителям;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обучение родителей ребенка практическим навыкам общего ухода за больным ребенком, методам и приемам, способствующим развитию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просветительско-профилактическая работа с родителями детей с ограниченными возможностями посредством организации индивидуальных и групповых мероприятий (семинары, тренинги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содействие в получении необходимой специальной медицинской помощи и медицинского обслуживания, в частности вызов врача на дом, сопровождение в поликлинику; оказание первой медицинской помощи в экстренных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в обеспечении протезно-ортопедическими изделиями, техническими и иными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содействие в предоставлении особых образовательных услуг, в том числе услуг узких специалистов (дефектолога, логопеда, психолога, сурдопедагога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консультативной помощи, в том числе по вопросам предоставления государственных социальных и специальных государственных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содействие в оформлении документов для установления опеки, попечительства, назначения пособий, определения в дома-интернаты и других видов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содействие в обеспечении учебниками и учебно-методическими материалами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содействие малообеспеченным семьям, воспитывающим детей с ограниченными возможностями, в оформлении документов на оказание адресной социальной помощи, в выделении гуманитарной помощи за счет средств благотворительных фондов, спонсоров, иных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установление и поддержание связи с комитетами общества Красного полумесяца и другими международными и общественными организациями с целью привлечения их к оказанию помощи семьям, воспитывающим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отделений социальной помощи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Отделения социальной помощи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зависимости от состояния здоровья ребенка, двигательной активности определять объем услуг, предоставляемых отделением социальной помощи, и нагрузку на социального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создавать группы дневного пребывания для осуществления коллективного коррекционно-педагогического развивающего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содействовать защите прав и интересов детей с ограниченными возможностями и их семей в представительных и исполнительных органах и других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определять задачи, формы, методы социально-педагогической работы, способы решения личных и социальных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собирать информацию, связанную с нуждами детей с ограниченными возможностями и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предложения на рассмотрение руководства Департамента и районных центров труда и социальной защиты населения, территориальных центров, учреждений образования, здравоохранения и других заинтересованных организаций о состоянии работы по социальной поддержке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участвовать в разработке, утверждении и реализации специальных проектов и программ по социальной защите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делать официальные запросы в общественные организации, государственные учреждения с просьбой о решении личных и социальных проблем детей с ограниченными возможностями и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обращаться с ходатайством к руководителям организаций, независимо от форм собственности, по вопросам оказания материальной и иной помощи детям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Организация, условия и порядок функционирования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отделения социальной помощи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Отделения социальной помощи создаются при наличии не менее 80 детей с ограниченными возможностями из числа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Там, где наличие детей с ограниченными возможностями, нуждающихся в социальном обслуживании, не позволяет создать отделение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социального работника вводится в штат отделения социальной помощи на дому, обслуживающего одиноких пенсионеров и инвалидов районных центров труда и социальной защиты населения или территориальных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детям с ограниченными возможностями может быть индивидуальной или групповой, т.е. в отделениях дневного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Отделение социальной помощи возглавляет заведующий, который назначается соответственно приказом начальника Департамента труда, занятости и социальной защиты населения г.Алматы или директора территориального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Заведующий отделением социальной помощи организует и руководит работой отделения, осуществляет контроль за реализацией индивидуальных программ социальной реабилитации, несет персональную ответственность за выполнение возложенных на отделение задач и осуществление им своих функций, объем и качество оказываемых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Должность заведующего отделением и специалиста-консультанта по социальной работе вводится при наличии на обслуживании не менее 80 детей с ограниченными возможностями (инвалидов).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Число штатных единиц социальных работников устанавливается из расчета, что один социальный работник обслуживает не более 6 детей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отдельных случаях с учетом степени отклонений в развитии ребенка и двигательной активности, нагрузка на социального работника по уходу может быть 4-5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семье двое или более детей, нуждающихся в обслуживании, каждый ребенок учитывается как отдельное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численности обслуживаемых более 160 человек отделению социальной помощи должен быть выделен автомобиль за счет средств местного бюджета, вводится должность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Центральный уполномоченный орган в области социальной защиты населения определяет функции и характер деятельности социальных работников, устанавливает перечень специальностей и квалификационные требования к ним, организует повышение квалификации и переподготовку социальных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График работы, число обслуживаемых, кратность посещения и объем предоставляемых услуг социального работника по уходу за детьми с ограниченными возможностями устанавливаются руководством районного центра социальной защиты населения или территориального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Посещение социальным работником одного обслуживаемого ребенка осуществляется не реже 2-3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Социальные работники ведут систематический учет работы и ее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Делопроизводство отделения социальной помощи предусматривает наличие следующей необходимой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индивидуальной программы социальной реабилитации ребенка с ограниченными возможностями,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паспорта ребенка и его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обслуживания на дому с родителями ребенка с ограниченными возможностями,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акта обследования материально-бытового положения семьи ребенка с ограниченными возможностями,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календарного плана мероприятий специалиста по социальной работе,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консультаций,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учета детей с ограниченными возможностями, обслуживаемых отделением социальной помощи на дому,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социального работника о проделанной работе на дому,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сводного отчета о деятельности отделения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Организация социального обслуживания регламентируется планом работы, графиками и расписаниями.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состояние, правильное ведение делопроизводства и учета работы в отделениях социальной помощи несет заведующий отделением.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Заведующие отделениями, социальные работники и консультанты обеспечиваются проездными билетами для проезда на общественном транспорте общего пользования или денежной компенсацией в размере их стоимости.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Условия приема на надомное обслуживание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На надомное обслуживание принимаются дети с ограниченными возможностями, нуждающиеся в постороннем уходе по заключению психолого-медико-педагогической консультации (ПМПК) и отдела медико-социальной экспертизы (МСЭ).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на надомное обслуживание детей с ограниченными возможностями производится по решению директора территориального центра или начальника районного центра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приема на надомное обслуживание детей с ограниченными возможностями являются следующие документы: заявление родителей, заключение ПМПК о необходимости постороннего ухода, справка медико-социальной экспертизы (при наличии инвалидности), медицинская карта, акт обследования материально-бытовых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Противопоказанием к принятию на надомное обслуживание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инфекционные, венерические, карантинные заболевания, бактерионосительство, активные формы туберкулеза, иные тяжелые заболевания, требующие лечения в специализированных учреждениях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Снятие с обслуживания производится по личному заявлению родителей или в случае определения ребенка в дом-интернат и по другим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Обслуживание детей с ограниченными возможностями проводится по индивидуальной программе, которая разрабатывается с участием специалистов психолого-медико-педагогической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Услуги, оказываемые социальными работниками по уходу за детьми с ограниченными возможностями, предоставляются бесплатно на основании договора, заключаемого между отделением социальной помощи и их родителями.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составляется в 2-х экземплярах, один из которых выдается родителям, второй остается в отделении социальной помощи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Социальные работники, в том числе принимаемые на работу, проходят медицинский осмотр с предоставлением данных флюорографического обследования, заключения дерматолога и терапевта. Периодичность медосмотров социальных работников проводится в порядке, установленном для лиц, работающих в детских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Права и обязанности родителей (лиц их заменяющих)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Родители имеют право участвовать в определении нужд и потребностей ребенка, планировании и реализации индивидуальной программы социальной реабилитации, контролировать объем и качество оказываемых социальных услуг в рамках заключенного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Родители обязаны выполнять запланированные в индивидуальной реабилитационной программе мероприятия, создавать бытовые, санитарно-гигиенические условия для осуществления процесса воспитания, развития и социальной адаптации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Финансирование отделений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Финансирование отделений социальной помощи осуществляется в порядке, установленном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    К. Тажиева     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Алматы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17 ноября 2003 года N 5/684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73"/>
        <w:gridCol w:w="953"/>
        <w:gridCol w:w="1213"/>
        <w:gridCol w:w="1193"/>
        <w:gridCol w:w="1113"/>
      </w:tblGrid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отделений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Заведующие отделений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 по соц.работе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соц.работе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акимата  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