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1bd3" w14:textId="0b11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XXII сессии Алматинского городского Маслихата II созыва от 19.12.2002 года "О бюджете города Алматы на 2003 год" (зарегистрирован в управлении юстиции г. Алматы 24.12.2002 г. № 497).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 сессии Алматинского городского Маслихата II созыва от 25 июля 2003 года. Зарегистрировано Управлением юстиции г.Алматы 29 июля 2003 г. за N 544.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Алматинский городской Маслихат II-го созыва Р Е Ш И Л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решение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XXII сессии Алматинского городского Маслихата II созыва от 19.12.2002 года "О бюджете города Алматы на 2003 год"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1
</w:t>
      </w:r>
      <w:r>
        <w:rPr>
          <w:rFonts w:ascii="Times New Roman"/>
          <w:b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города Алматы на 2003 год согласно приложения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57648812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официальные трансферты из республиканского бюджета 3396959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кредитов 115800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- 61029720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1312765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1180914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1403765 тыс.тенге, в том числе кредиты из республиканского бюджета на реконструкцию системы водоснабжения и водоотведения г.Алматы 1232765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местных исполнительных органов 2644715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на начало финансового года 2421864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6 цифру "897950" заменить цифрой "926036".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7 цифру "623188" заменить цифрой "670188".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8 цифру "2112959" заменить цифрой "2023308".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9 цифру "8139450" заменить цифрой "8637938".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10 цифру "6634827" заменить цифрой "7043042".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11 цифру "2865351" заменить цифрой "2867581".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12 цифру "2788580" заменить цифрой "2930509".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13 цифру "2156300" заменить цифрой "2768716".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14 цифру "198676" заменить цифрой "192047".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15 цифру "190000" заменить цифрой "207000".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16 цифру "254490" заменить цифрой "248422".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18 цифру "2615968" заменить цифрой "3614068".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21 цифру "870311" заменить цифрой "3088925"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22 цифру "500000" заменить цифрой "343195"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Приложения 1, 2 и 3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XXVI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 А. Карапетян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 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661"/>
        <w:gridCol w:w="960"/>
        <w:gridCol w:w="647"/>
        <w:gridCol w:w="797"/>
        <w:gridCol w:w="7323"/>
        <w:gridCol w:w="185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                                           тыс.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Подкласс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Специфика  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I.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57648812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55006742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19066440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19066440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16252140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27310694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27310694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27310694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4578930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2633730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2310990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767410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значения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6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692594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1177460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808260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3339168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1220730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Ликероводочные изделия, крепленные соки и крепленные напитки с объемной долей этилового спирта от 12 до 30 процентов и выше, произведенные на территории Республики 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
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Слабоалкогольные крепленные напитки, крепленные соки с объемной долей этилового спирта от 1,5 до 12 процентов, произведенные на территории Республики 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из золота, платины или серебра, произведенные на территории Республики 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  реализуемый юридическими и физическими лицами в розницу, использование на собственные производственные нужды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153865
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  реализуемый юридическими и физическими лицами в розницу, использование на собственные производственные нужды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1374020
</w:t>
            </w:r>
          </w:p>
        </w:tc>
      </w:tr>
      <w:tr>
        <w:trPr>
          <w:trHeight w:val="3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территорий местного назначения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867710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744418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423648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это государственными органами или должностными лицами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702280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702280
</w:t>
            </w:r>
          </w:p>
        </w:tc>
      </w:tr>
      <w:tr>
        <w:trPr>
          <w:trHeight w:val="12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кассационных жалоб, а также за выдачу судом копий (дубликатов) документов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12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повторных свидетельств о регистрации актов гражданского состояния и свидетельств в связи с изменением, дополнением и восстановлением записей 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
</w:t>
            </w:r>
          </w:p>
        </w:tc>
      </w:tr>
      <w:tr>
        <w:trPr>
          <w:trHeight w:val="9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за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РК и вывоз из РК оружия и патронов к нему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государственой регистрации транспортных средств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64908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регистрационных номерных знаков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571890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госпредприятий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
</w:t>
            </w:r>
          </w:p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  пакеты акций, являющихся коммунальной собственностью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154200
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6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</w:tr>
      <w:tr>
        <w:trPr>
          <w:trHeight w:val="3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12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301290
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суммы дохода, полученного от реализации продукции, работ и услуг, не соответствующих требованиям стандартов и правил сертификации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3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  законодательства об охране окружающей среды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 отраслей экономики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
</w:t>
            </w:r>
          </w:p>
        </w:tc>
      </w:tr>
      <w:tr>
        <w:trPr>
          <w:trHeight w:val="5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финансирующихся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2070180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2070180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Полученные официальные трансферты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3396959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Полученные официальные трансферты (гранты)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3396959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3396959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3396959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Tекущие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183971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Возврат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
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5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поддержки и развития отраслей экономики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Подфункция                                        тыс.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Учреждение 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Подпрограмма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Затраты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61029720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926036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828265
</w:t>
            </w:r>
          </w:p>
        </w:tc>
      </w:tr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маслихата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814273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466454
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административных зданий аппарата акима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97771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коммунальной собственности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73471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финансов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670188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667200
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667200
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186644
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339256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по чрезвычайным ситуациям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2023308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2023308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1893308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1556295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81613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органов внутренних дел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8637938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730184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730184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730184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6348365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6348365
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5135791
</w:t>
            </w:r>
          </w:p>
        </w:tc>
      </w:tr>
      <w:tr>
        <w:trPr>
          <w:trHeight w:val="3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432579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общего, среднего общего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общего, основного общего, среднего общего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157158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325992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325992
</w:t>
            </w:r>
          </w:p>
        </w:tc>
      </w:tr>
      <w:tr>
        <w:trPr>
          <w:trHeight w:val="3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318941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профессионального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
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профессионального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270737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243730
</w:t>
            </w:r>
          </w:p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
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939829
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416629
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объектов образования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
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  по обследованию психического здоровья детей и подростков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327675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прочих организаций образования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в городе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7043042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1276102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1276102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1276102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1108784
</w:t>
            </w:r>
          </w:p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882363
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
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санэпидмеднадзора,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226421
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санитарно-эпидемиологического надзора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984518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984518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213112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234259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Великой Отечественной войны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алкоголизмом, наркоманией и токсикоманией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117056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инфекционными заболеваниями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254072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994196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967882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967882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655338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 сотрудникам правоохранительных органов, членам их семей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650338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645927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
</w:t>
            </w:r>
          </w:p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2024104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2024104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149747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здравоохранения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здравоохранения, находящихся в коммунальной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475215
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медицинского оборудования и санитарного транспорта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776813
</w:t>
            </w:r>
          </w:p>
        </w:tc>
      </w:tr>
      <w:tr>
        <w:trPr>
          <w:trHeight w:val="6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здравоохранения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2867581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1062148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923231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631951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138917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137493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социального обеспечения детей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1417396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1417396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
</w:t>
            </w:r>
          </w:p>
        </w:tc>
      </w:tr>
      <w:tr>
        <w:trPr>
          <w:trHeight w:val="3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  социального обеспечения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388037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388037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социального обеспечения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труда и социальной защиты населения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семьям репатриантов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183971
</w:t>
            </w:r>
          </w:p>
        </w:tc>
      </w:tr>
      <w:tr>
        <w:trPr>
          <w:trHeight w:val="3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труда и социальной защиты населения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2930509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933129
</w:t>
            </w:r>
          </w:p>
        </w:tc>
      </w:tr>
      <w:tr>
        <w:trPr>
          <w:trHeight w:val="5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933129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особо нуждающихся лиц населения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933129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450300
</w:t>
            </w:r>
          </w:p>
        </w:tc>
      </w:tr>
      <w:tr>
        <w:trPr>
          <w:trHeight w:val="5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водопровода, канализации, тепловых и электрических сетей в городе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250300
</w:t>
            </w:r>
          </w:p>
        </w:tc>
      </w:tr>
      <w:tr>
        <w:trPr>
          <w:trHeight w:val="7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инженерных сетей и сооружений объектов, переданных Министерством обороны в городе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очистки сточных вод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работы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617280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617280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организаций по обеспечению санитарного состояния населенных пунктов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
</w:t>
            </w:r>
          </w:p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489800
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уличному освещению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городов и населенных пунктов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благоустройству населенных пунктов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2768716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1604256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зоопарков и дендропарков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1500256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874274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ремонтно-реставрационных работ и благоустройство территории памятников истории и культуры местного значения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культуры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363913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363913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сооружений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114413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729191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архивов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управления архивами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библиотек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содействия развитию исторических, национальных и культурных традиций и обычаев населения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библиотек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581548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54748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163567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проведения государственной информационной политики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360433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функционирования и развития языков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анализа общественных отношений и внутренней политики 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192047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142047
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государственных природных парков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
</w:t>
            </w:r>
          </w:p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131646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113371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по природопользованию и охране окружающей среды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топографо-геодезических планов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455422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455422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248422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сейсмоусилению объектов социальной сферы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248422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3864181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3264181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автомобильных дорог в городе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1037681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городского и межрайонного (межгородского) общественного транспорта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250113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589468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г.Алматы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3432120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497190
</w:t>
            </w:r>
          </w:p>
        </w:tc>
      </w:tr>
      <w:tr>
        <w:trPr>
          <w:trHeight w:val="3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497190
</w:t>
            </w:r>
          </w:p>
        </w:tc>
      </w:tr>
      <w:tr>
        <w:trPr>
          <w:trHeight w:val="12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противопожарная служба города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города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45139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образования, культуры, спорта и туризма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
</w:t>
            </w:r>
          </w:p>
        </w:tc>
      </w:tr>
      <w:tr>
        <w:trPr>
          <w:trHeight w:val="9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экономики, поддержки малого и среднего бизнеса, государственных закупок 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2436744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
</w:t>
            </w:r>
          </w:p>
        </w:tc>
      </w:tr>
      <w:tr>
        <w:trPr>
          <w:trHeight w:val="12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1486000
</w:t>
            </w:r>
          </w:p>
        </w:tc>
      </w:tr>
      <w:tr>
        <w:trPr>
          <w:trHeight w:val="12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домов. Пострадавших в результате землетрясения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коммунальной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463709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инфраструктуры и строительства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113176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
</w:t>
            </w:r>
          </w:p>
        </w:tc>
      </w:tr>
      <w:tr>
        <w:trPr>
          <w:trHeight w:val="12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
</w:t>
            </w:r>
          </w:p>
        </w:tc>
      </w:tr>
      <w:tr>
        <w:trPr>
          <w:trHeight w:val="7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  жилищно-коммунального, дорожного хозяйства и транспорта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254867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254867
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254867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254867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24963765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 и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Кредиты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1312765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1232765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 и дорожного хозяйства,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 водоотведения г.Алматы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2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-1180914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1403765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Общее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1403765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финансирование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внутреннее финансирование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республиканского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  финансирование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
</w:t>
            </w:r>
          </w:p>
        </w:tc>
      </w:tr>
      <w:tr>
        <w:trPr>
          <w:trHeight w:val="2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государственной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-2644715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-2644715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-2644715
</w:t>
            </w:r>
          </w:p>
        </w:tc>
      </w:tr>
      <w:tr>
        <w:trPr>
          <w:trHeight w:val="3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-2644715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-2644715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Использование свободных остатков бюджетных средств на начало финансового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финансового года, направляемые на финансирование дефицита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XXVI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 А. Карапетян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местного бюджета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773"/>
        <w:gridCol w:w="104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Администратор   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Программа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  по обследованию психического здоровья детей и подростков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 сотрудникам правоохранительных органов, членам их семей
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Великой Отечественной войны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 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алкоголизмом, наркоманией и токсикоманией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инфекционными заболеваниями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уличному освещению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благоустройству населенных пунктов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жилища и земельных участков для государственных нужд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очистки сточных вод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содействия развитию исторических, национальных и культурных традиций и обычаев населения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функционирования и развития языков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 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 
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 и Алматы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XXVI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 А. Карапетян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местного бюджета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13"/>
        <w:gridCol w:w="733"/>
        <w:gridCol w:w="104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Администратор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Программа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маслихата 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административных зданий аппарата акима 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 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 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финансов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по чрезвычайным ситуациям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внутренних дел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органов внутренних дел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органов внутренних дел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объектов образования на местном уровне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на местном уровне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прочих организаций образования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общего, среднего общего образования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общего, основного общего, среднего общего образования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профессионального образования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профессионального образования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в городе Алматы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здравоохранения на местном уровне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здравоохранения, находящихся в коммунальной собственности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медицинского оборудования и санитарного транспорта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здравоохранения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социального обеспечения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труда и социальной защиты населения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обеспечения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семьям оралманов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труда и социальной защиты населения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социального обеспечения детей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организаций социального обеспечения детей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водопровода, канализации, тепловых и электрических сетей в городе Алматы
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инженерных сетей и сооружений объектов, переданных Министерством обороны в городе Алматы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организаций по обеспечению санитарного состояния населенных пунктов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особо нуждающихся лиц населения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 водоотведения г.Алматы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зоопарков и дендропарков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архивов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архивов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управления архивами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ремонтно-реставрационных работ и благоустройство территории памятников истории и культуры местного значения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библиотек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культуры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культуры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 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библиотек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сооружений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проведения государственной информационной политики на местном уровне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анализа общественных отношений и внутренней политики  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государственных природных парков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топографо-геодезических планов 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по природопользованию и охране окружающей среды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сейсмоусилению объектов социальной сферы
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г.Алматы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автомобильных дорог в городе Алматы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городского и межрайонного (межгородского) общественного транспорта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на местном уровне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города Алматы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образования, культуры, спорта и туризма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экономики, поддержки малого и среднего бизнеса, государственных закупок 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</w:tr>
      <w:tr>
        <w:trPr>
          <w:trHeight w:val="14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домов. Пострадавших в результате землетрясения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коммунальной собственности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инфраструктуры и строительства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  жилищно-коммунального, дорожного хозяйства и транспорта
</w:t>
            </w:r>
          </w:p>
        </w:tc>
      </w:tr>
      <w:tr>
        <w:trPr>
          <w:trHeight w:val="11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XXVI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 А. Карапетян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