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9f70" w14:textId="02f9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пригородной зоне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июня 2003 г. № 2/373. 
Зарегистрировано Управлением юстиции г.Алматы 16 июля 2003 г. за № 543. Утратило силу постановлением Акимата города Алматы от 23 августа 2005 года N 4/532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реализации статьи 88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января 2001 года "О земле", Акимат города Алматы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Представить на согласование в Маслихат города Алматы прилагаемые Правила о порядке и режиме использования земель, включенных в пригородную зону города Алматы.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2. Комитету по управлению земельными ресурсами города Алматы (А.Сапаров) и Департаменту архитектуры и градостроительства города Алматы (С. Баймагамбетов) предоставить в месячный срок сведения о собственниках и землепользователях земельных участков, находящихся в составе пригородной зоны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3. Департаменту архитектуры и градостроительства города Алматы (С. Баймагамбетов) определить в месячный срок стоимость работ по зонированию территории пригородной зоны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4. Городскому финансовому управлению города Алматы (К.Тажибаев) предусмотреть в бюджете города Алматы на 2003 года расходы на осуществление работ по зонированию территории пригородной зоны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постановления возложить на первого заместителя Акима города Алматы Я. Заяц.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6. Постановление акимата города Алматы от 12 февраля 2003 года № 1/77 "О пригородной зоне города Алматы" признать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                        В.Храпунов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Секретарь Акимата                         К.Тажиева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2/373 от 24 июня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пригородной зоне города Алматы"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 порядке и режиме использования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земель, включенных в пригородную зону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 июля 1998 года "Об особом статусе города Алматы",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января 2001 года "О земле",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2001 года "Об архитектурной, градостроительной и строительной деятельности в Республике Казахстан" и определяют порядок и режим использования земель, включенных в пригородную зону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Пригородная зона города Алматы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1)зоны интенсивного развития пригородного сельскохозяйственного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2)зоны особого градостроительного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3)зеленые зоны, занятые лесами, лесопарками и другими зелеными насаждениями, выполняющими защитные и санитарно-гигиенические функции и являющимися местом отдыха населения.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1.1. Земли, включенные в зону интенсивного развития пригородного сельскохозяйственного производства, являются землями сельскохозяйственного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Изъятие сельскохозяйственных угодий в пригородной зоне для использования их в целях, не связанных с ведением сельского хозяйства, перевод сельскохозяйственных угодий из одного вида в другой производится в порядке, определенном законодательством, местным исполнительным органом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1.2. Земли, включенные в зону особого градостроительного регулирования, являются резервными территориями для развития города, размещения и строительства сооружений, необходимых для нормального функционирования инженерной и транспортной инфраструктур.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1.3. Земли зеленых зон, занятые лесами, лесопарками и другими зелеными насаждениями, выполняющими защитные и санитарно-гигиенические функции и являющиеся местами отдыха населения, являются землями лесного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Перевод земель в указанной зоне в земли других категорий для целей, не связанных с ведением лесного хозяйства и их изъятие, осуществляется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Правовое положение земель, включенных в эту зону, регулируются земельным законодательством и Лесным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Зоны, указанные в пунктах 1.2.-1.3 определяются согласно комплексной схеме градостроительного развития прилегающих территорий и генеральному плану города Алматы, утверждаемым Правительством Республики Казахстан с одобрения местного представительного органа города Алматы. Комплексная схема градостроительного развития прилегающих территорий и генеральный план города Алматы разрабатываются в соответствии с требованиями статей 44, 47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архитектурной, градостроительной и строительной деятельности в Республике Казахстан" местным органом архитектуры и градостроительства.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составе комплексной схемы градостроительного планирования прилегающих территорий и генеральном плане города Алматы определяются: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зоны интенсивного развития пригородного сельскохозяйственного производства в целях наиболее полного обеспечения города Алматы продукцией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зоны особого градостроительного регулирования в целях совершенствования системы расселения, развития города Алматы, производственной, транспортной, инженерной, социальной, рекреационной инфраструктур;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зеленой зоны занятых лесами, лесопарками и другими зелеными насаждениями, выполняющими защитные и санитарно-гигиенические функции и являющимися местом отдыха населения, в целях защиты территории города Алматы от опасных (вредных) воздействий природных и антропогенных, техногенных явлений и процессов, улучшения экологической обстановки, сохранения исторического и культурного наследия и (или) охраняемых ландшафтных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4)территории населенных пунктов прилегающих областей, находящихся в пригородной зоне.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      Многолетние зеленые насаждения, расположенные в зеленой зоне, подлежат учету, и в зеленой зоне допускается только санитарная вырубка.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Граждане и юридические лица, заинтересованные в предоставлении им прав на земельные участки в собственность и (или) землепользование в пригородной зоне или изменении их целевого назначения, подают ходатайства в местный исполнительный орган области, территория которого прилегает к территории города Алматы (районный (кроме районов в городах), городской, поселковый, аульный и сельский исполнительные органы), обладающий правом предоставления соответствующих прав на земельные участки.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ходатайстве должны быть указаны: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цель использования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его предполагаемые размеры;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местоположение;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испрашиваемое право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наличие (отсутствие) другого земельного участка (по земельным участкам для: ведения личного домашнего подсобного хозяйства (включая приусадебный и полевой наделы) в сельской местности - 0,25 гектара на неорошаемых и 0,15 гектара на орошаемых землях; для индивидуального жилищного строительства - 0,10 гектара; для садоводства, а также дачного строительства 0,12 гектара). В случае разработки полезных ископаемых к ходатайству прилагается копия Контракта на недропользование.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Указанные исполнительные органы направляют данное ходатайство в Акимат города Алматы для согласования.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Согласование Акиматом города Алматы производится в следующей последовательности: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ходатайство направляется в Департамент архитектуры и градостроительства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Департамент архитектуры и градостроительства города Алматы определяет возможность использования испрашиваемого земельного участка по целевому назначению в соответствии с территориальным зонированием и направляет материалы на градостроительную комиссию;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Градостроительная комиссия выносит заключение о возможности согласования предоставления испрашиваемого права землепользования либо об отказе в этом ходатайстве;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Департамент архитектуры и градостроительства города Алматы на основании заключения градостроительной комиссии вносит проект постановления Акимата города Алматы о согласовании предоставления испрашиваемого права на землю либо отказе в этом согласовании;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Проект постановления Акимата города Алматы представляется на рассмотрение юридического отдела аппарата Акима города Алматы и заместителя Акима города, курирующего вопросы архитектуры и градостроительства;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Постановление Акимата города Алматы о согласовании предоставления испрашиваемого права на землю либо отказе в этом согласовании направляется в соответствующий местный исполнительный орган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5. Постановление выносится в срок до одного месяца с момента поступления ходатайства в Акимат города Алматы.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Решение местного исполнительного органа области, территория которого прилегает к территории города Алматы, (районный (кроме районов в городах), городской, поселковый, аульный и сельский исполнительные органы) о предоставлении испрашиваемых прав на земельные участки в пригородной зоне принимается только после получения соответствующего постановления Акимата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7. Ходатайство граждан и юридических лиц об изменении целевого назначения земельного участка, находящегося в пригородной зоне города Алматы, рассматривается в порядке, установленном в подпунктах 3-6 настоящих Правил.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8. Охрана земель и контроль за их использованием, государственное регулирование архитектурной, градостроительной и строительной деятельности, государственное регулирование процесса строительства, приемка объектов строительства в эксплуатацию в пригородной зоне производится уполномоченными местными исполнительными органами города Алматы и (или) городскими территориальными подразделениями центральных исполнительных органов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9. Изъятие земли в пригородной зоне местными исполнительными органами области, прилегающей к территории города Алматы, производится в установленном законом порядке по согласованию или инициативе Акимата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               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