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ff13" w14:textId="2ecf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смотра-конкурса по благоустройству и озеленению "Алматы-2003-Город-сад"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26 мая 2003 г. N№ 2/318. 
Зарегистрировано Управлением юстиции г.Алматы 26 июня 2003 г. за N 542. Утратило силу в связи с истечением срока применения (письмо Акимата города Алматы от 1 августа 2005 года N 7-916СК/05)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целью привлечения предприятий, организаций, учреждений независимо от форм собственности и граждан города Алматы к участию в благоустройстве, обеспечения выполнения плана действий "Благоустройство-2003", улучшения качества работ по санитарной очистке, озеленению и благоустройству, реализации программы развития цветников, строительства малых архитектурных форм, акимат города Алматы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    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Провести в 2003 году смотр-конкурс на определение лучших зданий и сооружений по благоустройству и озеленению в районах, на улицах и в жилых кварталах г.Алматы.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благоустройства (Ташбаев Б.М.) обеспечить активное участие подрядных организаций и служб, выполняющих работы по благоустройству.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Казенному государственному предприятию "Алматыжарнама" (Ерман М.Т.) обеспечить изготовление благодарственных писем, дипломов и свидетельств для поощрения победителей конкурса.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Редакторам газет "Алматы Акшамы" (Сагат Е.С.), "Вечерний Алматы" (Пашина Э.Р.), телекомпании "Южная столица" (Дворкин И.Я.) организовать публикацию в средствах массовой информации условий, хода проведения и итогов смотра-конкурса.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Акимам районов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проведение районных конкурсов и активное участие жителей районов в городских мероприятиях смотра-конкурса;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награждение победителей районных конкурсов.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Утвердить условие проведения смотра-конкурса (Приложение 1).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Утвердить состав жюри смотра-конкурса (Приложение 2) и состав оргкомитета смотра-конкурса (приложение 3).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Постановление акимата города Алматы от 3 февраля 2003 года N 1\56 "О проведении смотра-конкурса по благоустройству и озеленению "Алматы-2003-Город-сад"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Контроль за исполнением настоящего постановления возложить на первого заместителя акима города Алматы Заяц Я.И.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Алматы               В.Храпунов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Секретарь акимата                К.Тажиева </w:t>
      </w:r>
    </w:p>
    <w:bookmarkStart w:name="z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"Утверждено"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2/318 от 26 мая 2003 года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смотра-конкурса "Алматы-2003-Город-сад"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1.1. Смотр-конкурс по благоустройству "Алматы-2003-Город-сад" проводится с целью улучшения внешнего облика южной столицы Республики Казахстан, в соответствии с "Правилами благоустройства, санитарной очистки, соблюдения чистоты и организации уборки территории города Алматы", "Правилами застройки территории города Алматы", "Правилами размещения рекламно-информационной продукции в городе Алматы", "Правилами охраны, защиты и содержания зеленого фонда города Алматы", с целью выполнения постановлений акимата города Алматы по данным вопросам, улучшения содержания улиц, жилых кварталов, зданий и сооружений, мест общего пользования, выполнения и обновления их озеленения, внедрения современного наружного освещения, совершенствования рекламного и всего внешнего облика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1.2. Смотр-конкурс проводится открыто, гласно, с привлечением участников из других регионов Казахстана и других государств, с освещением в средствах массовой информации с поощрением победителей. </w:t>
      </w:r>
    </w:p>
    <w:bookmarkStart w:name="z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смотра-конкурса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2.1. Смотр-конкурс представляет собой общегородское мероприятие, проводимое в течение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2.2. Итоги смотра-конкурса подводятся в три тура (этапа):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I тур с 1 июня по 1 августа;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I тур с 1 августа по 1 ноября;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III тур с 1 ноября по 31 декабря.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2.4. Смотр-конкурс включает в себя: Конкурс среди объектов благоустройства и озеленения; Конкурс среди строителей и дизайнеров "Город Мастеров"; Конкурс "Алматы - светлый город", Фестиваль цветов "Алматы-город цветов", Конкурс детского творчества "Алматы-город-сад", тематические Выставки цветов и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2.5 Смотр-конкурс среди объектов благоустройства и озеленения рассматривает: общегородские сады, парки и скверы;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дворовые участки массовой жилой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приусадебные, дачные сады и цветники;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зимние сады и композиции;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дизайнерские решения по оформлению фасада дома: входной портал, террасы, балконы, окна, крыши;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архитектурные решения сложного рельефа: террасирование, дизайн подпорных стенок, лестниц, геопластика;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водоемы в ландшафтных объектах и фонтаны;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цветочные композиции и ландшафтные композиции на основе газона;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малые архитектурные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садовые и парковые украшения растительного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другие элементы садового и паркового искусства.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2.6. Смотр-конкурс проводится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 лучший район, микрорайон и квартал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 лучшую улицу, бульвар, сквер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 лучшее оформление, содержание объекта, здания,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на лучшее оформление, содержание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на самое оригинальное решение по благоустройству и озеленению фасада и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на лучших дизайнеров, оформителей, активных жителей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2.7. Заявки на участие в смотре-конкурсе подаются в оргкомитет предварительно не менее чем за 15 дней до подведения очередного этапа.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2.8. Участие в фестивале бесплатное, однако все собственные затраты несут участники фестиваля. </w:t>
      </w:r>
    </w:p>
    <w:bookmarkStart w:name="z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Проведение конкурса-смотра и подведение итогов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3.1. При проведении конкурса-смотра и подведении итогов учитываются следующие составляющие: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своевременная очистка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посадка новых зеленых насаждений, в частности цветников и декоративных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своевременный вывоз мусора;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качество ремонта и содержания фасада 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состояние наружного освещения прилегающей территории и продолжительность его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своевременный полив зеленых насаждений, в частности цветников и декоративных растений, работа фонтанов и резервуаров;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внешний вид и дизайн вывесок и рекламных щитов.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3.2. Подведение итогов смотра-конкурса осуществляется жюри по итогам рабочих объездов и оценки кино-фото-видеоматериалов, направленных в адрес жюри.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3.4. Итоги предварительных этапов и смотра-конкурса публикуются и освещаются в средствах массовой информации и на официальном сайте gorodsad.academy.kz.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3.5. Победители и активные участники конкурса отмечаются благодарственными письмами акима города Алматы, дипломами лауреатов и свидетельствами участников. </w:t>
      </w:r>
    </w:p>
    <w:bookmarkStart w:name="z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фестиваля цветов "Алматы - город цветов"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4.1. Фестиваль цветов проводится в августе 2003 года в рамках городского смотра-конкурса.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4.2. Фестиваль проводится по следующим отмечаемым дипломами и свидетельствами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"Лучшая дизайнерская находка в композиции";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"Лучшая профессиональная композиция в вазоне и на отдельном участке";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"Лучшая любительская композиция в вазоне и на отдельном участке";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"Лучший профессиональный букет живых цветов";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"Лучший любительский букет живых цветов";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"Лучшая профессиональная композиция цветов и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"Лучшая любительская композиция цветов и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"Лучшее решение нетрадиционных цветочных композиций".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Жюри может ввести и другие номинации.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4.3. Кроме того, отмечаются активные участники фестиваля цветов: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 активное участие предпринимателей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 активное участие ветеранов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за активное участие специалистов-флористов и декораторов;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за активное участие юных жителей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за активное участие гостей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4.4. В фестивале, как и в смотре-конкурсе, так же может принять участие любой из жителей города Алматы, жители других регионов Республики Казахстан, гости из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4.5. Заявки на участие в фестивале подаются в срок до 15 июля 2003 года. Участникам предоставляются места и условия для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4.6. Участие в фестивале бесплатное, однако все собственные затраты несут участники фестиваля. </w:t>
      </w:r>
    </w:p>
    <w:bookmarkStart w:name="z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Конкурс "Алматы - светлый город"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5.1. Конкурс "Алматы - светлый город" проводится среди владельцев зданий и сооружений в 3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I этап (1 июня - 1 августа);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II этап (1 августа - 1 ноября);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III этап (1 ноября - 31 декабря) - Новогодний финал.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5.2. Объектами для участия в конкурсе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отдельно стоящие административные и жилые здания, гостиницы, кинотеатры, банки, рестораны и т.п.;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фасады встроенных объектов сервиса и т.п.;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объекты массового посещения жителей города Алматы парки, аква- и дендропарки, аттракционы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5.3. Критериями выявления победителей являются следующие составляющие: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состояние наружного освещения прилегающей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качество архитектурно-художественного освещения фасада;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качество и дизайн рекламного оформления с использованием современных световых технологий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праздничное оформление фасадов и прилегающей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5.4. Подведение итогов смотра конкурса осуществляется жюри по итогам рабочих объездов и оценке кино-фото-видео материалов, направленных в адрес жюри за 15 дней до подведения итогов очередного этапа.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5.5. Победители и активные участники I-III этапов отмечаются благодарственными письмами Акима города Алматы, дипломами лауреатов. Призовые места присуждаются в конце IV этапа к новогоднему оформлению города. Предпочтение отдается победителям и лауреатам всех этапов. </w:t>
      </w:r>
    </w:p>
    <w:bookmarkStart w:name="z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Смотр-конкурс "Город мастеров"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6.1. Конкурс "Город Мастеров" проводится среди дизайнеров, скульпторов и т.д. в течение августа-сентября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6.2. Конкурсанты (из самостоятельно приготовленных материалов) готовят конкурсные работы по заданным тематикам.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6.3. Заявки на участие принимаются до конца июля 2003 года как от частных лиц, так и от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6.4. Участие в конкурсе бесплатное, однако все собственные затраты несут участники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6.5. Победители и активные участники конкурса отмечаются благодарственными письмами Акима города Алматы, дипломами лауреатов и свидетельствами участников.       </w:t>
      </w:r>
    </w:p>
    <w:bookmarkStart w:name="z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Конкурс детского творчества "Алматы  город-сад"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7.1. Конкурс детского творчества "Алматы город-сад" проводится среди детей в возрасте до 18 лет юных художников, дизайнеров, скульпторов и т.д. в течение июня-октября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7.2. Конкурсанты (из самостоятельно приготовленных материалов) готовят конкурсные работы по заданным тематикам.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7.3. Заявки на участие принимаются за 15 дней до завершения каждого этапа как от частных лиц, так и от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7.4. Участие в конкурсе бесплатное, однако все собственные затраты несут участники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     7.5. Победители и активные участники конкурса отмечаются благодарственными письмами акима г. Алматы, дипломами лауреатов и свидетельствами участников.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Тематические выставки цветов и растений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8.1. Тематические выставки цветов и растений проводятся с июня по октябрь 2003 года в рамках городского смотра-конкурса.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8.2. Выставки проводятся по нескольким тематикам и посвящены, как правило, отмечаемым праздникам: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Праздник Наурыз;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День Победы;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День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День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8.3. Выставки проводятся по номинациям, отмечаемым дипломами и свидетельствами направлениям.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8.4. Заявки на участие принимаются за 15 дней до дня проведения выставки как от частных лиц, так и от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8.5. Участие в выставках бесплатное, однако все собственные затраты несут участники.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8.6. Победители и активные участники выставок отмечаются благодарственными письмами акима города Алматы, дипломами лауреатов и свидетельствами. </w:t>
      </w:r>
    </w:p>
    <w:bookmarkStart w:name="z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Пресса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9.1. Участие средств массовой информации в освещении хода проведения и итогов смотра-конкурса отмечается благодарственными письмами Акима города Алматы, дипломами и свидетельствами по следующим категориям: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"Лучшее освещение смотра-конкурса "Алматы - 2003 - Город - сад";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"Лучший репортаж о ходе проведения отдельных этапов (туров)";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"Лучший репортаж об участниках конкурса";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 другие по решению жюри смотра-конкурса.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9.2. В рамках смотра-конкурса по решению жюри могут проводится музыкальные фестивали, посвященные благоустройству и озеленению города Алматы с участием средств массовой информации.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Заключение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10.1. При подведении итогов как смотра-конкурса, так и его этапов, учитывается опыт крупных городов - мегаполисов, современного городского дизайна и перспективного развития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10.2. Лучшие работы, примеры и образцы, представленные на смотре-конкурсе, жюри и оргкомитет имеют право распространять в интернете, на телевидении и в печати с согласия авторов.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10.3. Конечная цель смотра-конкурса - преображение внешнего вида южной столицы Республики Казахстан - города Алматы, возрождение былой славы и пропаганда современной его красоты как города-сада.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Акимата                   К.Тажиева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