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babb" w14:textId="729b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финансово-правовой поддержке субъектов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мая 2003 г. N 2/310. 
Зарегистрировано Управлением юстиции г.Алматы 23 июня 2003 г. за N 538. Утратило силу постановлением Акимата города Алматы от 7 марта 2006 года N 1/200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государственной поддержки развития малого бизнеса, и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832 от 25 июля 2002 года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бюджета", Акимат города Алматы,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и состав комиссии по финансово-правовой поддержке субъектов малого предпринимательства (приложение N 1,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Алматы N 3/410 от 21 июня 2002 года "О создании комиссии по финансово-правовой поддержке субъектов малого предпринимательства", Постановление Акимата города Алматы N 1/92 от 20 февраля 2003 года "О создании комиссии по финансово-правовой поддержке субъектов малого предпринимательства", Постановление Акимата города Алматы N 02-08/4237 от 30 апреля 2003 года "О создании комиссии по финансово-правовой поддержке субъектов малого предпринимательства".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Алматы Джанбурчина К.Е.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2/310 от 22 мая 2003года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по финансово-правовой поддержке субъектов малого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предпринимательства для кредитования из средств городского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и других предусмотренных на эти цели источников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разработано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марта 1997 года N 3398 "О мерах по усилению государственной поддержки и активизации развития малого предпринимательства" и определяет компетенцию Комиссии по вопросам предоставления средств, выделенных из местного бюджета для кредитования субъектов малого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Цели и задачи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Комиссия для решения возложенных на нее задач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порядок, условия, сроки льготного кредитования;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2)определяет процент льготного кредита, предоставляемого субъектам малого предпринимательства из средств городского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 об увеличении предоставляемого размера кредита (в связи с ростом курса доллара Соединенных Штатов Америки к тенге Республики Казахстан) субъектам малого предпринимательства из средств городского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По предоставляемым суммам займа, размер которых превышает установленного порядка, будут определяться отдельными Постановлениями Акимата г. Алматы по каждому кредитному проекту отдельно.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Комиссия имеет право: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Рассматривать представленные Департаментом малого бизнеса проекты предпринимателей и выносить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вопросам пролонгации выданных кредитов;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проектов субъектов малого предпринимательства, где сумма займа равна либо превышает установленный размер.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деятельности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Комиссия возглавляется председателем, который руководит деятельностью Комиссии, организует ее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Состав Комиссии утверждается Постановлением Акимата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Решение Комиссии принимается простым большинством голосов от общего числа присутствующих членов Комиссии. В случае равенства голосов голос председателя является решающим. В случае, если член Комиссии не согласен с принятым Комиссией решением, он вправе изложить свое особое мнение.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Проводить Заседание Комиссии по мере необходимости, но не реже одного раза в два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Решение Комиссии оформляется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2/310 от 22 мая 2003года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Комиссии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финансово-правовой поддержке 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Джанбурчин Козы-Корпеш Есимович - Председатель Комиссии,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Туржанов Серик Абдикалиевич     - Секретарь Комиссии, директор Департамента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бизнеса при Акиме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Васильева Лариса Александровна  - Председатель Комитета по экономике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Тохтасунов Алимжан Имтахунович  - первый заместитель Начальника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финансового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Нурпеисов Куаныш Калиевич       - Начальник Налогового Комитета по городу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Принбеков Марат Усенович        - первый заместитель Акима Алмалинского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Жумабеков Дармен Амирович       - заместитель Акима Ауэзовского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Сапиев Бакытжан Шаймухаметович  - заместитель Акима Бостандыкского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Гриненко Олег Петрович          - первый заместитель Акима Жетысуского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Салкимбаев Акимжан             - первый заместитель Акима Турксибского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Абдрахманович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Сатбаев Рыскелды Ахметкалиевич - первый заместитель Акима Медеуского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