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7ff0" w14:textId="6f4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остронуждающимся гражданам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1/257 от 23 апреля 2003 года. 
Зарегистрировано Управлением юстиции города Алматы 8 мая 2003 года за N 529. Утратило силу постановлением акимата города Алматы 27 декабря 2013 года № 4/1119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27.12.2013 № 4/1119.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работы по оказанию единовременной материальной помощи остронуждающимся гражданам, экономного расходования бюджетных средств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"О порядке оказании единовременной материальной помощи остронуждающимся гражданам, проживающим в городе Алматы".&lt;*&gt;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Алматы N 3/470 от 2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Городскому финансовому управлению (Тажибаев К.К.) осуществлять своевременное финансирование расходов, связанных с затратами на оказание единовременной материальной помощи, в пределах сумм, предусмотренных на эти цели в бюджете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труда, занятости и социальной защиты населения города Алматы (Нурланов А.Ж.):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регистрацию данного постановления в Управлении юстиции города Алматы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оказание единовременной материальной помощи остронуждающимся гражданам города Алматы в соответствии с утвержденными Правилами;&lt;*&gt;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расходованием бюджетных средств, выделенных на оказание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N 3/470 от 2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акима города Алматы "Об оказании единовременной материальной помощи остронуждающимся гражданам города Алматы" от 24 марта 2000 года N 301 (зарегистрированное в Управлении юстиции города Алматы за N 114 от 21.04.2000 года,   опубликованное в газетах "Алматы Акшамы" и "Вечерний Алматы" в апреле 2000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Бижанова А.Х.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 К. Тажиева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2003 года N 1/257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>
о порядке оказания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остронуждающимся гражданам,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городе Алматы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- с изменениями, внесенными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Алматы N 3/470 от 2 июня 2004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Единовременная материальная помощь оказывается остронуждающимся малообеспеченным гражданам Республики Казахстан и оралманам, проживающим в городе Алматы, попавшим в сложную жизненную ситуацию (пожар, наводнение, стихийное бедствие, тяжелые формы заболевания, низкий уровень жизни и другие случаи).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единовременной материальной помощи одному и тому же лицу производится не более одного раза в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Источник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Средства на оказание единовременной материальной помощи предусматриваются в бюджете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единовременной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Оказание единовременной материальной помощи производится на основании письменного заявления гражданина установленного образца (приложение 1). В отдельных случаях к заявлению должны быть приложены справки из медицинского учреждения о необходимости лечения (направления в стационар), акты о пожаре, стихийном бедствии, несчастном случае и другие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несет ответственность за полноту и достоверность сведений, указанных в заявлении,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об оказании материальной помощи с приложением необходимых документов подается в районный центр труда и социальной защиты населения по месту жительства. На основании представленных документов с выездом на место жительства составляется акт обследования материально-бытового положения заявителя (приложение 2). Указанный акт представляется в Департамент труда, занятости и социальной защиты населения города Алматы (далее - Департамент) для решения вопроса об оказании единовременной материальной помощи. В отдельных случаях районный центр труда и социальной защиты населения (территориальный центр по социальному обслуживанию пенсионеров) может осуществить проверку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единовременной материальной помощи осуществляется Департаментом в пределах сумм, предусмотренных бюджетом города Алматы на оказание данного вида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рассмотрения заявления сообщается заявителю не позднее месячного срока со дня его поступления.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Размеры единовременной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Единовременная материальная помощь оказывается приказом начальника Департамента, исходя из акта обследования материально-бытового положения, в размере до пяти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единовременной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Выплата материальной помощи осуществляется через открытое акционерное общество "Народный сберегательный банк Казахстана" путем зачисления денежных средств на лицевые счета заявителей.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Департамент представляет в Городское финансовое управление заявку на финансирование, согласно установленному графику, и списки получателей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Открытие кредитов Городским финансовым управлением производится согласно графику после проверки 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 К.Тажиева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"О порядке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материальной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остронуждающимся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Алматы"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 Сноска. Приложение 1 -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Алматы N 3/470 от 2 июня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центра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 _________ РНН_______________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удостоверение личности___________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пенсионное удостоверение_________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 Народного Банка___________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Прошу Вас оказать мне (моей семье) единовременную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материальную помощь, в связи с тем,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Моя семья состоит из 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следующий доход: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пенсия (пособие)   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специальное государственное пособие________________тенге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специальное городское пособие      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заработная плата 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иные доходы 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 за предоставление ложной информации и недостоверных (поддельных)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_________________года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дата                подпись заявителя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"О порядке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материальной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остронуждающимся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Алматы"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Приложение 2 - с изменениями, внесенными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N 3/470 от 2 июня 2004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материально-бытового положения гражданина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"____"_________________года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(адрес проживания, телефон,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рождения, удостоверения личности, (для оралманов -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его статус),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N пенсионного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инвалидности; категория: получатель пенсии (пособия)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возрасту, по инвалидности, по случаю потери кормильца, инвалид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Великой Отечественной войны, многодетная мать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филиал банка                          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Просьба заявителя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(в чем нуждается)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пенсии (пособия)_________тенге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специального государственного (городского)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 семьи__________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 ним (ней) проживают_______________________________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родства, фамилия, имя, отчество, год рождения, доход)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жилищной помощи___________тенге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государственной адресной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доход семьи 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Среднедушевой доход 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проживания гражданина_________________________________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количество комнат, жилая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учета воды_________________________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топлива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 за коммунальные услуги____________________________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долга за коммунальные услуги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центра занятости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материальной помощи__________________________________________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чем нуждается или не нуждается)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районного центра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Территориального центра по обслуживанию пенсионеров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Специалист по социальной работе________________________________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