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f1ca" w14:textId="2a0f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пожарной безопасности населенных пунктов, лесов, пойменных и степных территорий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от 18 сентября 2003 года N 243/9. Зарегистрировано Управлением юстиции Павлодарской области 24 октября 2003 года за N 2087. Утратило силу - постановлением акимата Качирского района Павлодарской области от 12 июня 2006 года N 176/6.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Качирского района Павлодарской области от 12 июня 2006 года N 176/6.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148-II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N 48-I "О пожарной безопасности" в целях обеспечения пожарной безопасности населенных пунктов, лесов, пойменных и степных территории района,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1.Организовать районный оперативный штаб по организации тушения крупномасштабных пожаров согласно приложению (далее оперативный штаб).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оперативного 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 штабы по организации тушения крупномасштабных пожаров на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разработку правил привлечения сил и средств предприятий и хозяйств всех форм собственности (по согласованию) для тушения крупномасштабных природных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«Пожарная часть 23»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пожарно-техническое обследование сельских округов и практические учения по взаимодействию сил и средств при тушении природных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проверку боеготовности пожарно-технических 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проверять и корректировать оперативный план привлечения сил и средств для тушения крупномасштабных пожаров на территории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Оплату за использование сил и средств привлеченных к тушению крупномасштабных природных пожаров возникших: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землях различных предприятий производить за счет этих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землях государственного земельного запаса за счет средств, предусмотренных в бюджете района на ликвидацию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данного постановления возложить на заместителя акима района Сералинова 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С.Батыргужинов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"Пожарная часть - 23"                      Арынов Б.С.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2003 г. N 243/9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обеспечении пожарной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лесов, пойменных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степных территории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района"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районного оперативного штаба по организации тушения</w:t>
      </w:r>
      <w:r>
        <w:br/>
      </w:r>
      <w:r>
        <w:rPr>
          <w:rFonts w:ascii="Times New Roman"/>
          <w:b/>
          <w:i w:val="false"/>
          <w:color w:val="000000"/>
        </w:rPr>
        <w:t>
крупномасштабных природных пожаров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6"/>
        <w:gridCol w:w="8784"/>
      </w:tblGrid>
      <w:tr>
        <w:trPr>
          <w:trHeight w:val="45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Сералинов Бауржан Мергалимович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района, старший оперативный начальник</w:t>
            </w:r>
          </w:p>
        </w:tc>
      </w:tr>
      <w:tr>
        <w:trPr>
          <w:trHeight w:val="45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Садвакасов Нургали Мукатаевич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по чрезвычайным ситуациям аппарата акима района, заместитель  старшего оперативного начальника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штаба:</w:t>
            </w:r>
          </w:p>
        </w:tc>
      </w:tr>
      <w:tr>
        <w:trPr>
          <w:trHeight w:val="45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Арынов Бауыржан Серикбаевич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и.о. начальника Государственного учреждения "Пожарная часть - 23" (по согласованию)</w:t>
            </w:r>
          </w:p>
        </w:tc>
      </w:tr>
      <w:tr>
        <w:trPr>
          <w:trHeight w:val="45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Нуржумбаев Еренгаип Сембаевич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ДЭУ N 74 областного филиала РГП - "Казахавтодор" (по согласованию)</w:t>
            </w:r>
          </w:p>
        </w:tc>
      </w:tr>
      <w:tr>
        <w:trPr>
          <w:trHeight w:val="45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Танырбергенов Акылбек Толегенович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заведующий отделом экономики и развития предпринимательства</w:t>
            </w:r>
          </w:p>
        </w:tc>
      </w:tr>
      <w:tr>
        <w:trPr>
          <w:trHeight w:val="45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Каиржанов Айсултан Нурумович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сельского хозяйства района</w:t>
            </w:r>
          </w:p>
        </w:tc>
      </w:tr>
      <w:tr>
        <w:trPr>
          <w:trHeight w:val="45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Корощенко Александр Михайлович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председатель комитета по управлению земельными ресурсами по району (по согласованию)</w:t>
            </w:r>
          </w:p>
        </w:tc>
      </w:tr>
      <w:tr>
        <w:trPr>
          <w:trHeight w:val="45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Укпаева Шаин Имануиловна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заведующая отделом финансов района</w:t>
            </w:r>
          </w:p>
        </w:tc>
      </w:tr>
      <w:tr>
        <w:trPr>
          <w:trHeight w:val="45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Атикеев Эрик Кайдошевич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заведующий отделом коммунального хозяйства, транспорта и коммуникаций района (по согласованию)</w:t>
            </w:r>
          </w:p>
        </w:tc>
      </w:tr>
      <w:tr>
        <w:trPr>
          <w:trHeight w:val="45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Райник Тамара Михайловна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заведующая отделом здравоохранения района</w:t>
            </w:r>
          </w:p>
        </w:tc>
      </w:tr>
      <w:tr>
        <w:trPr>
          <w:trHeight w:val="45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Зайцев Сергей Вячеславович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районного узла телекоммуникаций (по согласованию)</w:t>
            </w:r>
          </w:p>
        </w:tc>
      </w:tr>
      <w:tr>
        <w:trPr>
          <w:trHeight w:val="45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Вагнер Андрей Андреевич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предприятия "Качирское ПЭС" (по согласованию)</w:t>
            </w:r>
          </w:p>
        </w:tc>
      </w:tr>
      <w:tr>
        <w:trPr>
          <w:trHeight w:val="45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Марченко Евгений Алексеевич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ТОО "Качирский ПДУ" (по согласованию)</w:t>
            </w:r>
          </w:p>
        </w:tc>
      </w:tr>
      <w:tr>
        <w:trPr>
          <w:trHeight w:val="45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Кургузкин Григорий Иванович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ГУ "М-Горьковского учреждения по охране лесов и животного мира"(по согласованию)</w:t>
            </w:r>
          </w:p>
        </w:tc>
      </w:tr>
      <w:tr>
        <w:trPr>
          <w:trHeight w:val="45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Калкамбеков Дабылбек Сарсенбаевич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внутренних дел района (по согласованию)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2003 года N 243/9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обеспечении пожарной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населенных пунктов,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лесов, пойменных и степных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территорий Качирского района"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районного оперативного штаба по организации</w:t>
      </w:r>
      <w:r>
        <w:br/>
      </w:r>
      <w:r>
        <w:rPr>
          <w:rFonts w:ascii="Times New Roman"/>
          <w:b/>
          <w:i w:val="false"/>
          <w:color w:val="000000"/>
        </w:rPr>
        <w:t>
тушения крупномасштабных природных пожаров.</w:t>
      </w:r>
      <w:r>
        <w:br/>
      </w:r>
      <w:r>
        <w:rPr>
          <w:rFonts w:ascii="Times New Roman"/>
          <w:b/>
          <w:i w:val="false"/>
          <w:color w:val="000000"/>
        </w:rPr>
        <w:t>
  1. Общие положения.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Районный оперативный штаб по организации тушения крупномасштабных природных пожаров (далее Оперативный штаб) организует мероприятия по предупреждению и ликвидации крупномасштабных природных пожаров, в зависимости от масштаба пожара мобилизует материально-технические ресурсы организаций, независимо от форм собственности и ведомственной принадлежности, в соответствии с действующим законодательством Республики Казахстан, осуществляет координацию действий различных ведомств при ликвидации крупномасштабных природных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Оперативный штаб руководствуется нормативно-правовыми актами Республики Казахстан, регулирующими общественные отношения в вопросах предупреждения и ликвидации чрезвычайных ситуаций природного и техногенного характера, международными соглашениями по вопросам ликвидации чрезвычайных ситуаций природного и техногенного характера, актами акимата района,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Оперативного штаба.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Основной целью Оперативного штаба является организация мероприятий по предупреждению и ликвидации крупномасштабных пожаров, мобилизация материально-технических ресурсов организаций, независимо от форм собственности и ведомственной принадлежности и координация действий различных ведомств при ликвидации крупномасштабных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Оперативного штаба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пожарно-технического обследования лесохозяйственных предприятий, населенных пунктов, зон отдыха, на территории которых возможно возникновение крупномасштабных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боеготовности сил и средств предприятий всех форм собственности, включенных в планы привлечения сил и средств для тушения крупных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практических учений по взаимодействию сил и средств при тушении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функции членов Оперативного штаба.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Заместитель акима района (старший оперативный начальник Оперативного штаба) при получении информации о возникновении на территории района крупномасштабного природного пожара: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определяет, Оперативный штаб какого уровня (районный) будет осуществлять руководство организацией тушения пожара; при необходимости задействования Оперативного штаба отдает распоряжение заместителю старшего оперативного начальника Оперативного штаба (главному специалисту по чрезвычайным ситуациям аппарата акима района) собрать Оперативный штаб;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оперативное совещание Оперативного 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руководителя тушения крупномасштабного природного пожара, должностных лиц локального оперативного штаба на месте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необходимость, сроки, способы проведения разведки;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определяет необходимый объем сил и средств, привлекаемых для тушения крупномасштабных природных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определяет перечень конкретных организаций и предприятий, выделяющих силы и средства для тушения крупномасштабных природных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контроль хода тушения крупномасштабных природных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Главный специалист по чрезвычайным ситуациям аппарата акима района (заместитель старшего оперативного начальника Оперативного штаба) при получении сообщения о возникновении на территории района крупномасштабного природного пожара: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дает в зависимости от складывающейся обстановки распоряжение для приведения сил и средств гражданской обороны района в полную готовность;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претворение в жизнь решений старшего оперативного начальника Оперативного 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ходом тушения крупномасштабного природного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сбор обобщенной информации о крупномасштабном природном пожаре;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информирует старшего оперативного начальника Оперативного 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вносит в Оперативный штаб предложения, направленные на улучшение тушения крупномасштабного природного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вносит в Оперативный штаб предложения для принятия мер по результатам разбора последствий крупномасштабного природного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Начальник Государственного учреждения "Пожарная часть-23" (член оперативного штаба) при получении информации о возникновении на территории района крупномасштабного природного пожара: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отдает распоряжение для отправки к месту пожара дежурный караул службы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отдает, при необходимости, распоряжение для перевода подразделения противопожарной службы района на усиленный вариант несения службы и вводит в боевой расчет резервную пожарную технику;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направляет по распоряжению Оперативного штаба к месту крупномасштабного природного пожара указанное количество сил и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 через оперативного дежурного подразделения противопожарной службы района подъем, отправку сил и средств организаций и предприятий для тушения крупномасштабного природного пожара согласно районному оперативному плану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 указанию Оперативного штаба руководство тушением крупномасштабного природного пожара; после его ликвидации производит разбор итогов тушения пожара, готовит по результатам разбора справку в Оперативный штаб.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Директор Государственного учреждения "Максимо-Горьковское учреждение по охране лесов и животного мира" (член оперативного штаба) при получении сообщения о возникновении крупномасштабных природных пожаров на территории государственных учреждений по охране лесов и животного мира: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при необходимости введение плана взаимодействия с соседними лесничествами района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 в Оперативный штаб предложения о необходимом количестве привлекаемых сил и средств для тушения крупномасштабных природных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назначения руководителями тушения крупномасштабных природных пожаров сотрудников других организаций все свои действия согласовывает с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Директор районного узла телекоммуникаций (член Оперативного штаба) обеспечивает бесперебойную связь Оперативного штаба с местами крупномасштабных природных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Директор открытого акционерного общества "Качирские районные электрические сети" обеспечивают бесперебойную подачу электроэнергия в районных крупномасштабных природных пожаров на период их тушения.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Дорожно-эксплуатационному участку N 74 Павлодарского филиала республиканского предприятия "Казахавтодор", товариществу с ограниченной ответственностью "Качирский производственный дорожный участок" обеспечить своевременное проведение опашки соответственно вдоль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Заведующий отделом коммунального хозяйства, транспорта и коммуникаций района (член Оперативного штаба):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выделение предприятиями автобусов для доставки сил и средств к местам крупномасштабных природных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выделяет по требованию Оперативного штаба автобусы для доставки пострадавших в медицинские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 требованию Оперативного штаба доставку к местам крупномасштабных природных пожаров горюче-смазочных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доставку горячего питания и питьевой воды, к местам ликвидации крупномасштабных природных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Заведующий отделом экономики и развития предпринимательства района (член Оперативного штаба) по требованию Оперативного штаба обеспечивает продовольственное снабжение привлеченных к тушению крупномасштабных природных пожаров сил и средств, организацию подвижных пунктов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Заведующая отделом здравоохранения района (член Оперативного штаба) обеспечивает по требованию Оперативного штаба медицинское обслуживание на месте тушения крупномасштабных природных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Начальник районного отдела внутренних дел (член Оперативного штаба) при возникновении крупномасштабного пожара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общественный порядок в зоне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ограничения доступа посторонних лиц в зону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сопровождение колонны техники, направляемой к месту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выделение по требованию Оперативного штаба личного состава подразделений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эвакуации населенных пунктов - охрану пунктов временного размещения граждан, жилых и производственных зданий, недопущение мародерства, организацию и несение комендантской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Заведующая отделом финансов района (член Оперативного штаба) по требованию Оперативного штаба проводит проверку правильности определения фактических затрат предприятий и организаций, силы и средства которых привлекались для тушения крупномасштабных природных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Председателю районного комитета по управлению земельными ресурсами по требованию Оперативного штаба предоставлять информацию о землевладельцах на чьих территориях произошел пожар.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Компетенция Оперативного штаба.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К компетенции Оперативного штаба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инструкции по взаимодействию всех служб, входящих в Оперативный штаб;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деятельности служб, входящих в Оперативный штаб;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ежегодных планов привлечения сил и средств для тушения крупных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на рассмотрение местных исполнительных органов о создании финансовых и материальных резервов для ликвидации крупных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практических учений по взаимодействию сил и средств при тушении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заслушивание отчетов руководителей местных исполнительных органов о выполнении планов привлечения сил и средств для тушения крупных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работы Оперативного штаба.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В зависимости от складывающейся обстановки Оперативный штаб функционирует в следующих режимах: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повседневной деятельности (режим ожидания);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повышенной готовности;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чрезвычайной готовности.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Максимально допустимое время для приведения сил и средств к маршу при введении режима чрезвычайной готовности устанавливается не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двух часов - для отрядов экстренного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четырех часов для противопожарной и медицинской службы, службы охраны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шести часов для всех остальных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Решение о введении того или иного режима функционирования выносит старший оперативный начальник Оперативного 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режиме повседневной деятельности все службы Оперативного штаба и находящиеся в их ведении силы и средства функционируют в обычном режиме и выполняют свои основные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режиме повышенной готовности все службы Оперативного штаба приводят в состояние полной готовности находящиеся в их ведении силы и средства, предназначенные для отправки на крупномасштабные природные пожары, и продолжают далее функционировать в обычном режиме, выполняя свои основные функции. Режим повышенной готовности вводится при поступлении сообщения гидрометеоцентра о наступлении длительного засушливого периода или в иных случаях по распоряжению старшего оперативного начальника Оперативного 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режиме чрезвычайной готовности все службы Оперативного штаба, а также находящиеся в их ведении средства приводятся в состояние полной готовности для отправки на ликвидацию природных пожаров и находятся на местах своей постоянной дислокации или иных местах по распоряжению Оперативного штаба. Режим чрезвычайной готовности вводится при возникновении природных пожаров или в иных случаях старшим оперативным начальником Оперативного 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Масштабы распространения и зоны чрезвычайных ситуаций природного характера отражены в следующей таблице.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1393"/>
        <w:gridCol w:w="1713"/>
        <w:gridCol w:w="1633"/>
        <w:gridCol w:w="1213"/>
        <w:gridCol w:w="2173"/>
        <w:gridCol w:w="2533"/>
      </w:tblGrid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Чрезвычайные ситуаций природного характера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пожаров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пострадавших людей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прямого материального ущерба (в минимальных показателях, тыс.тенге)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Лесного пойменного, га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Степного, га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Зерновых культур, га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Погибшие люди раненые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условий жизнедеятельности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Объектовые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5000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Руководство ликвидацией чрезвычайных ситуацией объектового масштаба возлагается на руководителей хозяйств всех форм собственности, являющихся держателями лесного, земельного, пойменного фондов. Для ликвидации пожаров используются силы и средства предприятий,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Руководство ликвидацией чрезвычайных ситуаций объектового масштаба возлагается на штабы пожаротушения сельских округов района. Для ликвидации таких пожаров используются силы и средства держателей лесного, земельного, пойменного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Руководство ликвидацией чрезвычайных ситуаций местного масштаба возлагается на Оперативный штаб. Для ликвидации пожаров используются силы и средства держателей лесного, земельного, пойменного фондов, а также силы и средства предприятий различных форм собственности согласно оперативным планам тушения пожаров в населенных пунктах района и планам привлечения сил и средств для тушения крупных природных пожаров на территории сельских округов.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