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eeeb" w14:textId="094e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приобретения жилища для семей оралманов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ноября 2003 года N 234/10. Зарегистрировано Управлением юстиции Павлодарской области 8 декабря 2003 года за N 2135. Утратило силу - постановлением акимата Павлодарской области от 29 октября 2004 года N 244/9.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постановлением акимата Павлодарской области от 29 октября 2004 года N 244/9.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года "О миграции населения", приказом Министра экономики и бюджетного планирования Республики Казахстан от 6 января 2003 года N 52 "О внесении изменений и дополнений N 6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приобретения жилища для семей оралманов.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приобретение жилища для семей оралманов на городские управления и районные отделы социальной защиты населения под руководством акимов городов и районов.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Городским управлениям и районным отделам социальной защиты населения к 4 числу каждого месяца представлять в департамент социальной защиты и занятости населения области информацию об освоении денежных средств по бюджетной программе 053 "Приобретение, строительство, реконструкция и капитальный ремонт жилья для предоставления семьям оралманов и гражданам Республики Казахстан переселенцам из аула Туркестан".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области Жумабекову Р. 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2003 года N 234/10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приобретения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жилища для семей оралманов"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приобретения жилища для семей оралманов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приобретения жилища для семей оралманов (далее Правила) разработаны в соответствии с Законами Республики Казахстан от 16 мая 2002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закупках" </w:t>
      </w:r>
      <w:r>
        <w:rPr>
          <w:rFonts w:ascii="Times New Roman"/>
          <w:b w:val="false"/>
          <w:i w:val="false"/>
          <w:color w:val="000000"/>
          <w:sz w:val="28"/>
        </w:rPr>
        <w:t>
, от 16 апреля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 </w:t>
      </w:r>
      <w:r>
        <w:rPr>
          <w:rFonts w:ascii="Times New Roman"/>
          <w:b w:val="false"/>
          <w:i w:val="false"/>
          <w:color w:val="000000"/>
          <w:sz w:val="28"/>
        </w:rPr>
        <w:t>
, от 13 декабря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миграции населения" </w:t>
      </w:r>
      <w:r>
        <w:rPr>
          <w:rFonts w:ascii="Times New Roman"/>
          <w:b w:val="false"/>
          <w:i w:val="false"/>
          <w:color w:val="000000"/>
          <w:sz w:val="28"/>
        </w:rPr>
        <w:t>
, Правилами приобретения жилища для семей оралманов,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мая 2001 года N 605, приказом Министра экономики и бюджетного планирования Республики Казахстан от 6 января 2003 года N 52 "О внесении изменений и дополнений N 6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с целью регулирования правоотношений, возникающих в процессе приобретения жилища, между его потенциальными поставщиками и городскими управлениями, районными отделами социальной защиты населения (далее Исполнительный орган), определения особенностей приобретения жилища для семей оралманов и эффективного расходования средств, выделенных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"вид закупаемого жилища" отдельные жилые единицы (индивидуальный жилой дом, квартира, комната в общежитии), предлагаемые для государственных закупок;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"компетентные органы" государственные органы, предоставляющие в рамках настоящих Правил необходимую информацию по соответствующим запросам;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также понятия, предусмотренные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Законе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мая 2002 года "О государственных закупках".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Количество приобретаемого жилища, подлежащего закупке, определяется в соответствии с установленной Президентом Республики Казахстан квотой иммиграции оралманов на каждый календарный год и с учетом средств, предусмотренных из республиканского бюджета для погашения задолженности, образовавшейся перед оралманами за предыдущие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Жилище, приобретаемое для оралманов, должно соответствовать установленным техническим, санитарным и другим обязательным требованиям, предусмотренным жилищным законодательством Республики Казахстан, и быть готовым к заселению.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организации конкурсов по закупке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жилища для семей оралманов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Исполнительного органа в пределах своей компетенции, в соответствии с законодательством Республики Казахстан о государственных закупках принимает решение об осуществлении государственных закупок жилища для оралманов, утверждает количество закупаемого жилища, а также объемы финансирования закупок в пределах средств, предусмотренных бюджетной программой.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Организацию и проведение государственных закупок осуществляет заказчик, который выбирает способ осуществления государственных закупок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мая 2002 года "О государственных закупках".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способом осуществления государственных закупок является открытый конкурс.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Определение поставщика жилища осуществляет конкурсная комиссия, созданная организатором конкурса (далее Конкурсная комиссия). При необходимости привлекаются специалисты государ-ственных органов (по согласованию, на безвозмездной основе) в качестве технических экспертов.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 процессу государственных закупок жилища могут допускаться в качестве наблюдателей представители Совета оралманов претенденты на получение жилища.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Конкурсная комиссия определяет выигравшую конкурсную заявку отдельно по каждому виду закупаемого жилища с учетом в том числе следующих критериев, указанных в конкурсной документации: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стоимости жилища, определяемой на основе самой низкой цены за единицу его площади;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наличия вспомогательных помещений и элементов благоустройства придомовой территории;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степени благоустроенности, наличия дополнительных хозяйственных построек и приусадебных участков (для индивидуальных жилых домов);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месторасположения (наличия в предлагаемом районе общеобразовательных школ, культурно-просветительных, дошкольных и лечебных учреждений, маршрутов движения пассажирских транспортных средств общего пользования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соответствия жилища санитарным и техническим нормам.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Конкурсная комиссия осуществляет свою деятельность в порядке, установленном законодательством Республики Казахстан о государственных закупках.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может быть обжаловано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Особенности приобретения жилища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семей оралманов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по каждому виду закупаемого жилища менее двух конкурсных заявок или в случае их отсутствия конкурс по закупке данного вида жилища признается несостоявшимся.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Экспертная комиссия обязана произвести осмотр предлагаемого жилища на соответствие его критериям, указанным в конкурсной документации, который оформляется актом, и представить данный акт Конкурсной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Приобретенное жилище в установленном законодательством порядке зачисляется в коммунальную собственность городов и районов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Учет и распределение жилища осуществляют акиматы городов и районов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Закону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апреля 1997 года "О жилищных отношениях".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Приобретенное жилище в установленном законодательством порядке передается безвозмездно в собственность оралмана.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Перечень документов, представляемых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потенциальными поставщиками жилища для участия в конкурсе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Конкурсная заявка, подготовленная потенциальным поставщиком, должна соответствовать требованиям Правил организации и проведения государственных закупок товаров, работ и услуг,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октября 2002 года N 1158, и содержать в том числе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подтверждение права собственности потенциального поставщика на предлагаемое жилище;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технический паспорт жилища, выданный компетентными органами;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экспликация земельного участка (при его наличии);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от компетентных органов об отсутствии обременения на реализуемое жилище;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компетентных органов об отсутствии задолженности по оплате коммунальных и других услуг (по всем видам налогов, пошлин и других обязательных платежей и сборов, предусмотренных законодательством Республики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Все расходы, понесенные для подготовки документов для участия в конкурсе (в том числе и нотариальные услуги), оплачиваются потенциальным поставщиком.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Определение нормы жилой площади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Норма жилой площади приобретаемого жилища определяется индивидуально для каждой семьи оралмана согласно жилищному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Для определения нормы жилой площади приобретаемого жилища оралманы предъявляют в Исполнительный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справку о составе семьи;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соответствующую справку в случае наличия в семье женщины, имеющей беременность свыше двадцати недель;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об отсутствии жилища и земельного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прибывшие ранее предоставляют справку с места жительства о неполучении ими и постоянно проживающими с ними членами семьи жилища и земельного участка от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необходимости оралман предъявляет в Исполнительный орган также соответствующую справку от компетентных органов о наличии в семье страдающего тяжелой формой заболевания, предоставляющего право на дополнительную жилую площадь.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инвалидов, престарелых, больных сердечно-сосудистыми и другими тяжелыми заболеваниями с учетом их желания предусматривается приобретение жилища на нижних этажах или в жилых домах, имеющих лифты.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 итогам закупа составляется реестр приобретенного жилища с указанием семей оралманов, для которых оно приобретено.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Контроль за исполнением договоров о приобретении жилища осуществляется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Все споры, возникающие в процессе приобретения жилища между Исполнительным органом и поставщиком, разрешаются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За нарушение требований настоящих Правил участники процесса приобретения жилища несут ответственность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