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7c76" w14:textId="b1b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учетной регистрации иностранных граждан, осуществляющих миссионерскую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сентября 2003 года N 183/8. Зарегистрировано Управлением юстиции Павлодарской области 11 сентября 2003 года за N 2027. Утратило силу постановлением акимата Павлодарской области от 13 марта 2014 года N 64/3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13.03.2014 N 64/3.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свидетельства об учетной регистрации иностранного гражданина, осуществляющего миссионерскую деятельность (приложение), дающего право заниматься проповедованием и распространением вероучения посредством религиозно-просветительской деятельности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акима области Жумабековой Р.М. организовать работу по учетной регистрации иностранных граждан, осуществляющих миссионерскую деятельность.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2003 года N 183/8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учетной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граждан,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миссионерскую деятельность"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 ПАВЛОДАРСКОЙ ОБЛАСТИ  С В И Д Е Т Е Л Ь С Т 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УЧЕТНОЙ РЕГИСТРАЦИИ ИНОСТРАННОГО ГРАЖДАНИНА,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МИССИОНЕРСКУЮ ДЕЯТЕЛЬНОСТЬ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регистрационный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Павлодар "____" __________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И. О.: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Вероисповедная принадлежность: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Приглашен для осуществления миссионерской деятельности при религиозном объединении (наименование, N свидетельства о юридической регистрации):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Свидетельство дает право заниматься проповедованием и распространением вероучения посредством религиозно-просветительской деятельности на территории___________________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сроком до "____" __________ 2003 года (по заявлению)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Заместитель акима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Совета по связям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 религиозными объединениями _________________ Р. Жумабекова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