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4e6" w14:textId="8a7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Жолкудукского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февраля 2003 года N 115/25. Зарегистрировано Управлением юстиции Павлодарской области 13 марта 2003 года за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на основании постановления акимата области от 3 февраля 2003 года N 16/2 "Об изменении в административно-территориальном устройстве Жолкудукского сельского округа города Аксу", совместного решения Аксуского городского маслихата (ХХ сессия,II созыв) и акимата города Аксу от 10 декабря 2002 года "Об упразднении села Приозерное Жолкудукского сельского округа и включении его в состав села Жолкудук Жолкудукского сельского округа города Аксу Павлодарской области"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Приозерное и включить его территории в состав села Жолкудук Жолкудукского сельского округа города Аксу.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З.Нурмуханова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Д.Ахметов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