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6019" w14:textId="342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2004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2003 г. N 2/26. Зарегистрировано Управлением юстиции Мангистауской области 22 декабря 2003 года N 1561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со статьей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 (Налоговый Кодекс)" и статьей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ставки платы за загрязнение окружающей среды на 2004 год по Мангистауской области на основании расчетов, составленных уполномоченным органом в области охраны окружающей среды - Мангистауским областным управлением охраны окружающей среды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вступает в силу со дня опубликования.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2003г. N 2/26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загрязнение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окружающей среды на 2004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Мангистауской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2004 год по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53"/>
        <w:gridCol w:w="1713"/>
        <w:gridCol w:w="2013"/>
      </w:tblGrid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платы 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 веществ в атмосферу от стационарных источников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в водные объекты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на поля испарения, фильтрации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Неэтилированный бензин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Этилированный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Дизельноe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опасные отходы - 1 кл.оп.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Высокоопасные отходы - 2 кл.оп.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опасные отходы - 3 кл.оп.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Малоопасные отходы - 4 кл.кп.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Нетоксичные отходы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усл.т.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усл.т.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7792,54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1. За объем сбросы сточных вод, используемых для стабилизации уровня водного зеркала хвостохранилища "Кошкар-Ата", принимается нулевая ставка.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