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dada" w14:textId="3e6d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Мангистауской области "Питьевые воды" на 2003-2010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25/263 от 27 марта 2003 года. Зарегистрировано Мангистауским областным управлением юстиции 4 апреля 2003 года  N 1438. Утратил силу решением Мангистауского областного маслихата от 30 мая 2007 года№N23/380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"О местном государственном управлении в Республике Казахстан" областной маслихат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Мангистауской области "Питьевые воды" на 2003-2010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сессии                Секретарь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областного маслихата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областного маслихата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2003 года N 25/263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Региональной программе Мангистауской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"Питьевые воды" на 2003-2010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"Питьевые воды" на 2003-2010 годы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Содержание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АНАЛИЗ СУЩЕСТВУЮЩЕЙ СИСТЕМЫ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 Общие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 Географо и социально-экономические условия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 Существующие источники водоснабжения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Мангистауской 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Морская 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Волжская вода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Подземные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  Характеристика эксплуатируемых 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подземных 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 Участки подземных вод с прогнозными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эксплуатационными запасами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  Колодцы и родники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  Состояние системы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пунктов 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  Существующие производства водоподготовки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регионе
</w:t>
      </w:r>
      <w:r>
        <w:rPr>
          <w:rFonts w:ascii="Times New Roman"/>
          <w:b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>
применяемые при этом 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   Качество потребляемой населением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питьевой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   Охрана недр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подземных вод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ЦЕЛЬ, ЗАДАЧИ И ПРИНЦИПЫ ПРОГРАММЫ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   Цель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   Задачи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   Принципы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ОСНОВНЫЕ НАПРАВЛЕНИЯ И МЕХАНИЗМ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   Основные принципы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   Механизм реализации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НЕОБХОДИМЫЕ СРЕДСТВА И ИСТОЧНИКИ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ОЖИДАЕМЫЙ РЕЗУЛЬТАТ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9063"/>
      </w:tblGrid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"Питьевые воды" Мангистауской области на 2003-2010 годы
</w:t>
            </w:r>
          </w:p>
        </w:tc>
      </w:tr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  Республики Казахстан "Питьевые воды" на 2001-2010 годы";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Правительства Республики Казахстан "Об отраслевой  программе "Питьевые воды" от 23 января 2002 года N 93; 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8000"/>
                <w:sz w:val="20"/>
                <w:u w:val="single"/>
              </w:rPr>
              <w:t>
постановление
</w:t>
            </w:r>
            <w:r>
              <w:rPr>
                <w:rFonts w:ascii="Times New Roman"/>
                <w:b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8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Правительства Республики Казахстан "О плане мероприятий по реализации Программы Правительства Республики Казахстан на 2002-2004 годы" от 24 апреля 2002 года N 470 
</w:t>
            </w:r>
          </w:p>
        </w:tc>
      </w:tr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Мангистауское областное управление экономики, промышленности и торговли
</w:t>
            </w:r>
          </w:p>
        </w:tc>
      </w:tr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обеспечение населения питьевой водой в необходимом количестве и  гарантированного качества
</w:t>
            </w:r>
          </w:p>
        </w:tc>
      </w:tr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мероприятий, направленных на устойчивое обеспечение населения питьевой водой и определение приоритетов их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необходимого объема инвестиций и источников финансирования для реализации Программы
</w:t>
            </w:r>
          </w:p>
        </w:tc>
      </w:tr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местного бюджета, собственные средства предприятий
</w:t>
            </w:r>
          </w:p>
        </w:tc>
      </w:tr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намечена на период с 2003 по 2010 годы
</w:t>
            </w:r>
          </w:p>
        </w:tc>
      </w:tr>
      <w:tr>
        <w:trPr>
          <w:trHeight w:val="9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Повысится доступность населения к качественной питьевой воде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Увеличится доля населения, обеспеченная централизованным водоснабжением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Повысится надежность водоисточников и  систем водоснабжения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 максимально использованы месторождения подземных вод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Улучшится санитарно-эпидемиологическое благополучие населения региона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проект разработан с целью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"Об отраслевой программе "Питьевые воды" на 2002-2010 годы от 23 января 2002 года N 93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"О Плане мероприятий по реализации Программы Правительства Республики Казахстан на 2002-2004 годы" от 24 апреля 2002 года N 470.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качественной питьевой водой является одной из актуальнейших задач в связи с загрязнением водоисточников, ухудшением санитарно- эпидемиологической обстановки, неудовлетворительным техническим состоянием систем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региональной программы направлен на выполнение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мая 1998 года N 3956 "О первоочередных мерах по улучшению состояния здоровья граждан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срокам реализации Программа относится к долгосрочной.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Анализ существующей системы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 сведения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Проблема обеспечения питьевой водой населения в Мангистауской области стоит особо остро, так как регион расположен в полупустынной зоне, водные ресурсы ограничены. Освоение природных богатств области, создание достаточных условий для интенсивного развития экономики требуют большого количества качественной воды. Ухудшение санитарно-эпидемиологической обстановки, неудовлетворительное техническое состояние систем водоснабжения, а также постепенное загрязнение и минерализация источников воды усугубляет проблему.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потребителями питьевой воды в области являются г. Актау и г. Жанаозен с прилегающими к ним населенными пунктами их доля в общем объеме водопотребления составляет 75,2% и 18,6% соответственно. На долю остальных населенных пунктов области остается 6,2% объема питьевой воды, как для питьевых и бытовых нужд, так и для сельскохозяйственных и промышленных потребностей.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водопотребления населением области составляет в среднем 2,4 млн.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/мес. (около 30 млн.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/год).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Общее водопотребление по районам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административным единицам области.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7"/>
        <w:gridCol w:w="2771"/>
        <w:gridCol w:w="2571"/>
        <w:gridCol w:w="2991"/>
      </w:tblGrid>
      <w:tr>
        <w:trPr>
          <w:trHeight w:val="90" w:hRule="atLeast"/>
        </w:trPr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единиц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тыс.чел.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водопотребления, млн.м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водопотребление на 1 жителя, л/сут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 2002 года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
</w:t>
            </w:r>
          </w:p>
        </w:tc>
      </w:tr>
      <w:tr>
        <w:trPr>
          <w:trHeight w:val="375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Актау: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питьевая 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техническая 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горячая вода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
</w:t>
            </w:r>
          </w:p>
        </w:tc>
      </w:tr>
      <w:tr>
        <w:trPr>
          <w:trHeight w:val="9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ЖанаОзен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185,93
</w:t>
            </w:r>
          </w:p>
        </w:tc>
      </w:tr>
      <w:tr>
        <w:trPr>
          <w:trHeight w:val="9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
</w:t>
            </w:r>
          </w:p>
        </w:tc>
      </w:tr>
      <w:tr>
        <w:trPr>
          <w:trHeight w:val="9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р-он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37,96
</w:t>
            </w:r>
          </w:p>
        </w:tc>
      </w:tr>
      <w:tr>
        <w:trPr>
          <w:trHeight w:val="9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44,58
</w:t>
            </w:r>
          </w:p>
        </w:tc>
      </w:tr>
      <w:tr>
        <w:trPr>
          <w:trHeight w:val="9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
</w:t>
            </w:r>
          </w:p>
        </w:tc>
      </w:tr>
      <w:tr>
        <w:trPr>
          <w:trHeight w:val="9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14,51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воды на промышленные нужды из общего объема водопотребления составляет  95,4%,  на хозяйственно-бытовые нужды населения  и сельскохозяйственное водоснабжение и орошение земель - 2,0% и 2,6% соответственно.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Фактическое удельное водопотребление на одного жителя для сельских населенных пунктов составляет от 47,3 л/сут в Бейнеуском районе до 44,58 л/сут в Мангистауском районе, в Тупкараганском районе эта цифра достигает 37,96 л/сут., в Каракиянском районе 42,2 л/сут., а в некоторых населенных пунктах оно не превышает 20 л/сут., что значительно ниже нормы. Только в городах Актау и Жанаозен водопотребление достигает большего объема и составляет 94,53 л/сут. Среднее же водопотребление по области, с учетом гг. Актау и Жанаозен, составляет 44 л/сут.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Питьевое  водоснабжение обеспечивается тремя источниками и участие источников в общем объеме водопотребления имеет соотношение: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морская вода - 52,4%;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волжская вода 12,5%;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подземные воды- 35,1%;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Имеющиеся запасы пресных подземных вод ограничены, а существующие системы водоснабжения  в основном требуют замены и реконструкции.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относительно благоприятных условиях находятся города Актау и Жанаозен, где сосредоточено преобладающее большинство жителей области и промышленные объекты. В других населенных пунктах, особенно в сельской местности, проблема обеспечения питьевой водой населения является более острой.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Водообеспеченность  сельского населения питьевой водой в среднем составляет 36% от нормативного. Из-за дороговизны и нехватки питьевая вода используется только для хозяйственно-питьевых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Большинство сельских населенных пунктов области почти полностью  лишено централизованной системы водоснабжения, либо  водопроводы находятся в неисправном состоянии, поэтому  население вынуждено потреблять воду, привозимую автоводовозами или железнодорожными цистернами.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 даже при наличии водопроводных сетей и источников водоснабжения, качество воды в них не всегда отвечает требованиям ГОСТа  и СанПиНу 3.01.067-97 "Вода питьевая". Во многих населенных пунктах централизованные системы водоснабжения не функционируют из-за неплатежеспособности населения, в связи с чем, практически все водопроводные сети, находятся в неудовлетворительном состоянии. Большинство водопроводов были введены в эксплуатацию 20-25 и более лет назад и не отвечают санитарным требованиям в связи с длительным сроком эксплуатации и  устаревшей технологией водоочистки и не обеспечивают подачу воды нормативного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аварийность водопроводной сети способствует вторичному загрязнению, длительным перебоям в подаче воды, большим утечкам в сети и непроизводственным потерям воды, что ведет к перерасходу электроэнергии и, в конечном счете, к увеличению себестоимости 1м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воды. В настоящее время почти все водопроводные и канализационные сети области изношены на 80-100%.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ограниченным распространением прогнозных ресурсов и малым количеством разведанных запасов, пригодных для хозпитьевого водоснабжения, Мангистауская область относится к плохо и частично обеспеченным территориям и занимает одно из последних мест в Казахстане по объемам водопотребления. Но даже при большом дефиците пресных подземных вод, не все разведанные месторождения используются в полном объеме, или вообще не эксплуатируются.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отсутствием на территории области открытых водоемов, пригодных для водоснабжения, обводнения и орошения, удаленностью региона от крупных рек и ограниченностью запасов пресных подземных вод, в настоящее время, наиболее актуальной является задача по выявлению и всесторонней оценке региональных ресурсов слабоминерализованных вод (1,0-1,5 г/л) и  определению возможности их использования, разработке наиболее эффективных и экономичных систем водоочистки. Необходима также разведка новых месторождений на перспективных участках и эксплуатация в полном объеме уже разведанных, а также реконструкция и капитальный ремонт существующих и строительство новых водопроводов и систем водоснабжения, совершенствование организации подвоза питьевой воды до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 время были разработаны мероприятия, предусматривающие меры по улучшению водообеспечения в связи с возрастающими потребностями экономики и социальной сферы области. Однако, в ходе их осуществления в конце 90-х годов, произошел спад в экономике, ухудшение ситуации в социальной сфере, что привело к  уменьшению объемов водопотребления.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мероприятий, которые были приняты ранее, реализованы только отдельные пункты: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1996-1997 годы на РГП "МАЭК" частично выполнены мероприятия по повышению надежности системы водоснабжения питьевой водой за счет опреснения морской воды с добавлением слабоминерализованных подземных вод Куюлуского месторождения;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1997 году в г. Жанаозен введены в эксплуатацию очистные установки "Дегремон" (Франция), осуществляющие очистку волжской воды, производительностью 35,5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том же году в пос. Жетыбай завершено строительство и введены в эксплуатацию аналогичные очистные сооружения (Россия), проектной производительностью 3тыс.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1999 году в г. Форт-Шевченко введены в эксплуатацию опреснительные установки (Израиль), производительностью 1тыс.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целях увеличения объема поставки волжской воды был проведен ряд работ на водоводе "Астрахань-Мангышлак".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стабилизацией и ростом развития экономики региона в последние годы  увеличивается потребность в воде, реабилитация промышленных предприятий и возобновление работы простаивающих производств требуют пересмотра и принятия действенных  мер в вопросах водообеспечения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2002 году общая потребность Мангистауской области в питьевой воде  составила 27824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в том числе 20295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потребность населения области и 7529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потребность промышленного сектора.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Географо и социально-экономическое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 находится на западе Казахстана и граничит с Атырауской и Актюбинской областями, а также с республиками Узбекистан и Туркменистан. Площадь территории области составляет 165,6 тыс.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численность населения на начало 2002 года составляла 330,9 тыс. чел. В административно-территориальном отношении область делится на 4 района - Бейнеуский, Каракиянский, Мангистауский, Тупкараганский и города областного подчинения Актау и Жанаозен с прилегающими к ним территориями.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открытием крупнейших месторождений нефти и газа Узень, Жетыбай, Тенге, Карамандыбас, Каламкас, Каражанбас и других полуостров Мангышлак  превратился в один из важнейших промышленных районов Казахстана. В настоящее время основные нефтяные,  газовые промыслы компаний, таких как ОАО "Озенмунайгаз", ОАО "Мангистаумунайгаз", ЗАО "Каракудукмунай", ОАО "Каражанбасмунай", "Тексако Норс Бузачи Инк", ТОО "Интеройл", ЗАО "СП Казполмунай" и прочих  сосредоточены на полуострове Бузачи, в южной части полуострова Мангышлак, в районах  г. Жанаозен, пос. Жетыбай и на мелководном шельфе Каспийского моря. По территории области проходят магистральные газопроводы "Средняя Азия-центр", состоящий из пяти ниток (эксплуатируется  с 1967-1985годов.), и "Узень-Актау" протяженностью 150 км, состоящий из двух ниток (эксплуатируется с 1968-1980годов). Построены подземные нефтепроводы Каламкас-Каражанбас-Актау, по которому нефть с полуострова  Бузачи подается в порт Актау для дальнейшей транспортировки по Каспийскому морю, и  Жанаозен-Актау и Жанаозен-Бейнеу-Атырау и далее на Самару.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промышленным предприятием  г. Актау является РГП "МАЭК" (в состав которого входят ТЭЦ-1, ТЭЦ-2 и ТЭЦ-3), осуществляющий энергообеспечение и водообеспечение города и окружающих районов  опресненной морской и артезианской водой из подземного месторождения "Куюлус". В городе также имеется  крупный химический комплекс, состоящий из предприятий: азотно-туковый завод (АТЗ), серно-кислотный завод (СКЗ), химико-горнометалургический завод (ХГМЗ). Работают так же завод пластических масс (ТОО "Завод пластических масс"), предприятия машиностроения. В городах  Актау и Жанаозен сосредоточены почти все предприятия легкой и пищевой промышленности, кроме того в г.Жанаозен находятся предприятия горнодобывающей промышленности, специализирующиеся на добыче и обработке камня-ракушечника, небольшие предприятия данного профиля находятся также и в некоторых других крупных населенных пунктах. На территории области ведется разработка многочисленных месторождений  строительных материалов.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сложными климатическими условиями пустыни (сухой, жаркий климат и слабое увлажнение) сельское хозяйство представлено в основном животноводством (верблюдоводство и овцеводство), которым занимаются  фермерские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развития растениеводства ограничены, но в связи с ростом городского населения проводятся значительные мероприятия по развитию поливного земледелия (в основном район г. Актау, с. Курык и Мангистауский район).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Железнодорожное сообщение области осуществляется по дорогам Макат-Бейнеу-Актау-Жанаозен и Бейнеу-Кунград, автомобильное по автодорогам республиканского значения различной степени качества. Автомобильное сообщение развито в основном на западе и в центральной части области, где сосредоточены все крупные промышленные предприятия и населенные пункты, а также в районах с. Бейнеу и пос. Опорный. По остальной территории оно осуществляется по грунтовым дорогам, которые в связи с широким развитием солончаков и соровых понижений пригодны для нормального движения автотранспорта только в сухое время года, в период дождей и снеготаяния они становятся практически непроходимыми.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Мангистауская область расположена в зоне пустынь. Климат района резко континентальный, характерными чертами являются жаркое и сухое лето, прохладная зима, короткие переходные сезоны, малая влажность воздуха и незначительное, но весьма изменчивое количество выпадающих в разные годы осадков, а также большая устойчивость ветра и высокая солнечная радиация.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годовые температуры воздуха на территории области изменяются от 9,7 до 12,5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 Отрицательные среднемесячные температуры воздуха отмечаются в основном в декабре-феврале, в северных районах  ноябре-марте, первые морозы нередко начинаются в октябре, последние  в апреле. Самые низкие температуры отмечаются во второй половине января, когда столбик опускается до 25-30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Средняя температура января колеблется от 2,0-2,8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на западе и юго-западе (Форт-Шевченко, Актау) до 8,1-12,8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на севере и северо-востоке (Дукен, Сам), для района характерны зимние оттепели, гололед и метели.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Весна приходит быстро, продолжается всего один месяц (март - на юге и апрель - на севере). Максимальная среднемесячная температура воздуха наблюдается в июле (23,3-28,3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С), в этом месяце в отдельные дни устанавливается  и самая высокая температура (43-47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С). Наименьшее колебание температуры наблюдается в прибрежной зоне и в горах, а наибольшее  вдали от моря.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амплитуда среднемесячных температур изменяется от 28-29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на юго-западе и до 31-39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на востоке и северо-востоке.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атмосферных осадков невысокое, изменяется от 132-171мм на севере (Бейнеу, Сам) до 122-130мм на юге (Аккудук).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 по площади годовая сумма атмосферных осадков уменьшается с севера на юго-восток и при удалении от Горного Мангышлака.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часть осадков (60-70%) выпадает в период отрицательных температур, наименьшая - в жаркий период (30-40%).  Осадки теплого времени года теряются в основном на испарение, летом ввиду высокого дефицита влаги в атмосфере, иногда наблюдается явление "сухого дождя": атмосферная влага испаряется  непосредственно в воздухе.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образуется в третьей декаде декабря и держится до середины марта - в горах, и до февраля на равнине. Высота снежного покрова редко превышает 10-15см, что объясняется деятельностью ветра, сдувающего снег в низины, овраги и балки, где он накапливается большим слоем и создает хорошие условия для инфильтрации талых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Сравнительно невысокое количество атмосферных осадков и, как следствие, незначительная величина испарения обусловливают низкую относительную влажность воздуха (30-60%). Максимальное ее значение отмечается в январе 70-75%, минимальное в июле и августе 25-30%. В прибрежной части моря летняя среднемесячная относительная влажность достигает 52-62%,а внутри материка не превышает 33-38%.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Большой дефицит влажности воздуха и сухие ветры обусловливают высокое испарение, среднегодовая сумма которого в теплый период года изменяется от 1285 до 1584 мм. Наибольшее испарение отмечается в июле-250-300 мм, наименьшее в ноябре (40-60мм). Суммарная величина испарений в теплый сезон в 15-20 раз превышает сумму атмосферных осадков.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Частые вторжения воздушных течений сопровождаются почти постоянными и сильными ветрами. Зимой преобладают ветра восточного и юго-восточного направлений, летом юго-западные и северо-западные ветра. Скорость ветра изменяется по сезонам года, особо выделяется  прибрежная зона Каспийского моря, где многолетние среднемесячные скорости в холодное время года достигают 5-7 м /сек., что вызвано проявлением циклонов, приходящих с запада и юга Каспия. Наибольшие среднемесячные скорости ветра (4,8-7,1 м/сек.) устанавливаются в январе и феврале, ветры ураганного характера со скоростью  &gt;15м/сек., наблюдающиеся на побережье зимой, вызывают пыльные бури и способствуют сносу снегового покрова.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 действующие поверхностные водотоки на территории области отсутствуют. Гидрографическая сеть представлена реками Жаман-Карасай и Манаши, не имеющими круглогодичного стока и заполняющимися водой только в период снеготаяния, и многочисленными сухими руслами (Киянды и др.). Дождевые воды играют в питании рек незначительную роль в связи с малым количеством выпадающих осадков и быстрым их испарением в жаркое время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очень беден, растительность ненадолго оживает весной во время стаивания снега и выпадения дождей, и лишь на севере области в центральной части Бейнеуского района отмечаются сплошные заросли кустарника (урочище Мынсуалмас).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Существующие источники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Питьевое водоснабжение Мангистауской области в настоящее время обеспечивается: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  опреснительными установками РГП "МАЭК", производящими питьевую воду путем опреснения морской воды из Каспийского моря;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водоводом "Астрахань-Мангышлак", доставляющим в регион волжскую  воду;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за счет эксплуатации подземных источников.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1) Морская вода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производителем питьевой воды в городе Актау является РГП "МАЭК". В г. Форт-Шевченко также функционирует опреснительная установка производительностью 1,0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 производства Израиль.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Питьевой водой, приготовленной на ЗПД РГП "МАЭК", обеспечиваются жители г. Актау и пригородные населенные пункты. Технология приготовления искусственной питьевой воды заключается в смешении в определенных соотношениях дистиллированной воды, полученной методом термической дистилляции из морской воды, с минерализованной водой из подземного месторождения "Куюлус", на станции приготовления питьевой воды производительностью 75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Перед подачей воды потребителям различными методами выполняется ее обеззараживание.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Водоснабжение централизованное, питьевая вода подается всем потребителям непрерывно 24 часа в сутки через сеть разветвленных магистральных трубопроводов. Ежесуточно станция приготовления производит до 20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питьевой воды, полностью обеспечивая потребности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2) Волжская вода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вода из поверхностных источников протока Кигач в дельте реки Волга подается в регион по водоводу "Астрахань  Мангышлак".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волжской воды, поставляемый по водоводу составляет 12,5% от общего количества потребляемой населением области питьевой воды. Водовод "Астрахань-Мангышлак" проходит по территории Бейнеуского, Мангистауского и Каракиянского районов, имея общую протяженность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1100 км. Волжской водой обеспечивается в среднем 52,3% населения вышеуказанных районов, составляя по районам: Бейнеуский 87% (села Бейнеу, Боранкул, Жангельдино, Сынгырлау, Есет, Толеп), Каракиянский 53% (села Жетыбай, Мунайши, ж/д ст. Жетыбай) и Мангистауский 17% (села Отес, Акшимрау, Кызан), а также 100% населения г. Жанаозен. Очистка волжской воды в г. ЖанаОзен до соответствующего качества, отвечающего требованиям ГОСТа и СанПиНа "Вода питьевая", производится на  установке "Дегремон" (Франция).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Поставляемый по водоводу объем воды на технологические и хозяйственно-питьевые нужды области составляет 80-100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3) Подземные воды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воды, получаемое населением из подземных артезианских источников и источников грунтовых вод и используемое на хозяйственно-бытовые нужды, животноводство и поливное земледелие, составляет 35,1% от общего объема потребляемой пресной и слабоминерализованной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Мангистауской области разведано 19 месторождений подземных вод хозяйственно-питьевого, технического, бальнеологического назначения и используемые для орошения земель. Эксплуатационные запасы месторождений утверждены в Государственных территориальных комиссиях по запасам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Почти на всех разведанных месторождениях подземных вод истек расчетный срок эксплуатации и требуется провести переоценку их эксплуатационных запасов на новый расчетный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 24 участках выполнены поисково-разведочные работы, подсчитаны эксплуатационные запасы и прогнозные ресурсы по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эксплуатационных разведанных и прогнозных запасов подземных вод Мангистауской области приведены в таблице.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  Характеристика месторождений подземных вод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19 разведанных месторождений в той или иной степени вовлечены в разработку 12; 5  находятся на консервации и 2 готовы к эксплуатации в ближайшее время.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из 12 эксплуатируемых месторождений используются для хозяйственно-питьевого водоснабжения городов и поселков области: это Самское, Кызылкумское, Кетыкское, Саусканское, Куюлусское, Туесуское, Акмышское месторождения, одно месторождение  Куйбышевское для водоснабжения с. Жынгылды и оазисного орошения, Тунрекчынское и Саубетское - для орошения земель, Каламкасское месторождение для технического водоснабжения нефтепромысла Каламкас и Актауское месторождение минеральных вод используют в бальнеологических целях. На консервации находятся Северо-Актауское месторождение, ранее использующееся для оазисного орошения, Баскудукское месторождение, в связи с неудовлетворительным состоянием водозаборных сооружений, месторождения минеральных вод "Южанка", Ералиевское и Новоузеньское.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Саусканское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Саусканское месторождение находится в Мангистауском районе и располагается в пределах песчаного массива Саускан.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Месторождение пресных вод выделено в Западной части песчаного массива, площадь месторождения с минерализацией до 1г/дм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составляет 164км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 пределах месторождения выделяются два гидродинамически не взаимосвязанных между собой участка: Северный и Южный.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мощность водоносного горизонта изменяется от 0,4 до 21,1м. Воды на всей  мощности водоносного горизонта пресные, их минерализация составляет 0,2-0,5г/дм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эксплуатационных запасов подземных вод Саусканского месторождения произведена гидродинамическим методом на Южном и Северном участках отдельно. Общие эксплуатационные запасы утверждены ГКЗ СССР (Протокол N 4749 от 15.12.65года) и произведена переоценка эксплуатационных запасов ГКЗ (Протокол N 2899 от 24.06.99 года).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разрабатывается только Северный участок. Эксплуатирующей организацией являются ОАО "Озенмунайгаз". Подземные воды используются для водоснабжения города Жанаозен и прилегающих населенных пунктов - сел Уштаган, Сазды, Кызылсай, Бостан и прочих. Общий действующий фонд составляет 27 эксплуатационных скважин. Водозабор начал эксплуатироваться с 1964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Водозабор представляет линейный ряд скважин длиной 17,5 км со среднегодовой производительностью 3,26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Среднесуточный дебит одной скважины 125-145м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Туесуское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подземных вод песчаного массива разведано в 1964-66 годах для водоснабжения нефтепромыслов Жетыбай, Жанаозен и находится на территории Каракиянского района. Общая площадь месторождения подземных вод с минерализацией до 1г/л составляет 82,21 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Мощность водоносного горизонта по участкам месторождения изменятся от 0,3 до 39,05м. Грунтовые воды с минерализацией от 0,18 до 0,75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занимают основную площадь линзы. Эксплуатационные запасы подземных вод месторождения Туесу утверждены ГКЗ СССР (Протокол N 5087 от 15.02.67 года.) и переутверждены ГКЗ (Протокол N 2899 от 24.06.99 года.).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подземных вод месторождения Туесу началась в 1971году. Эксплуатирующей организацией является ОАО "Озенмунайгаз". Водозабор состоит из 27 эксплуатационных скважин, расположенных в 2 ряда. Длина южного водозабора составляет 15км, Северного 7 км. Среднегодовая производительность водозабора 7,21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В настоящее время среднесуточный дебит одной скважины 374-394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Акмышкское 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находится на территории Мангистауского района и расположено в 15-20км на северо-западе от районного центра Шетпе. Разведка месторождения проведена в 1989-91г.г. по заявке объединения "Тенгизэнергострой", использование подземных вод решением Мангистауского райисполкома переориентировано на хозпитьевое водоснабжение райцентра Шетпе.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подземных вод утверждены ТКЗ ПГО "Запказгеология" (Протокол N 362 от 26.09.91 года.).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Кондиционные воды, пригодные для хозпитьевого водоснабжения, являются напорными, на западном и восточном флангах месторождения - скважины самоизливающиеся. Дебиты разведочных скважин составляли 3-5л/сек, редко 13,5л/сек. Минерализация подземных вод составляла 0,9-1,5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Пресные воды месторождения пока используются одной скважиной для орошаемого земледелия со среднегодовой производительностью 0,066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Кызылкумское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Кызылкумское месторождение пресных подземных вод расположено на территории Мангистауского района, в пределах одноименного песчаного массива.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площади месторождения выделяются 2 линзы пресных вод  Западная и Восточная. Эксплуатируется только Западная линза, площадь которой составляет 79,5км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Мощность водоносного горизонта изменяется от 2 до 12м, при средней 7-10м. В пределах линз пресных вод развиты воды с минерализацией 0,2-1,5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при среднем значении 0,6-0,7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Месторождение с 1979года  эксплуатирует ОАО "Мангистаумунайгаз" для нужд нефтепромыслов Каламкас и Каражанбас и для питьевого водоснабжения населенных пунктов Тущикудук, Кызан, Кияхты и прочих. В настоящее время общий фонд составляет 54 скважины, расположенные по площадной схеме, из которых действующими  являются 20 скважин. Из эксплуатации были выведены 7 малодебитных скважин и 3 скважины из-за повышенной минерализации воды. Среднегодовой отбор составляет 0,986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/сут, при среднем дебите одной скважины 40,3-52,7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Кетыкское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подземных вод расположено в долине Кетык на территории Тупкараганского района. Подземные воды носят безнапорный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долину Кетык собираются поверхностные воды с окружающей территории площадью около 360км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Благодаря скоплению и инфильтрации дождевых и талых вод, в трещиноватых породах сформировалась линза пресных и слабосолоноватых вод, мощностью от 15 до 30м. Содержание солей в водах не превышает 1,5 1,7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в основном составляет 0,6-1,2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Запасы подземных вод в долине Кетык впервые были разведаны в 1965 году и вновь переоценены в 1988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месторождения была начата в 1968 году, воды использовались для хозпитьевого водоснабжения г. Форт-Шевченко, пос. Баутино, Аташ и для нужд существовавшего в то время предприятия "Мангышлакрыбхолодфлот" (МРХФ). Водозабор представляет собой линейный ряд длиной 3,6 км, состоящий из 6 скважин, расстояние между которыми 400-900м. 4 скважины  из них использовались для водоснабжения пос. Баутино, Аташ, морпорта и рыбзавода, 2 скважины  для водоснабжения г.Форт-Шевченко. В настоящее время в работе находятся 4 скважины для водообеспечения г. Форт-Шевченко, с. Баутино и с. Аташ, со среднегодовым отбором воды 93м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Куюлусское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располагается на территории Мангистауского района, во впадине Карагие. Запасы подземных вод месторождения были утверждены в 1960 году ГКЗ СССР (Протокол N 3108 от 30.07.1960 года.).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1975году запасы были пересчитаны и утверждены по состоянию на 01.01.1975 года. Эксплуатация месторождения начата в 1961 году для водоснабжения г.Актау. Водозабор представляет собой линейный ряд, состоящий из 50 скважин протяженностью 42 км, расстояние между скважинами 1,5-2 км. В настоящее время количество эксплуатационных действующих скважин составляет 30 со среднегодовым отбором 36,038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Солоноватая вода месторождения с минерализацией 3,0-5,0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смешивается с дистиллятом, подаваемым РГП "МАЭК" в пропорции 1:10.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Самское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разведано в 1966-69 годах для хозпитьевого водоснабжения населенных пунктов, нефтепромыслов Мангышлака и Устюрта и расположено в пределах песчаного массива Сам Бейнеуского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Пресные подземные воды в виде отдельных линз приурочены к центральной части песчаного массива. Общая площадь месторождения подземных вод с минерализацией до 1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составляет 350,8км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Максимальная мощность водоносного горизонта достигает 22 м (Западная линза).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запасы Самского месторождения утверждены ГКЗ СССР (протокол N 5781 от 01.05.1969года.). Месторождение Сам эксплуатируется с 1970 года. Скважины расположены по площадной схеме, водозабор состоит из 11 скважин. В настоящее время эксплуатируется 1 скважина с производительностью 0,54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 для водоснабжения населенных пунктов, расположенных вблизи месторождения сел Турыш, Каргайлы, Кызыласкер, Сарша и прочих.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Куйбышевское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расположено вблизи центральной усадьбы ТОО "Жынгылды" и было разведано в 1957-60 годах. Оно состоит из двух участков-Уланакского (Западный) и Жынгылдинского (Восточный), расстояние между которыми 15 км.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Мощность водоносных горизонтов колеблется от  5 до 15м, реже 30м. Дебиты скважин составляют 3-10 л/сек. Минерализация подземных вод изменяется от 0,8 до 3,0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Запасы были утверждены ГКЗ СССР (Протокол N 3108 от 30.06.1960 года.).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Куйбышевское месторождение эксплуатируется в двух направлениях: для хозпитьевого водоснабжения населения села Жынгылды с 1966 года в пределах 0,3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/сут, с 1979г. около 1,0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/сут, для орошения. Водозабор состоит из 10 скважин, представлен двумя линейными рядами. Водозабор эксплуатируется в течение 6 месяцев в году. В настоящее время среднегодовая производительность водозабора составляет 0,208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при двух работающих скважинах.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Тунрекчынское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Тунрекчынское месторождение слабосолоноватых вод (до 3-5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), пригодных для орошения, расположено на территории Бейнеуского района в 64 км на восток от ст.Опорная. Месторождение содержит высоконапорные подземные воды. Дебиты скважины при самоизливе составляют от 20 до 50 л/сек. Полная мощность водоносного комплекса составляет 325-355м. Водозабор состоит из 4 скважин, из которых в настоящее время в работе находятся два со среднегодовой производительностью 4,88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Фонтанирующие скважины используются для лиманного орошения земель на площади около 300 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Саубетское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слабосолоноватых и умеренно солоноватых подземных вод, разведанное в 1988-90 годах, расположено в центральной части полуострова Тупкараган, на территории АО "Карагантубек" Тупкараганского района.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действующего площадного водозабора, состоящего из 25 скважин, глубина до уровня воды составляет 29,6 36,6м. Средняя мощность водоносного горизонта составляет 37,8м. Дебиты водозаборных скважин изменяются от 3,0 до 6,9 л/сек. Минерализация воды изменяется от 1,6-2,0 до 4,7-5,0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Начиная с 1985 года подземные воды месторождения используются АО "Карагантубек" для выращивания овощно-бахчевых культур. В 1990 году наблюдалось ухудшение качества воды 4 скважин, в связи с чем эти скважины не включены в схему водозабора.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месторождении эксплуатируются 14 скважин со среднегодовой производительностью 0,82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Каламкасское месторождение.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расположено в северо-западной части полуострова Бузачи в пределах нефтяного месторождения Каламкас на территории Мангистауского района. Водовмещающими породами являются пески и песчаники. Воды комплекса напорные и на большей части месторождения самоизливаются с величиной напора до 70-80м. Подземные воды относятся к слабым рассолам, их минерализация изменяется от 93 до 115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запасы подземных вод  были утверждены ТКЗ  при ПГО "Запказгеология" (Протокол N 247 от 28.12.1983 года.). Среднегодовой дебит одной скважины составляет 579-732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До 1983 года водозабор представлял собой линейный ряд длиной 6,25 км, в последние годы был пробурен площадной водозабор, который насчитывает 66 скважин и состоит из 3 рядов.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эксплуатируются 19 скважин со среднегодовой производительностью 9,78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Месторождение минеральных вод в г.Актау. 
</w:t>
      </w:r>
      <w:r>
        <w:rPr>
          <w:rFonts w:ascii="Times New Roman"/>
          <w:b w:val="false"/>
          <w:i w:val="false"/>
          <w:color w:val="000000"/>
          <w:sz w:val="28"/>
        </w:rPr>
        <w:t>
Месторождение минеральных вод расположено в г Актау и разведано в 1975-77 годах. Минеральные подземные воды вскрыты на глубине 978-1100 м. В настоящее время на месторождении работает одна скважина со среднегодовой производительностью 0,136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/сут., минерализация воды, в которой достигает 9,9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Минеральные воды отличаются повышенным содержанием брома (19-20мг/л), кремниевой кислоты (40м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), органических веществ (14-18,4мг/л) и радона (7 единиц МАХе).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Эксплуатационные запасы минеральных вод утверждены ТКЗ (Протокол Т 198 от 16.12.1977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Участки подземных вод с прогнозными эксплуатационными запасами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24 участков, по которым были подсчитаны прогнозные запасы и ресурсы, в настоящее время в той или иной степени подземные воды эксплуатируются на 12 и на двух ранее эксплуатируемых участках, добыча подземных вод в настоящее время не осуществляется. Из 12 эксплуатируемых участков 7 используются для хозяйственно-питьевого водоснабжения (Шаирский, Тущибекский, Жанажолский, Восточно-Каратауский, Ондинский, Жармышский и Косбулакский), 1 используется для хозяйственно-питьевого водоснабжения и орошения земель АО "Таучик" (Долыапинский), подземные воды 3 участков применяются для поливного земледелия (Данспанский, Шершелинский и Чакырганский) и один для добычи минеральной столовой воды (Когезский).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Шаирский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Шаирский участок пресных и весьма слабосолоноватых подземных вод, пригодных для хозпитьевого водоснабжения, расположен на южной окраине села Шаир. Минерализаия подземных вод пермо-триасовых отложений здесь изменяется от 0,3-0,7 до 1,0-1,2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Начиная с 1967г., питьевое водоснабжение села Шаир осуществляется за счет самоизливающихся вод из 2-х скважин. В настоящее время в работе находится одна скважина со средней производительностью 98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использования пресных вод участка Шаир возможна организация питьевого водоснабжения с. Тиген и населения с. Тасмурын.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Тущибекский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Здесь вскрыты пресные подземные воды с минерализацией 0,6-0,7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С 1966 года по настоящее время на участке эксплуатируется 1 скважина,  среднесуточный водоотбор по которой составляет не более 25-30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/сут, и обеспечивающая  питьевой водой население с. Тущибек.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Жанажолский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Жанажолский участок развития пресных подземных вод, используемых для питьевого водоснабжения пос.Шетпе, расположен на Северной окраине поселка Старое Шетпе, на восточном окончании хребта Западный Каратау. Рядом с многодебитной поисковой скважиной были пробурены еще две эксплуатационные скважины,  дебит которых достигал 6,7 л/сек.  Прогнозные запасы в количестве 864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утверждены в 1968году.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Восточно-Каратауский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Восточно-Каратауский участок развития пресных подземных вод с минерализацией до 1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используемый для питьевого водоснабжения ст.Шетпе, расположен у западной оконечности склона хребта Восточный Каратау.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Прогнозные запасы участка составляют 864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 участке имеются 4 водозаборные скважины, из которых в настоящее время работают три со среднегодовой производительностью 425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Ондинский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Ондинский участок развития пресных подземных вод находится на северной окраине села Онды  центральной усадьбы ТОО "Онды", вдоль южного склона хребта Восточный Каратау. Воды - напорные, уровни устанавливаются на 5 м ниже поверхности земли. Минерализация подземных вод участка изменяется от 0,5 до 0,7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Пресные подземные воды участка с 1981 года используются для централизованного водоснабжения с.Онды. Построены 2 эксплуатационные скважины, из которых обычно используется одна, другая служит резервной.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скважина работает со среднегодовой суточной производительностью 55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Жармышский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Жармышский участок развития пресных подземных вод, пригодных для питьевого водоснабжения, расположен в 1,5-2 км на юго-западе от села Жармыш  центральной усадьбы производственного кооператива "Жармыш". Воды напорные. Для обеспечения питьевой водой с.Жармыш пробурена одна эксплуатационная скважина, минерализация воды по которой составляет 0,8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 настоящее время скважина работает с производительностью 300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Прогнозные запасы пресных подземных вод составляют 380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Косбулакский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Косбулакский участок развития пресных подземных вод расположен в пределах северо-западного склона хр. Восточный Каратау. Эксплуатационной скважиной вскрыты пресные подземные воды с минерализацией 0,5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 глубине 26-40м. Пресные подземные воды участка используются Шетпинским участком УПП со среднегодовой суточной производительностью эксплуатационной скважиной 38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всем эксплуатируемым месторождениям и участкам подземных вод приведены в таблице 4.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Долыапинский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Долыапинский участок подземных вод расположен на территории АО "Таучик" Тупкараганского района, в 6-7 км на северо-востоке от с.Таучик. Воды участка с минерализацией 0,58-4,6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используются для питьевого водоснабжения и полива земельного участка в период вегетации. Участок Долыапа используется ОАО "Мангистаумунайгаз". В настоящее время на участке 3 эксплуатационные скважины, из которых в работе постоянно находятся две, со среднегодовой производительностью 68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/сут: одна для хозпитьевого водоснабжения и одна  для орошения земель.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Данспанский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Данспанский участок пресных подземных вод, пригодных для питьевого водоснабжения, расположен на территории АО "Таучик" Тупкараганского района в 3 км на восток от пос.Таучик. Подземные воды с минерализацией 0,9-1,8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 территории участка в настоящее время эксплуатируется 1 скважина со среднегодовой производительностью 0,088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для выращивания овоще-бахчевых культур.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перспективе пресные и слабосолоноватые подземные воды участка Данспан с запасами в общем количестве 924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могут быть использованы для хозпитьевого водоснабжения с.Таучик, Таучикской нефтеперекачивающей станции ЗФ ЗАО "Казтрансойл" и других небольших объектов.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Шершелинский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Шершелинский участок развития слабосолоноватых подземных вод, пригодных для орошения земель, расположен в Прикаратауской долине на территории ТОО "Жынгылды" Мангистауского района. Воды напорные. Мощность водоносного горизонта изменяется от 95 до 109 м. Принятые по участку эксплуатационные запасы подземных вод с минерализацией 2,1-2,4 г/дм,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пригодные для орошения земель, составляют 1296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Подземные воды участка используются для выращивания овоще-бахчевых культур Актауским автотранспортным предприятием "Адай" и СМУ-10, начиная с 1990 года. На участке пробурены 3 эксплуатационные скважины, из которых водоотбор в настоящее время осуществляется одной скважиной со среднегодовым отбором 49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Минерализация подземных вод участка изменяется от 0,5 до 0,9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Пресные подземные воды участка используются с 1967-68 годов для питьевого водоснабжения с.Шетпе. В настоящее время на участке эксплуатируются две скважины со среднегодовым водоотбором 144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Чакырканский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Чакырганский участок развития слабосолоноватых и умерено солоноватых подземных вод, пригодных для орошения земель, расположен в 7 км на запад от с.Шетпе.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Подземные воды участка залегают в интервалах глубин от 100 до 210 м. Воды напорные. Дебиты скважин достигают 3,5-4 л/сек. Минерализация воды изменяется от 3,3 до 4г/л. Эксплутационные запасы подземных вод, расчитанные на 25лет, составляют 8200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На участке сооружены 6 эксплуатационных скважин, из которых 3 скважины принадлежат Шетпинскому спецхозу и используется для полива при выращивании кормовых трав. В настоящее время на участке эксплуатируется две  скважины спецхоза, работающие круглогодично,  со среднегодовым отбором 43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Когезский участок. 
</w:t>
      </w:r>
      <w:r>
        <w:rPr>
          <w:rFonts w:ascii="Times New Roman"/>
          <w:b w:val="false"/>
          <w:i w:val="false"/>
          <w:color w:val="000000"/>
          <w:sz w:val="28"/>
        </w:rPr>
        <w:t>
Когезский участок развития минеральных подземных вод расположен в 9,5-10км на северо-запад от с.Шетпе. Минеральная вода, пригодная для использования в качестве лечебно-столовой, вскрыта скважиной глубиной 120 м. Подземные воды напорные, высота напора над кровлей составляет 43,5 м. Дебит скважины при откачке составлял 5,0 л/сек., дебит при самоизливе 1 л/сек. Минерализация воды составляет 1,7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Эксплуатационные запасы минеральных вод участка составляют 86,4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С 1994 года постоянно производится разлив и реализация Когезской столовой минеральной воды со среднегодовой производительностью скважины 2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Колодцы и родники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вышеописанных эксплуатируемых месторождений подземных вод с разведанными и участков с прогнозными эксплуатационными запасами подземных вод в водообеспечении области существенную роль играют шахтные колодцы и родники.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территории области существует большое количество колодцев, которые пройдены на участках, благоприятных для сбора талых и дождевых вод с окружающей территории, где образуются неглубоко залегающие линзы слабосолоноватых и пресных вод. Они используются для водопоя скота, пресные, кроме того, для питьевого водоснабжения небольших аулов и ферм.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Дебит колодцев обычно не превышает 1л/с (86м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/сут), наиболее известны группы колодцев Уялы, Алтынкудук, Молкудук, Колка-ти II, Аготы, Белча, Кудес, Молкудук, Кыркудук и прочие. Пресные воды, образующие линзы размером в диаметре 50-80 м и максимальной мощностью 5-10 м, используются для питьевых целей  чабанскими  бригадами (колодцы Акшымрау, Карибаян, Кетше, Бесегоз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плато Мангышлак выделяются участки в долине Кызыладыр, где воды используются для водопоя скота.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Тюбкараганском плато колодцы, пройденные в долине Кызылозен, служат надежными источниками обводнения пастбищ. В урочище Жарма воды используются  для водопоя скота, дебит колодцев невелик (0,1-0,3л/сек).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предгорьях Каратау эксплуатируются колодцы Борлы и Огуз. Дебит колодцев в различных условиях изменяется от 0,13 до 0,5 л/сек (8-40м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/сут). Вода с минерализацией до 3г/дм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широко используется для водоснабжения ферм и обводнения пастбищ.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южных и северных склонах Западного и Восточного Каратау, вскрываемые мелкими (1-2м) колодцами с дебитом до 0,5л/сек (40м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/сут), подземные воды  используются для водопоя скота.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же долинах отмечаются выходы восходящих и нисходящих родников и мочажин. Наиболее крупные из них Тущибек, Онды, Кериз, Шаир, Жармыш, Аусары, Агашты, Когез и другие, расходы их достигают 7 л/сек. Воды, чаще пресные, с минерализацией 0,4-1,0 г/дм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используются для питьевого водоснабжения чабанских бригад и орошения земель на участках площадью 0,1-0,2 га.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Родники выходят также в чинках (обрывах) Устюрта. Многие из них оборудованы и служат надежным источником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80-е годы, с целью магазинирования вод временных стоков и их использования для нужд сельского хозяйства, в некоторых, наиболее крупных руслах, возводились земляные плотины, которые впоследствии, в разные периоды, были размыты и перестали существовать. В целом использование этих сооружений не было экономически выгодным и затраты на них не окупались.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Обычно ливневые осадки большой интенсивности на Мангышлаке выпадают очень редко (раз в 5-10 лет), а земляные плотины в сухих руслах часто не выдерживают стремительные кратковременные горные потоки вод. Там, где они сохранились, воды были пригодны для использования только в течение одного сезона, затем, в результате интенсивного испарения с поверхности, солесодержание их повышалось до уровня, не пригодного для использования.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Состояние системы водоснабжения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населенных пунктов региона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схема водообеспечения населения области в разрезе городов и районов выглядит следующим образом: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Актау обеспечивается питьевой водой искусственного приготовления по водоводам РГП "МАЭК";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Жанаозен посредством водовода "Астрахань-Мангышлак" с предварительной обработкой воды очистительной установкой "Дегремон" (Франция), производительностью 35,5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 сутки;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Бейнеуский район посредством магистрального водовода "Астрахань  Мангышлак" (кроме отдаленных сельских населенных пунктов);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 из источников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 из источников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Каракиянском районе пос.Мунайши, Жетыбай  посредством водовода "Астрахань-Мангышлак", в районный центр с. Курык подается опресненная вода водовода РГП "МАЭК", а отдаленные сельские населенные пункты района используют воду из источников подземных вод.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населения г.Актау и пригородной зоны в 166 тыс.человек в области охвачено централизованным водоснабжением 245 590 человек или 78%, снабжается привозимой автоводовозами водой  84 510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этом: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население г.Актау и прилегающих к нему населенных пунктов полностью обеспечено  центральным водоснабжением;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г. Жанаозен 
</w:t>
      </w:r>
      <w:r>
        <w:rPr>
          <w:rFonts w:ascii="Times New Roman"/>
          <w:b w:val="false"/>
          <w:i w:val="false"/>
          <w:color w:val="000000"/>
          <w:sz w:val="28"/>
        </w:rPr>
        <w:t>
численность населения составляет 69 700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человек, охвачено централизованным водоснабжением 59 100 человек,  используют привозную воду 10 600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Бейнеуском районе
</w:t>
      </w:r>
      <w:r>
        <w:rPr>
          <w:rFonts w:ascii="Times New Roman"/>
          <w:b w:val="false"/>
          <w:i w:val="false"/>
          <w:color w:val="000000"/>
          <w:sz w:val="28"/>
        </w:rPr>
        <w:t>
 проживает 27 700 человек, из них централизованным водоснабжением охвачено 6 374 человек, в 6 поселках водопроводы не эксплатируются, привозную воду используют 21 326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Каракиянском районе
</w:t>
      </w:r>
      <w:r>
        <w:rPr>
          <w:rFonts w:ascii="Times New Roman"/>
          <w:b w:val="false"/>
          <w:i w:val="false"/>
          <w:color w:val="000000"/>
          <w:sz w:val="28"/>
        </w:rPr>
        <w:t>
 из 23 729 человек населения централизованным водоснабжением охвачено 15 244 человек, в 10 населенных пунктах водопроводы не эксплуатируются, снабжаются привозной водой 8 485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Мангистауском районе
</w:t>
      </w:r>
      <w:r>
        <w:rPr>
          <w:rFonts w:ascii="Times New Roman"/>
          <w:b w:val="false"/>
          <w:i w:val="false"/>
          <w:color w:val="000000"/>
          <w:sz w:val="28"/>
        </w:rPr>
        <w:t>
 проживает 30 992 человек, из них охвачено централизованным водоснабжением 5779 человек, привозную воду используют 25 213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Тупкараганском районе
</w:t>
      </w:r>
      <w:r>
        <w:rPr>
          <w:rFonts w:ascii="Times New Roman"/>
          <w:b w:val="false"/>
          <w:i w:val="false"/>
          <w:color w:val="000000"/>
          <w:sz w:val="28"/>
        </w:rPr>
        <w:t>
 проживает 14 667 человек, обеспечено центральным водоснабжением 956 человек, в 4 населенных пунктах, в том числе в г.Форт Шевченко, водопровод не эксплуатируется, автоводовозы снабжают питьевой водой 13 711 человек.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области 
</w:t>
      </w:r>
      <w:r>
        <w:rPr>
          <w:rFonts w:ascii="Times New Roman"/>
          <w:b/>
          <w:i w:val="false"/>
          <w:color w:val="000000"/>
          <w:sz w:val="28"/>
        </w:rPr>
        <w:t>
общая протяженность водоводов
</w:t>
      </w:r>
      <w:r>
        <w:rPr>
          <w:rFonts w:ascii="Times New Roman"/>
          <w:b w:val="false"/>
          <w:i w:val="false"/>
          <w:color w:val="000000"/>
          <w:sz w:val="28"/>
        </w:rPr>
        <w:t>
 составляет 611,631 км, из них в удовлетворительном состоянии находятся 378,981 км, объем всех резервуаров составляет 22 054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из них в удовлетворительном состоянии 17 354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Имеются 11 подземных скважин для забора воды, 15 насосных станций.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разрезе городов и районов водоводами и прочими объектами  водоснабжения обеспечены: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г.Актау
</w:t>
      </w:r>
      <w:r>
        <w:rPr>
          <w:rFonts w:ascii="Times New Roman"/>
          <w:b w:val="false"/>
          <w:i w:val="false"/>
          <w:color w:val="000000"/>
          <w:sz w:val="28"/>
        </w:rPr>
        <w:t>
 обеспечен водопроводными сетями питьевой воды РГП "МАЭК" протяженностью 181,05 км;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г. Жанаозен 
</w:t>
      </w:r>
      <w:r>
        <w:rPr>
          <w:rFonts w:ascii="Times New Roman"/>
          <w:b w:val="false"/>
          <w:i w:val="false"/>
          <w:color w:val="000000"/>
          <w:sz w:val="28"/>
        </w:rPr>
        <w:t>
имеет водоводы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протяженностью 199,552 км, резервуары, установку по очистке воды "Дегремон" (Франция) производительностью 35,5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/сут., полностью обеспечивающую потребности города в воде;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Бейнеуском районе 
</w:t>
      </w:r>
      <w:r>
        <w:rPr>
          <w:rFonts w:ascii="Times New Roman"/>
          <w:b w:val="false"/>
          <w:i w:val="false"/>
          <w:color w:val="000000"/>
          <w:sz w:val="28"/>
        </w:rPr>
        <w:t>
протяженность водоводов составляет 65,75 км,  объем резервуаров 2370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 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Мангистауский район: 
</w:t>
      </w:r>
      <w:r>
        <w:rPr>
          <w:rFonts w:ascii="Times New Roman"/>
          <w:b w:val="false"/>
          <w:i w:val="false"/>
          <w:color w:val="000000"/>
          <w:sz w:val="28"/>
        </w:rPr>
        <w:t>
протяженность водоводов 171,2 км, объем резервуаров  750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Каракиянский район
</w:t>
      </w:r>
      <w:r>
        <w:rPr>
          <w:rFonts w:ascii="Times New Roman"/>
          <w:b w:val="false"/>
          <w:i w:val="false"/>
          <w:color w:val="000000"/>
          <w:sz w:val="28"/>
        </w:rPr>
        <w:t>
: протяженность водоводов 159,129 км; объем резервуаров составляет 17 900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Тупкараганский район: 
</w:t>
      </w:r>
      <w:r>
        <w:rPr>
          <w:rFonts w:ascii="Times New Roman"/>
          <w:b w:val="false"/>
          <w:i w:val="false"/>
          <w:color w:val="000000"/>
          <w:sz w:val="28"/>
        </w:rPr>
        <w:t>
протяженность водоводов 16 км, объем резервуаров 1000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имеется 7 насосных станций, функционирует водоопреснительная установка (Израиль) производительностью 1000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действующие в области водопроводы не отвечают санитарным требованиям в силу длительного срока эксплуатации, устаревшей технологии водоочистки и не обеспечивают подачу воды нормативного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населенных пунктов отключены от водоснабжения эксплуатирующими организациями из-за хронических неплатежей. В настоящее время не эксплуатируются водопроводы Акжигит Каргайлы  Сам, Беке - Баскудук, Кызылкум - Кызан  Акшимрау, Торорпа Таучик и прочие.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громоздской системы групповых водопроводов и крайне неудовлетворительное их техническое состояние, высокие эксплуатационные затраты при наличии на отдельных территориях разведанных месторождений подземных вод свидетельствуют о малоэффективности управления этим водохозяйственным комплексом и требуют выполнения мероприятий по его реорганизации.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Существующие производства водоподготовки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регионе, применяемые при этом технологии.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Существующая система водоснабжения населения области предусматривает следующие производства и способы подготовки питьевой воды из природных водоемов: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Основным производителем питьевой воды в области является РГП "МАЭК". Мощность установок, применяемых на технологических схемах водоподготовки  75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 Методом опреснения морской воды является термическая дистилляция, осуществляемая в дистилляционных опреснительных установках с горизонтально-трубными пленочными аппаратами (ДОУГПТА), т.е. используется фазовый переход для разделения солевого остатка и пресной воды. Производство питьевой воды осуществляется путем опреснения морской воды Каспийского моря и дополнением подземными слабоминерализованными водами из месторождения Куюлус.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Питьевая вода производится в следующей пропорции: 90% дистиллята + 10% - подземные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Техническая вода - 100% подземные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 горячее водоснабжение используется дистиллят.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 г. Форт-Шевченко с 1999 года функционирует опреснительная установка (производство Израиль) производительностью 1,0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Работает на технологии опреснения морской воды мембранным методом, то есть используется полупроницаемая мембранная пленка-материал, который обладает способностью отделять ионы солей от молекулы воды. За счет этого через мембраны проходит вода, очищенная от солей и пригодная для питья.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 1997 года в целях обеспечения населения г. Жанаозен качественной питьевой водой введены в эксплуатацию две малогабаритные установки очистки воды МУД-720 фирмы "Дегремон" (Франция), мощностью по 720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/час каждая. Принцип действия основан на доочистке волжской воды, которая поступает в город по магистральному водоводу "Астрахань-Мангышлак". Суточная суммарная производительность установок 35,5 т.м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Каракиянском районе, в пос.Мунайши, в 1997 году введено аналогичное водоочистное сооружение производства РФ по доочистке волжской воды из водовода "Астрахань-Мангышлак".  Производительность 3000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Бейнеуском районе, в мае месяце 2002 года, в с. Акжигит, была принята в эксплуатацию мембранно-модульная установка по получению чистой питьевой воды "Ручеек-2С/30-02-07" производства России с суточной производительностью 2м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для доочистки питьевой водой из подземного источника, потребляемой  населением села.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Проектирование и строительство водовода "Астрахань-Мангышлак" осуществлялось с целью обеспечения пресной водой нефтяные месторождения Тенгиз, Прорва, Каражанбас, Каламкас, Жанаозен, Жетыбай и прилегающие к водоводу населенные пункты  Западного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удовлетворения требований к качеству питьевой воды, с учетом  большой протяженности трассы (свыше 1000 км) и продолжительным временем транспортировки воды от источника до потребителя, что занимает не меньше  месяца, проектом предусмотрена двухступенчатая схема очистки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Первая ступень включает водозаборные и головные очистные сооружения (ГОС), которые обеспечивают забор воды из протока Кигач, ее первичную обработку и подготовку к перекачке. Осветленная вода после первой ступени очистки соответствует требованиям к качеству воды для технологических 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Вторая ступень включает станции подготовки воды, расположенные непосредственно в местах водопотребления и предназначенные для подготовки воды на технологические и хозяйственно-питьевые нужды нефтяных месторождений и населенных пунктов.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Эксплуатируемые в области подземные источники Саускан, Туесу, Кызылкум и другие также оснащены фильтрационными и насосными сооружениями. Приемлемое водоснабжение населения приурочено в основном к тем месторождениям подземных вод, из которых промышленные гиганты региона используют воду для решения своих локальных производственных задач, водоподготовка и снабжение населения (Тущикудук, Бостан, Кызылсай и Сенек) питьевой водой для них является второстепенным.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качественной питьевой воды в регионе в основном осуществляется в наиболее крупных населенных пунктах, районных центрах, а значительная часть сельского населения для хозяйственно-бытовых нужд и сельскохозяйственного производства напрямую потребляет воду из подземных источников региона без очистки и не соответствующую санитарным нормам.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водопотребление по области составляет в среднем 2,250 млн.м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/мес. На долю сельского хозяйства приходится около 2,6% от общего водопотребления. Питьевая вода в основном используется для орошения и полива площадей бахчево-кормовых культур и на обводнение пастбищных угодий, для нужд животноводства, на полив приусадебных участков, СОТов.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Качество потребляемой питьевой воды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области, особенно в сельских районах, проблема качественного водообеспечения населения стоит особенно остро в связи с загрязнением водоисточников, ухудшением санитарно эпидемиологической обстановкой, отсутствием в ряде случаев систем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подаваемой населению водопроводной воды по микробиологическим показателям в целом по области по удельному весу загрязненных проб составляет 2,5%, по химическим показателям  27,3%.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Тупкараганском районе, г.Жанаозен, г.Актау по химическим показателям, согласно ГОСТу и СанПиНу не соответствует от 31,5% до 61,7% подаваемой населению водопроводной воды. В 90% случаях это связано с повышенным содержанием в воде солей железа (ржавчина, мутность).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Показатели качества водопроводной воды по области на 2002год.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1601"/>
        <w:gridCol w:w="1557"/>
        <w:gridCol w:w="1579"/>
        <w:gridCol w:w="1659"/>
        <w:gridCol w:w="1746"/>
        <w:gridCol w:w="1772"/>
      </w:tblGrid>
      <w:tr>
        <w:trPr>
          <w:trHeight w:val="750" w:hRule="atLeast"/>
        </w:trPr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Санитарно-химические показатели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проб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неуд.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неудовл.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проб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неуд.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</w:p>
        </w:tc>
      </w:tr>
      <w:tr>
        <w:trPr>
          <w:trHeight w:val="9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
</w:t>
            </w:r>
          </w:p>
        </w:tc>
      </w:tr>
      <w:tr>
        <w:trPr>
          <w:trHeight w:val="9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г.Жанаозен 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</w:tr>
      <w:tr>
        <w:trPr>
          <w:trHeight w:val="9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
</w:t>
            </w:r>
          </w:p>
        </w:tc>
      </w:tr>
      <w:tr>
        <w:trPr>
          <w:trHeight w:val="9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</w:tr>
      <w:tr>
        <w:trPr>
          <w:trHeight w:val="9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в Тупкараганском и Каракиянском районах в связи с изношенностью водопроводная сеть не эксплуатируется.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анализы проб воды, проводимые облСЭС, показывают повышенное содержание примесей, ухудшающих органолептические свойства изменение мутности, цветности в 1,5-2 раза в  с.Таучик, с. Жынгылды, г. Форт-Шевченко.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г.Форт-Шевченко результаты анализа показывают, что показатели по содержанию натрий + калий превышают предельно допустимую норму (ПДК) почти в 2 раза (фактическое содержание 414,0 мг/л, ПДК 200 мг/л), марганца - в 2 раза (фактическое содержание - 0,24мг/л, ПДК 0,1 мг/л), хлорида - в 1,6 раза (фактическое содержание 561,2мг/л, ПДК 350мг/л).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проанализированных проб воды, отобранных в  населенных пунктах, из скважин и месторождений больше половины (75%) не соответствуют требованиям ГОСТа и СанПиН.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Динамика некоторых показателей здоровья населения области за последнее время показывает некоторое ухудшение в целом по области и отдельным регионам и свидетельствует о неудовлетворительной ситуации в качественном водообеспечении региона.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питьевой воды соответствующего качества, неудовлетворительное санитарно-техническое состояние водопроводов способствует высокой заболеваемости населения вирусными гепатитом "А", острыми кишечными инфекциями.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Нестабильный химический состав питьевой воды, употребляемой населением области, является одной из причин высокого уровня соматической заболеваемости, в первую очередь мочевыводящей системы (невриты, неврозы, инфекции почек и мочеточников).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Крайне неудовлетворительное санитарно-техническое состояние сооружений по очистке сточных вод не позволяет повторное использование доочищенных вод для полива дачно-огороднических участков, что сегодня еще практикуется.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снижение качества и доступности воды, потребляемой населением региона на питьевые нужды, оказывают влияние факторы: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техногенное загрязнение водных источников сбросами  промышленных, хозяйственно  бытовых стоков;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значительный износ водопроводных и канализационных сетей и сооружений, не обеспечивающих соответствующую водоподготовку и очистку сточных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вторичное загрязнение питьевой воды продуктами бактериальной деятельности, связанной  разрушением антикоррозийного покрытия поверхности труб;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несовершенство механизма ценовой политики, тарифов по оплате за питьевую воду, недостатки в управлении и эксплуатации  коммунально  бытового 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платежеспособность определенной категории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недостаток инвестиций в строительство и реконструкцию и восстановительные работы систем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использование разведанных месторождений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в некоторых населенных пунктах региона источников питьевого  водоснабжения.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Охрана недр и рациональное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использование подземных вод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Интенсивное промышленное освоение нефтяных, урановых и других месторождений полуострова и развитие химической, обрабатывающей,  строительной индустрии сопровождалось широким использованием подземных вод для нужд народного хозяйства. Это обусловило техногенное воздействие на состояние подземных вод региона в различных направлениях.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первых дней освоения регионов началась добыча пресных и слабосолоноватых подземных вод для хозпитьевого и технического водоснабжения на месторождениях Саускан, Туесу, мыс Песчаный, Куюлус и Кетык. Позже, с различной степенью интенсивности, использовались подземные воды Куйбышевского, Северо-Актауского, Баскудукского, Кызылкумского, Каламкасского, Самского, Шевченского и Ералиевского месторождений пресных, солоноватых, соленых и минеральных вод, многочисленных участков с неразведанными запасами подземных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Начиная с 1963 года, согласно постановлению Совета Министров КазССР, все самоизливающиеся скважины с водой, пригодной по качеству для сельскохозяйственного водоснабжения, пробуренные  при поисково-разведочной и картировочных гидрогеологических работах, передавались сельскому хозяйству. Хозяйствами эти скважины использовались нерационально, на свободном самоизливе, без регулирования расхода воды по потребности. Много самоизливающихся скважин остались непереданными и неликвидированными.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территории Мангистауской области инвентаризация состояния фонтанирующих скважин была выполнена в 1984 году Мангышлакской режимной партией бывшего Казахского гидрогеологического объединения. По ее результатам в 1988-89 годах Мангышлакской геологоразведочной экспедицией была произведена ликвидация около 50 самоизливающихся бесхозных скважин. Тем не менее, общее количество фонтанирующих скважин в области в настоящее время составляет более 250. Общий расход всех имеющихся в области фонтанирующих скважин составляют более 100л/с. (8640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/сут) или 3154 тыс. 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момент, в связи с распадом бывших совхозов области на многочисленные крестьянские хозяйства и товарищества, все фонтанирующие скважины остались бесхозными.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Забор подземных вод на всех этих участках и свободный их излив по фонтанирующим скважинам оказывает воздействие на ресурсы подземных вод области, срабатывая их запасы, а также способствует различным видам загрязнений водоносных горизонтов.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например, на Туесуском месторождении пресных подземных вод, разрабатываемом уже более 30 лет, граница распространения   депрессионной воронки достигла контуров песчаного массива, а на  южной границе наблюдается подтягивание границы слабосолоноватых 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Кетыкском месторождении из-за подсоса со стороны некондиционных вод на некоторое время была приостановлена эксплуатация скважины N 2; а на Саубетском месторождении разведочные эксплуатационные скважины NN 16,17,18,1 - подтянувшие соленые воды, еще в период поисково-разведочных гидрогеологических  работ при подсчете запасов в схему расчетного водозабора не были включены.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Цель, задачи и принципы  региональной 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Цель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Основной целью региональной программы "Питьевые воды" является устойчивое обеспечение населения области питьевой водой в необходимом количестве и гарантированного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мероприятий, направленных на устойчивое обеспечение питьевой водой населения региона в необходимом объеме и гарантированного в соответствии с действующими нормами качества и определение приоритетов по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необходимого объема инвестиций и источников финансирования для реализации 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13. Принципы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предусмотренные к реализации в настоящей Программе, основаны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ответственность за осуществление программ в области водоснабжения должно нести государство на основе равного доступа к воде всего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воду следует рассматривать как ограниченный природный ресурс, имеющий экономическую, социальную и экологическую ценность;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интенсификация использования подземных вод является одним из основных приоритетов региональной программы и предусматривает: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прогнозных ресурсов подземных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инвентаризацию разведанных месторождений и водозаборов;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поисково-разведочных работ для выявления новых месторождений;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и реорганизацию действующих водозаборов;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оздоровление санитарной обстановки подземных водоисточников;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охраны подземных вод от истощения и загрязнения;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производства и доставки воды могут быть собственностью различных субъектов 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водопотребление должно базироваться на коммерческих принципах, платность водопользования должна стимулировать достижение рационального использования, охраны вод и предпринимательскую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 всеми водопотребителями требований водного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мер для обеспечения основных целей и задач региональной программы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реализацию первоочередных низкозатратных мероприятий,  позволяющих обеспечить питьевой водой население различных социальных групп;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 внедрение научно-технических достижений по обеззараживанию и очистке вод;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природоохранных мероприятий, направленных на обеспечение надлежащего экологического состояния поверхностных и подземных водных объектов - источников питьевого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и усиление роли общественных институтов в решении проблемы обеспечения питьевой водой, формирование экологической культуры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схемы водообеспечения региона, в которой необходимо будет выявить районы и отдельные группы потребителей, не обеспеченных питьевой водой  в должном количестве и необходимого качества, определить объем поисково-разведочных работ, установить потенциальные источники водоснабжения, наметить технические мероприятия, очередность их реализации и необходимые капиталовложения.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Основные направления и механизм реализации проекта  региональной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14. Основные направления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состояния водообеспечения населения области выявил ряд серьезных проблем, решению которых должны способствовать следующие основные направления: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усовершенствование существующих систем водоснабжения для поддержания их эксплуатационного состояния;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и развитие альтернативных источников и вариантов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потребляемой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экологического состояния водных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информационной среды, способствующей пониманию населением проблемы рационального использования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управления, координации и повышения эффективности водообеспечивающей и водоохранной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усовершенствование существующих систем водоснабжения включает осуществление мер по ремонту и поддержанию водозаборных и водопроводных сетей и сооружений в надлежащем состоянии, восстановлению водозаборных колонок, обеспечению резервного водоснабжения.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развитии данного направления проектом региональной программы предусматривается реализация следующих мероприятий, позволяющих с меньшими затратами обеспечить население питьевой водой, сократить эксплуатационные расходы, связанные с материальным и энергетическим снабжением: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ремонтно-восстановительные работы на существующих системах водоснабжения во всех городах и районах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систем  водоснабжения с расширением водозаборов;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капитальный ремонт ранее построенных локальных водопроводов.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Освоение новых и развитие альтернативных источников и вариантов водоснабжения будет осуществлено путем реализации комплекса мероприятий по улучшению водоснабжения за счет максимального использования разведанных запасов подземных источников и освоения новых после проведения поисково-разведочных работ в населенных пунктах, не имеющих источников питьевого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альтернативных источников и вариантов водоснабжения проектом предусматривается: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подземных вод с минимально допустимым уровнем качества (слабоминерализованные подземные воды, с минерализацией 1,4-1,5 г/л) с использованием установок локальных водоочистных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организации подвоза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опреснительных установок и производств по выпуску бутилированной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альтернативных источников будет производиться в результате технико-экономического сравнения вариантов водообеспечения каждого конкретного населенного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населенных пунктах области предусматриваются поэтапно претворять в жизнь мероприятия по улучшению качества водоснабжения, а также проведение поисково-разведочных работ с последующим строительством сетей и сооружений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качества потребляемой воды включает следующий комплекс мер: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новых технологий по улучшению качества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схемы очистки исходной воды и обеспечение соответствующих параметров водоподготовки;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материально-технического, кадрового и финансового обеспечения служб, занимающихся контролем за качеством питьевой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и замена изношенных участков водопроводной сети с целью ликвидации возможности вторичного загрязнения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Определенные технологии водоподготовки будут применяться в каждом случае в зависимости от степени качества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водоподготовке намечается почти во всех  населенных пунктах.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80% сельского населения области употребляет для питья воду,  не соответствующую санитарно-гигиеническим нормам.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первоочередная мера проектом региональной Программы предусматривается установка систем водоочистки на действующих  системах водоснабжения и строительство новых блок-систем.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рационального использования питьевой воды одним из мер предусматривается установка счетчиков учета расхода воды в диктующих точках сети. Дефицит воды в отдельных районах, постепенное истощение и усиливающееся загрязнение источников пресной воды требуют обеспечения рационального использования водных ресурсов.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Существующее состояние окружающей среды и ожидаемый экономический рост отраслей экономики без принятия и внедрения соответствующих превентивных мер по охране и восстановлению водных ресурсов приведут к ухудшению экологического состояния водных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Локальная защита источников согласно действующему Водному кодексу и санитарные требования к проектированию сооружений хозяйственно-питьевого водоснабжения предусматриваются в каждом конкретном проекте отдельно.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Актау является наиболее благополучным в питьевом водообеспечении населения. Однако, предшествовавший подъему спад в экономике в период распада бывшего Союза и начала становления республики оказали негативное влияние на действующие производства водоподготовки. Основные фонды претерпели значительный износ, из-за недостатка средств обновление оборудования не производилось. Сегодня на РГП "МАЭК" практически все опреснительные установки отработали свой ресурс и действующее оборудование требует полной замены. В планируемый период предполагается по г.Актау и прилегающим к нему населенным пунктам произвести капитальный ремонт и реконструкцию действующих водопроводных сетей общей протяженностью 248 км, осуществить ремонт 42 км сетей водоотведения. В качестве альтернативного водообеспечения будет начато строительство водовода Жетыбай - Актау, 105 км ответвления от магистрали "Астрахань Мангышлак", а также строительство опреснительного завода на 40 тыс.м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/сут. Кроме того, за счет средств РГП "МАЭК" предполагается завершение строительства второй десятикорпусной батареи 6-го блока завода производства дистиллята (ЗПД-6-2).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Водообеспечение г.Жанаозен и прилегающих к нему населенных пунктов осуществляется водоводом "Астрахань-Мангышлак" и частично использованием вод из подземных источников Туеуйского и Саусканского месторождений. Для улучшения качества потребляемой волжской воды в планируемый период предусматривается осуществить строительство хлораторной станции со складом химреагентов на действующих водоочистных сооружениях, произвести ремонт участка водовода "Жанаозен-Кендерли", будет также произведен ремонт участков водоводов от подземных источников месторождений "Туесу Жанаозен", "Саускан Жанаозен", планируется реконструкция КОС, строительство соответствующих объектов для водообеспечения населения новых микрорайонов "Астана" 1,2, "Арай" 1,2 и "Рахат". Альтернативный источник водообеспечения планируемая к строительству в рамках программы ННК "Казмунайгаз" опреснительная установка с насосной станцией и водоводом, протяженностью 70 км. Будут осуществлены ремонт и реконструкция более 100 км существующих сетей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Наиболее крупные населенные пункты Бейнеуского района обеспечиваются питьевой водой, поставляемой водоводом "Астрахань  Мангышлак". Остальное население потребляет воду подземных источников. В с.Бейнеу будет проведен ряд мероприятий, связанных с  реконструкцией водовода, строительством объектов, необходимых для обеспечения качества поставляемой воды. Будут установлены локальные очистные системы на  месторождениях подземных питьевых вод практически во всех населенных пунктах, расположенных вблизи источников, а также расположенных вдоль магистрального водовода. Планируется в селах Турыш и Ногайты осуществить бурение новых скважин для использования в качестве источников водообеспечения.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Каракиянском районе планируются мероприятия по строительству водоводов "Мунайши Жетыбай" и "Мунайши ж/д ст.Жетыбай" общей протяженностью 16 км, резервуаров различных емкостей. В населенных пунктах Сенек, Аккудук, ж/д ст. Ералиево, не имеющих источники водоснабжения, будут пробурены новые скважины. В селах Куланды, Бостан будут установлены водоочистные 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Мангистауском районе планируется проведение разведочных работ  на источниках Когез, Шакырган, бурение новых скважин в селах Беки и  Баскудук. Будут построены резервуары воды, внутрипоселковые водопроводные сети протяженностью более 50 км, водоводы "Жанажол-Шетпе", "Акшимрау-Кызан", "Тущикудук-Шебир", общей протяженностью 45,7 км, в ряде населенных пунктах  предусматривается монтаж водоочистных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Тупкараганском районе программой предусмотрено осуществить строительство 86,8 км водопроводных сетей, водовода "Кетык-Форт-Шевченко", резервуров, водоопреснительных систем, пробурить скважины в селах Тельман и  Таучик.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Реализация Программы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проведение организационных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проведение технических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Организационные мероприятия включают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усовершенствование структуры управления добычей и подачей воды населению;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ежегодную разработку скоординированных планов наиболее важных мероприятий по обеспечению доступности питьевой воды населению и  повышению ее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Технические мероприятия направлены на создание новых и реконструкцию существующих водопроводных систем, улучшению состояния водных источников, изыскание и мобилизации альтернативных источников питьевого водоснабжения.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15. Механизм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реализации Программы предусматривает соответствие разработанному плану мероприятий, что будет обеспечивать эффективность предпринимаемых мер и получение реальных результатов.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Программы намечается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(2003-2005 годы) будут осуществлены работы по капитальному ремонту и реконструкции существующих сетей и объектов водообеспечения: осуществлено бурение новых скважин, строительство водоопреснительных и водоочистных установок; строительство и ремонт резервуаров, насосных станций и водозаборных башен.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первую очередь должна быть решена проблема водообеспечения следующих населенных пунктов: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Бейнеуском районе  села Акжигит, Сынгырлау, Ногайты, Оазис;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Каракиянском районе - с.Курык, ж/д ст. Ералиево, села Сенек, Аккудук;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Мангистауском районе села Кызан, Тущикудук, Шебир, Онды, Беке, Тиген.;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Тупкараганском районе села Акшукур, Тельман, Кызылозен.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2-этап  2006-2008 года строительство новых внутрипоселковых водопроводов, строительство и ремонт канализационно-очистных систем и прочих объектов для полного обеспечения населения качественной питьевой водой. На этом этапе первоочередно питьевой водой должны быть обеспечены: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Бейнеуский район села Турыш, Кызыласкер;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Мангистауский район с.Шетпе, разъезд N 10, с.Баскудук, разъезд N 15, села Тущибек, Тасмурын;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Тупкараганский район с.Таучик.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Необходимые средства и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проекту региональной Программы, кроме средств республиканского и местного бюджетов, должны быть привлечены различные внебюджетные источники, включая средства организаций, эксплуатирующих водопроводы и других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 на реализацию программы необходимо 38098 млн. тенге, из них поэтапно: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 этап    18926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 этап   19172 млн.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средств хозяйствующих субъектов планируются капиталовложения в объеме 33276,4 млн. тенге.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Ожидаемый результат от реализации региональной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до 2010 года Программа предусматривает остановить дальнейшее ухудшение состояния водоснабжения, качества воды - источников питьевого водоснабжения с целью сохранения и улучшения здоровья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новых систем водоснабжения, реконструкция и реорганизация работы существующих, формирование рынка услуг по подаче питьевой воды населению и ряд других мер, предусмотренных Программой, позволят: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увеличить доступность населения к качественной питьевой воде;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долю населения, использующего воду централизованных источников водоснабжения;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надежность водоисточников и систем водоснабжения путем обеспечения полного соблюдения требований санитарных правил и норм стандарта качества питьевой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привлечь местные подземные воды питьевого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снизить заболеваемость населения, связанную с водным фактором передачи по группе острых кишечных инфекций, по вирусному гепатиту А, что обеспечит санитарно-эпидемиологическое благополучие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Позитивные изменения в обеспечении населения питьевой водой создадут удовлетворительные социально-бытовые и санитарно-эпидемиологические условия жизни и, в конечном итоге, положительно скажутся на физическом и духовном  здоровье населения области.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Главa 6. План мероприятий по реализации Региональной программы "Питьевые воды" на 2003-2010 годы.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Cноска: дополнено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маслихата Мангистауской области от 31 марта 2004 года N 4/65.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241"/>
        <w:gridCol w:w="1343"/>
        <w:gridCol w:w="3791"/>
        <w:gridCol w:w="1295"/>
        <w:gridCol w:w="1280"/>
        <w:gridCol w:w="1393"/>
        <w:gridCol w:w="1187"/>
      </w:tblGrid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населеных пунктов, источники водообеспечения и существующая система водоснабжения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чел.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мероприятия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 (реализации)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тыс.тн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г.Актау с пригородными поселками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г.Актау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Опреснительные установки РГП "МАЭК"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Трубопроводная сеть по водообеспечению ГКП  "ТВСиВ"     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питьевого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 с полной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водопровода питьевой и технической воды для 6 и 8 мкр-в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4 мкр.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в 6 и 8 мкр.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водопроводных сетей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капитальный ремонт в проходном канале теплосети и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питьевой воды в 8 и 12 мкр.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Kапитальный ремонт в проходном канале теплосети и водопровода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и питьевой воды в 8 и 12 мкр.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водоотведения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М.бМ.бМ.бМ.бМ.бМ.б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сетей водоотведения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капитальный ремонт самотечного канализационного коллектора вдоль улиц 1,12,21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самотечного канализационного коллектора вдоль 1 улицы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самотечного канализационного коллектора вдоль 4 мкр. до КНС ДУ-400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КОС-2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по капитальному ремонту магистральных сетей тепловодоснабжения верхних микрор-в города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специальной техники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магистральных трубопроводов питьевой воды участка ЦУВС-2 ЦУВС-3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магистральных трубопроводов минерализированной воды участка Куюлус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трубопровода питьевой воды ЦУВС-2 ст.Мангистау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ДОУ-6,7,8,9,10,11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опреснительного завода с проектной мощностью 40000 куб.м/сут.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куб.м/сут.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куб.м/сут.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КОС-2 с ПИР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ТВСиВ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"Казатомпром"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"ММГ"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
</w:t>
            </w:r>
          </w:p>
        </w:tc>
      </w:tr>
      <w:tr>
        <w:trPr>
          <w:trHeight w:val="6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водопровода ЦУВС-1 ст.мангистау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линии водопровода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п.Умирзак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канализационной насосной станции в п.Умирзак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питьевой воды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с.Баянды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трубопровода технической воды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 6358083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 4578433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 1512993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 1237649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 1827791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 1779650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 11077762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300626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45763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70973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 183890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807150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 5250307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 4277807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 1467231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 1166676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 1643900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 972500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г.Жанаозен с пригородными поселками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г.Жанаозен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сети ГКП "Озен-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водообеспечению, водовод "Астрахань-Мангышлак", место-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"Туесу" и "Саускан"  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водовода Туесу-Жанаозен     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6 км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водовода Саускан-Жанаозен   4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4 км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и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магистральных, кустовых водопроводных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 с заменой запорной арматуры и ремонтом водопроводных колодцев (в т.ч. средства бюджета для работы на магистральных трубопроводах)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водоводов и водопроводных колодцев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пункта водораздачи на ст.Узень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водообеспечения 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мкр."Астана" 1,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"Арай" 1, 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пункта водораздачи для обеспечения жителей мкр."Рахат"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измерительных приборовучета для жилого сектора города (249 домов) и поселков Тенге, Кызылсай, насосной станции 3, а также магистральных сетей, всего 302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 кустовых водопроводных сетей в поселках Тенге и Кызылсай      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РВС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1000 куб.м п.Кызылсай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РВС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 горбольницы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мощностью 1000 куб.м для бесперебойного обеспечения питьевой водой больничного городка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хлораторной станции со складом для хранения химреагентов на водоочистных сооружениях типа МУД (фирма "Дегремон") г.Жанаозен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участка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протяженностью 48 км "Жанаозен-Кендирли"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Озенинвест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г.Ж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ОМГ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 1254111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этап      424111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 199679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69132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155300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830000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983500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157500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71500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38000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826000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 270611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 266611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 128179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 21132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 117300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  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Бейнеуский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с.Бейнеу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 17.3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резурвуар емкостью 600 куб.м - 2шт.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Водонасосная станция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реконструкции КОС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 250 куб.м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"Казтуркмунай"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17,3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"Казтуркмунай"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с.Боранкул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 9.1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резурвуар емкостью 250 куб.м - 2шт.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Водонасосная станция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резервуаров емкостью 100 куб.м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11,1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с.Жангельдино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"Астра-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хань-Мангистау"/волжская вода/ внутрипоселковый водопровод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  км;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резурвуар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с.Акжигит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сСынгырлау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с.Есет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действ.;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2резурвуара емкостью 60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Водонасосная станция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с.Толеп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действ.;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2резурвуара емкостью 250 куб.м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с.Турыш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 установка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опреснительной ситемы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 50 куб.м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с.Ногайты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и установка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опреснительной ситемы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Кызыласкер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водовода "Карагайлы-Кызыласкер" Водоочистительная система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431100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240800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64500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162800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190300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165700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110000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64500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13500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32000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  55700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  200000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 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 100000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  65400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 30800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30800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 34600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Каракиянский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c.Курык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"Актау-Курык"47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водопровод,10,4 км-изношен 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6205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вдопровода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20800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ж/д ст.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Ералиево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 ж/д цистернами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11500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п.Жетыбай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 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Водоочист-е сооружение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9207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"Мунайшы-Жетыбай"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"Мунайшы-Жетыбай",9.5км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внутприпоселкового водопровода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44062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44092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23800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п.Мунайшы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 ж/д ст.Жетыбай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 /волжская вода/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5,7 км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3150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скважины и установка водоочистительной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капремонт водовода "Мунайшы-ж/д ст.Жетыбай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водовода "Мунайшы-ж/д ст.Жетыбай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11500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1750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с.Сенек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"Туесу"-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 не действует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1652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 резервуара емкость 50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 внутрипоселкового водопровода, 7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н.п.Аккудук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Привозная вода 90 км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376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 резервуара емкость 50 куб.м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-/-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с.Куланды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Водовод "Туйесу-Жанаозен"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с.Бостан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Водовод из месторождения"Саускан"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1594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-/-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231850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109750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49500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19250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 41000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  122100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231850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 109750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49500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19250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41000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122100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Мангистауский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с.Шепте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Месторожд-я "Жанажол"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"Каркудук"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водовода "Жанажол-Шетпе", 14,1км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источников Когез, Шакырган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1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"Жанажол-Шетпе", 14.1км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реконструкции КОС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7333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"КТЖ"Аким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"КТЖ"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с.Уштаган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"Саускан-Уштаган", 15 км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1838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10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н.п.Сазды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Месторожд-е "Саускан"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129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 50 куб.м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с.Отес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"Астрахань-Мангистау" 15км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1612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реконструкция КОС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5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"КТЖ"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разъезд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 ж/д цистернами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50 куб.м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"КТЖ"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c.Акшимырау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"Казба-Акшимырау"/волжская вода/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Внутрипос. водопровод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1300
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водовода "Акшимырау-Кызан"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"Акшимырау-Кызан" 18км с водоопреснительной системой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6 км
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126550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12000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с.Кызан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с.Тущикудук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"Кондикудук-Тущикудук"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3440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водовода "Астрахань-Мангышлак"- село, 3.5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Водоочистительная сист.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500 ку.м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"Астрахань-Мангышлак"- село, 3.5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1320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ОАО "ММГ"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с.Шебир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 из с.Тущикудук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1400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спец-ной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водяных скважин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200 ку.м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в/вода Тущибек-Шебир, 13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26000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"ММГ"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с.Жармыш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источник, 1.2 км от села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1920 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водовода от источника подземных вод до села, 1.2 км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водопровода, 9 км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с.Онды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1262 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емкостью  100 куб.м 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 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н.п.Беки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 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8389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 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нп.Баскудук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72 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 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2500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 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с.Жынгылды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Месторожд-е Куйбышевск.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2153 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 емкостью 150 куб.м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  внутрипоселкового водопровода,9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ж/д Разъезд 15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108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Строител-во резервуара емкостью 50 куб.м 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н.п.Тущыбек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244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Строител-во резервуара емкостью 50 куб.м   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 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н.п.Шайыр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1647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Строител-во резервуара емкостью 50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Строит-во  внутрипоселкового водопровода,9км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6000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с.Тиген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Привозная вода,50км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274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  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2003  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11260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  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513019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308519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26449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 142070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204500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 200969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  66469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26449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10520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29500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 163500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  196550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 196550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 126550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 115500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 45500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  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40500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 70000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Тупкараганский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г.Форт-Шевченко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"Кетик":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 "Кетик-Ф-Ш"6,5км,5скв.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Внутрипоселковый водопровод,22 км - не действует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разработку месторождения "Кетик", на строительство водовода "Кетик-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Форт-Шевченко-Баутино" и внутприпоселкового водопровода с учетом КОС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"Кетик-Форт-Шевченко"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  месторождения "Кетик",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водовода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"Кетик-Форт-Шевченко-Баутино" и внутприпоселковых водопроводов сКОС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р-на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с.Акшукур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 и привозная вода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5100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водопроводной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"Аэропорт-Акшукур"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2-х резервуаров по 250 куб.м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56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Кызылозен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 и привозная вода из с.Ханга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100 куб.м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нп.Темьман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подземный источник и привозная вода 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423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  водовода "Акшукур-Тельман"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-//-
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с.Таучик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 "Торорпа"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2127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Водоопреснительная 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Капремонт резервуара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внутрипоселкового водопровода 5 км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4500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м.б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р-на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       468700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1этап       278700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 16200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 65000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 197500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2этап,2006-2010гг  190000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 местный бюджет    85700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1 этап            65700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2003 год                 16200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 год                 22000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год                 27500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 2006-2010гг      20000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   75000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  45000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 15000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  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  30000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средства предприятий    308000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из них 1 этап    168000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2003 год            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2004 год          28000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 2005 год         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этап,2006-2010гг      140000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Принятые сокращения: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ПСД            - проектно-сметная документация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            - комплекс очистных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ТЭО            - технико-экономическое обоснование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ЦУВС           - центральный узел водоснабжения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КНС            - канализационно-насосная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             - диаметр условный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ДОУ            - дистилляционная опреснительная установка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            - проектно-изыскательские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РВС            - резервуар вертикальный стальной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м.б.           - местный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р.б.           -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с.п.           - средства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г.А       - аким г.Актау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г.Ж       - аким г.Жанаозен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ОМГ            - открытое акционерное общество "Озенмунайгаз"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"КТЖ"      - закрытое акционерное общество "Казахстантемиржолы"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ЗАО "КМ"       - закрытое акционерное общество "Каракудукмунай"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"ММГ"      - открытое акционерное общество "Мангистаумунайгаз" 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