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f9687" w14:textId="1bf96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областном бюджете на 2004 год</w:t>
      </w:r>
    </w:p>
    <w:p>
      <w:pPr>
        <w:spacing w:after="0"/>
        <w:ind w:left="0"/>
        <w:jc w:val="both"/>
      </w:pPr>
      <w:r>
        <w:rPr>
          <w:rFonts w:ascii="Times New Roman"/>
          <w:b w:val="false"/>
          <w:i w:val="false"/>
          <w:color w:val="000000"/>
          <w:sz w:val="28"/>
        </w:rPr>
        <w:t>Решение III сессии Карагандинского областного Маслихата от 25 декабря 2003 года N 36. Зарегистрировано Управлением юстиции Карагандинской области 30 декабря 2003 года за N 1365</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 апреля 1999 года N 357-I "О бюджетной системе",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23 января 2001 года N 148 "О местном государственном управлении в Республике Казахстан", областной Маслихат РЕШИЛ: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областной бюджет на 2004 год согласно приложению 1 в следующих объемах:
</w:t>
      </w:r>
      <w:r>
        <w:br/>
      </w:r>
      <w:r>
        <w:rPr>
          <w:rFonts w:ascii="Times New Roman"/>
          <w:b w:val="false"/>
          <w:i w:val="false"/>
          <w:color w:val="000000"/>
          <w:sz w:val="28"/>
        </w:rPr>
        <w:t>
      1) поступления - 24948018 тысяч тенге, в том числе по:
</w:t>
      </w:r>
      <w:r>
        <w:br/>
      </w:r>
      <w:r>
        <w:rPr>
          <w:rFonts w:ascii="Times New Roman"/>
          <w:b w:val="false"/>
          <w:i w:val="false"/>
          <w:color w:val="000000"/>
          <w:sz w:val="28"/>
        </w:rPr>
        <w:t>
      доходам - 12352800 тыcяч тенге;
</w:t>
      </w:r>
      <w:r>
        <w:br/>
      </w:r>
      <w:r>
        <w:rPr>
          <w:rFonts w:ascii="Times New Roman"/>
          <w:b w:val="false"/>
          <w:i w:val="false"/>
          <w:color w:val="000000"/>
          <w:sz w:val="28"/>
        </w:rPr>
        <w:t>
      полученным официальным трансфертам - 11582590 тысяч тенге;
</w:t>
      </w:r>
      <w:r>
        <w:br/>
      </w:r>
      <w:r>
        <w:rPr>
          <w:rFonts w:ascii="Times New Roman"/>
          <w:b w:val="false"/>
          <w:i w:val="false"/>
          <w:color w:val="000000"/>
          <w:sz w:val="28"/>
        </w:rPr>
        <w:t>
      возврату кредитов - 799628 тысяч тенге;
</w:t>
      </w:r>
      <w:r>
        <w:br/>
      </w:r>
      <w:r>
        <w:rPr>
          <w:rFonts w:ascii="Times New Roman"/>
          <w:b w:val="false"/>
          <w:i w:val="false"/>
          <w:color w:val="000000"/>
          <w:sz w:val="28"/>
        </w:rPr>
        <w:t>
      2) расходы - 25451197 тысяч тенге, в том числе по:
</w:t>
      </w:r>
      <w:r>
        <w:br/>
      </w:r>
      <w:r>
        <w:rPr>
          <w:rFonts w:ascii="Times New Roman"/>
          <w:b w:val="false"/>
          <w:i w:val="false"/>
          <w:color w:val="000000"/>
          <w:sz w:val="28"/>
        </w:rPr>
        <w:t>
      затратам - 25033197 тысяч тенге;
</w:t>
      </w:r>
      <w:r>
        <w:br/>
      </w:r>
      <w:r>
        <w:rPr>
          <w:rFonts w:ascii="Times New Roman"/>
          <w:b w:val="false"/>
          <w:i w:val="false"/>
          <w:color w:val="000000"/>
          <w:sz w:val="28"/>
        </w:rPr>
        <w:t>
      кредитам - 418000 тысяч тенге;
</w:t>
      </w:r>
      <w:r>
        <w:br/>
      </w:r>
      <w:r>
        <w:rPr>
          <w:rFonts w:ascii="Times New Roman"/>
          <w:b w:val="false"/>
          <w:i w:val="false"/>
          <w:color w:val="000000"/>
          <w:sz w:val="28"/>
        </w:rPr>
        <w:t>
      3) дефицит - 503179 тысяч тенге.
</w:t>
      </w:r>
      <w:r>
        <w:br/>
      </w:r>
      <w:r>
        <w:rPr>
          <w:rFonts w:ascii="Times New Roman"/>
          <w:b w:val="false"/>
          <w:i w:val="false"/>
          <w:color w:val="000000"/>
          <w:sz w:val="28"/>
        </w:rPr>
        <w:t>
      Обеспечить финансирование дефицита бюджета в соответствии с законодательными актами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IV сессии Карагандинского областного Маслихата от 12.02.2004 г.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V сессии Карагандинского областного Маслихата от 18.03.2004 г. N 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VII сессии Карагандинского областного Маслихата от 03.06.2004 г. N 104,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VIII сессии Карагандинского областного Маслихата от 01.07.2004 г. N 123,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IX сессии Карагандинского областного Маслихата от 30.09.2004 г. N 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X сессии Карагандинского областного Маслихата от 11.12.2004 г. N 148.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2. Поступления в областной бюджет на 2004 год формируются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бюджетной системе".
</w:t>
      </w:r>
    </w:p>
    <w:p>
      <w:pPr>
        <w:spacing w:after="0"/>
        <w:ind w:left="0"/>
        <w:jc w:val="both"/>
      </w:pPr>
      <w:r>
        <w:rPr>
          <w:rFonts w:ascii="Times New Roman"/>
          <w:b w:val="false"/>
          <w:i w:val="false"/>
          <w:color w:val="000000"/>
          <w:sz w:val="28"/>
        </w:rPr>
        <w:t>
</w:t>
      </w:r>
      <w:r>
        <w:rPr>
          <w:rFonts w:ascii="Times New Roman"/>
          <w:b w:val="false"/>
          <w:i w:val="false"/>
          <w:color w:val="000000"/>
          <w:sz w:val="28"/>
        </w:rPr>
        <w:t>
      3. Установить на 2004 год нормативы распределения доходов в областной бюджет, в бюджеты районов и городов в следующих размерах:
</w:t>
      </w:r>
      <w:r>
        <w:br/>
      </w:r>
      <w:r>
        <w:rPr>
          <w:rFonts w:ascii="Times New Roman"/>
          <w:b w:val="false"/>
          <w:i w:val="false"/>
          <w:color w:val="000000"/>
          <w:sz w:val="28"/>
        </w:rPr>
        <w:t>
      1) по социальному налогу:
</w:t>
      </w:r>
      <w:r>
        <w:br/>
      </w:r>
      <w:r>
        <w:rPr>
          <w:rFonts w:ascii="Times New Roman"/>
          <w:b w:val="false"/>
          <w:i w:val="false"/>
          <w:color w:val="000000"/>
          <w:sz w:val="28"/>
        </w:rPr>
        <w:t>
      Абайского, Актогайского, Бухар-Жырауского, Жанааркинского, Каркаралинского, Нуринского, Осакаровского, Улытауского, Шетского районов - по 50%, городов Балхаш, Жезказган, Караганды, Каражал, Приозерск, Сарань, Сатпаев, Темиртау, Шахтинск - по 30%;
</w:t>
      </w:r>
      <w:r>
        <w:br/>
      </w:r>
      <w:r>
        <w:rPr>
          <w:rFonts w:ascii="Times New Roman"/>
          <w:b w:val="false"/>
          <w:i w:val="false"/>
          <w:color w:val="000000"/>
          <w:sz w:val="28"/>
        </w:rPr>
        <w:t>
      2) по акцизам на алкогольную продукцию:
</w:t>
      </w:r>
      <w:r>
        <w:br/>
      </w:r>
      <w:r>
        <w:rPr>
          <w:rFonts w:ascii="Times New Roman"/>
          <w:b w:val="false"/>
          <w:i w:val="false"/>
          <w:color w:val="000000"/>
          <w:sz w:val="28"/>
        </w:rPr>
        <w:t>
      Абайского, Актогайского, Бухар-Жырауского, Жанааркинского, Каркаралинского, Нуринского, Осакаровского, Улытауского, Шетского районов и городов Балхаш, Жезказган, Караганды, Каражал, Приозерск, Сатпаев, Сарань, Темиртау, Шахтинск - по 10%;
</w:t>
      </w:r>
      <w:r>
        <w:br/>
      </w:r>
      <w:r>
        <w:rPr>
          <w:rFonts w:ascii="Times New Roman"/>
          <w:b w:val="false"/>
          <w:i w:val="false"/>
          <w:color w:val="000000"/>
          <w:sz w:val="28"/>
        </w:rPr>
        <w:t>
      3) по платежам за загрязнение окружающей среды в областной бюджет - 100%;
</w:t>
      </w:r>
      <w:r>
        <w:br/>
      </w:r>
      <w:r>
        <w:rPr>
          <w:rFonts w:ascii="Times New Roman"/>
          <w:b w:val="false"/>
          <w:i w:val="false"/>
          <w:color w:val="000000"/>
          <w:sz w:val="28"/>
        </w:rPr>
        <w:t>
      4) по поступлениям от аренды имущества коммунальной собственности, от реализации бесхозяйного имущества, имущества безвозмездно перешедшего в установленном порядке в коммунальную собственность, безнадзорных животных, находок, а также имущества, перешедшего по праву наследования к государству, штрафам за нарушение законодательства об охране окружающей среды, средствам, полученным от природопользователей по искам о возмещении вреда, средствам от реализации конфискованных орудий охоты и рыболовства незаконно добытой продукции в областной бюджет - 100%.
</w:t>
      </w:r>
    </w:p>
    <w:p>
      <w:pPr>
        <w:spacing w:after="0"/>
        <w:ind w:left="0"/>
        <w:jc w:val="both"/>
      </w:pPr>
      <w:r>
        <w:rPr>
          <w:rFonts w:ascii="Times New Roman"/>
          <w:b w:val="false"/>
          <w:i w:val="false"/>
          <w:color w:val="000000"/>
          <w:sz w:val="28"/>
        </w:rPr>
        <w:t>
</w:t>
      </w:r>
      <w:r>
        <w:rPr>
          <w:rFonts w:ascii="Times New Roman"/>
          <w:b w:val="false"/>
          <w:i w:val="false"/>
          <w:color w:val="000000"/>
          <w:sz w:val="28"/>
        </w:rPr>
        <w:t>
      4. Учесть, что в составе официальных трансфертов предусмотрены целевые трансферты из республиканского бюджета в сумме 1916956 тысяч тенге, в том числе:
</w:t>
      </w:r>
      <w:r>
        <w:br/>
      </w:r>
      <w:r>
        <w:rPr>
          <w:rFonts w:ascii="Times New Roman"/>
          <w:b w:val="false"/>
          <w:i w:val="false"/>
          <w:color w:val="000000"/>
          <w:sz w:val="28"/>
        </w:rPr>
        <w:t>
      298911 тысяч тенге - на содержание аппаратов акимов сельских округов;
</w:t>
      </w:r>
      <w:r>
        <w:br/>
      </w:r>
      <w:r>
        <w:rPr>
          <w:rFonts w:ascii="Times New Roman"/>
          <w:b w:val="false"/>
          <w:i w:val="false"/>
          <w:color w:val="000000"/>
          <w:sz w:val="28"/>
        </w:rPr>
        <w:t>
      200000 тысяч тенге - на поддержание инфраструктуры города Приозерска;
</w:t>
      </w:r>
      <w:r>
        <w:br/>
      </w:r>
      <w:r>
        <w:rPr>
          <w:rFonts w:ascii="Times New Roman"/>
          <w:b w:val="false"/>
          <w:i w:val="false"/>
          <w:color w:val="000000"/>
          <w:sz w:val="28"/>
        </w:rPr>
        <w:t>
      470000 тысяч тенге - целевые инвестиционные трансферты на строительство и реконструкцию объектов образования и здравоохранения;
</w:t>
      </w:r>
      <w:r>
        <w:br/>
      </w:r>
      <w:r>
        <w:rPr>
          <w:rFonts w:ascii="Times New Roman"/>
          <w:b w:val="false"/>
          <w:i w:val="false"/>
          <w:color w:val="000000"/>
          <w:sz w:val="28"/>
        </w:rPr>
        <w:t>
      30000 тысяч тенге - на развитие малых городов, в том числе с депрессивной экономикой;
</w:t>
      </w:r>
      <w:r>
        <w:br/>
      </w:r>
      <w:r>
        <w:rPr>
          <w:rFonts w:ascii="Times New Roman"/>
          <w:b w:val="false"/>
          <w:i w:val="false"/>
          <w:color w:val="000000"/>
          <w:sz w:val="28"/>
        </w:rPr>
        <w:t>
      119707 тысяч тенге - на обеспечение функционирования общеобразовательных учебных заведений, переданных с баланса закрытого акционерного общества "Национальная компания "Казакстан темiр жолы";
</w:t>
      </w:r>
      <w:r>
        <w:br/>
      </w:r>
      <w:r>
        <w:rPr>
          <w:rFonts w:ascii="Times New Roman"/>
          <w:b w:val="false"/>
          <w:i w:val="false"/>
          <w:color w:val="000000"/>
          <w:sz w:val="28"/>
        </w:rPr>
        <w:t>
      160369 тысяч тенге - на обеспечение содержания типовых штатов государственных учреждений общего среднего образования;
</w:t>
      </w:r>
      <w:r>
        <w:br/>
      </w:r>
      <w:r>
        <w:rPr>
          <w:rFonts w:ascii="Times New Roman"/>
          <w:b w:val="false"/>
          <w:i w:val="false"/>
          <w:color w:val="000000"/>
          <w:sz w:val="28"/>
        </w:rPr>
        <w:t>
      27885 тысяч тенге - на содержание вновь вводимых объектов образования;
</w:t>
      </w:r>
      <w:r>
        <w:br/>
      </w:r>
      <w:r>
        <w:rPr>
          <w:rFonts w:ascii="Times New Roman"/>
          <w:b w:val="false"/>
          <w:i w:val="false"/>
          <w:color w:val="000000"/>
          <w:sz w:val="28"/>
        </w:rPr>
        <w:t>
      7984 тысячи тенге - на выплату денежных средств на содержание ребенка (детей), переданного (переданных) патронатным воспитателям;
</w:t>
      </w:r>
      <w:r>
        <w:br/>
      </w:r>
      <w:r>
        <w:rPr>
          <w:rFonts w:ascii="Times New Roman"/>
          <w:b w:val="false"/>
          <w:i w:val="false"/>
          <w:color w:val="000000"/>
          <w:sz w:val="28"/>
        </w:rPr>
        <w:t>
      25152 тысячи тенге - увеличение размера стипендий студентам, обучающимся в средних профессиональных учебных заведениях на основании государственного заказа местных исполнительных органов;
</w:t>
      </w:r>
      <w:r>
        <w:br/>
      </w:r>
      <w:r>
        <w:rPr>
          <w:rFonts w:ascii="Times New Roman"/>
          <w:b w:val="false"/>
          <w:i w:val="false"/>
          <w:color w:val="000000"/>
          <w:sz w:val="28"/>
        </w:rPr>
        <w:t>
      55495 тысяч тенге - на содержание вновь вводимых объектов здравоохранения;
</w:t>
      </w:r>
      <w:r>
        <w:br/>
      </w:r>
      <w:r>
        <w:rPr>
          <w:rFonts w:ascii="Times New Roman"/>
          <w:b w:val="false"/>
          <w:i w:val="false"/>
          <w:color w:val="000000"/>
          <w:sz w:val="28"/>
        </w:rPr>
        <w:t>
      80407 тысяч тенге - на увеличение денежного довольствия и материально-техническое оснащение участковых инспекторов полиции.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7296 тысяч тенге - на обеспечение сурдо- и тифлосредствами детей-инвалидов с нарушениями слуха и зрения, обучающихся в специализированных организациях образования;
</w:t>
      </w:r>
      <w:r>
        <w:br/>
      </w:r>
      <w:r>
        <w:rPr>
          <w:rFonts w:ascii="Times New Roman"/>
          <w:b w:val="false"/>
          <w:i w:val="false"/>
          <w:color w:val="000000"/>
          <w:sz w:val="28"/>
        </w:rPr>
        <w:t>
      40000 тысяч тенге - целевые инвестиционные трансферты на сооружение, на горе Улытау монумента, символизирующего государственную целостность и единство народов Казахстана.
</w:t>
      </w:r>
      <w:r>
        <w:br/>
      </w:r>
      <w:r>
        <w:rPr>
          <w:rFonts w:ascii="Times New Roman"/>
          <w:b w:val="false"/>
          <w:i w:val="false"/>
          <w:color w:val="000000"/>
          <w:sz w:val="28"/>
        </w:rPr>
        <w:t>
      393750 тысяч тенге - целевые инвестиционные трансферты на строительство жилья государственного коммунального жилищного фонда.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 в новой редакции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IV сессии Карагандинского областного Маслихата от 12.02.2004 г.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V сессии Карагандинского областного Маслихата от 18.03.2004 г. N 76; внесены изменения и дополнения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VII сессии Карагандинского областного Маслихата от 03.06.2004 г. N 104,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VIII сессии Карагандинского областного Маслихата от 01.07.2004 г. N 123.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Предусмотреть в областном бюджете на 2004 год:
</w:t>
      </w:r>
      <w:r>
        <w:br/>
      </w:r>
      <w:r>
        <w:rPr>
          <w:rFonts w:ascii="Times New Roman"/>
          <w:b w:val="false"/>
          <w:i w:val="false"/>
          <w:color w:val="000000"/>
          <w:sz w:val="28"/>
        </w:rPr>
        <w:t>
      поступление кредита из республиканского бюджета по нулевой ставке вознаграждения в сумме 270000 тысяч тенге;
</w:t>
      </w:r>
      <w:r>
        <w:br/>
      </w:r>
      <w:r>
        <w:rPr>
          <w:rFonts w:ascii="Times New Roman"/>
          <w:b w:val="false"/>
          <w:i w:val="false"/>
          <w:color w:val="000000"/>
          <w:sz w:val="28"/>
        </w:rPr>
        <w:t>
      местные бюджетные программы "Кредитование сельскохозяйственных товаропроизводителей на проведение весенне-полевых и уборочных работ" для кредитования сельскохозяйственных товаропроизводителей на приобретение горюче-смазочных материалов, семян, удобрений, гербицидов, протравителей семян, запасных частей для сельскохозяйственных машин и аренду или покупку сельскохозяйственной техники, "Выплата комиссионных вознаграждений банкам второго уровня за размещение кредита на весенне-полевые и уборочные работы";
</w:t>
      </w:r>
      <w:r>
        <w:br/>
      </w:r>
      <w:r>
        <w:rPr>
          <w:rFonts w:ascii="Times New Roman"/>
          <w:b w:val="false"/>
          <w:i w:val="false"/>
          <w:color w:val="000000"/>
          <w:sz w:val="28"/>
        </w:rPr>
        <w:t>
      возврат банками второго уровня полученных кредитов в сумме 270000 тысяч тенге до 25 ноября 2004 года;
</w:t>
      </w:r>
      <w:r>
        <w:br/>
      </w:r>
      <w:r>
        <w:rPr>
          <w:rFonts w:ascii="Times New Roman"/>
          <w:b w:val="false"/>
          <w:i w:val="false"/>
          <w:color w:val="000000"/>
          <w:sz w:val="28"/>
        </w:rPr>
        <w:t>
      погашение долга местного исполнительного органа области перед республиканским бюджетом до 1 декабря 2004 года в сумме основного долга 270000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4-1 -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IV сессии Карагандинского областного Маслихата от 12.02.2004 г. N 69.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 Ответственность за целевое использование средств, выделенных по программе "Кредитование сельскохозяйственных товаропроизводителей на проведение весенне-полевых и уборочных работ", своевременность их возврата в областной бюджет возложить на администратора программы - Карагандинский областной департамент сельского хозяйства.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4-2 -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IV сессии Карагандинского областного Маслихата от 12.02.2004 г. N 69.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 Контроль за выполнением пунктов 4-1, 4-2 возложить на постоянную комиссию по промышленности, строительству, транспорту, коммунальному хозяйству, аграрным вопросам и экологии и на ревизионную комиссию областного маслихата.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4-3 -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IV сессии Карагандинского областного Маслихата от 12.02.2004 г. N 69.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 Учесть, что в составе поступлений областного бюджета предусмотрены кредиты из республиканского бюджета по нулевой ставке вознаграждения (интереса) в сумме 377300 тысяч тенге на строительство жилья в рамках реализации жилищной политики.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4-4 -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VIII сессии Карагандинского областного Маслихата от 01.07.2004 г. N 123.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Установить объем бюджетных изъятий на 2004 год из бюджетов городов в областной бюджет в общей сумме 2880210 тысяч тенге, в том числе:
</w:t>
      </w:r>
      <w:r>
        <w:br/>
      </w:r>
      <w:r>
        <w:rPr>
          <w:rFonts w:ascii="Times New Roman"/>
          <w:b w:val="false"/>
          <w:i w:val="false"/>
          <w:color w:val="000000"/>
          <w:sz w:val="28"/>
        </w:rPr>
        <w:t>
      Караганды - 118622 тысяч тенге;
</w:t>
      </w:r>
      <w:r>
        <w:br/>
      </w:r>
      <w:r>
        <w:rPr>
          <w:rFonts w:ascii="Times New Roman"/>
          <w:b w:val="false"/>
          <w:i w:val="false"/>
          <w:color w:val="000000"/>
          <w:sz w:val="28"/>
        </w:rPr>
        <w:t>
      Жезказган - 718003 тысяч тенге;
</w:t>
      </w:r>
      <w:r>
        <w:br/>
      </w:r>
      <w:r>
        <w:rPr>
          <w:rFonts w:ascii="Times New Roman"/>
          <w:b w:val="false"/>
          <w:i w:val="false"/>
          <w:color w:val="000000"/>
          <w:sz w:val="28"/>
        </w:rPr>
        <w:t>
      Темиртау - 2043585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V сессии Карагандинского областного Маслихата от 18.03.2004 г. N 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VII сессии Карагандинского областного Маслихата от 03.06.2004 г. N 104,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VIII сессии Карагандинского областного Маслихата от 01.07.2004 г. N 123,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X сессии Карагандинского областного Маслихата от 11.12.2004 г. N 148.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Установить на 2004 год размеры субвенций, передаваемых из областного бюджета бюджетам районов и городов, в общей сумме 5970086 тысяч тенге, в том числе:
</w:t>
      </w:r>
      <w:r>
        <w:br/>
      </w:r>
      <w:r>
        <w:rPr>
          <w:rFonts w:ascii="Times New Roman"/>
          <w:b w:val="false"/>
          <w:i w:val="false"/>
          <w:color w:val="000000"/>
          <w:sz w:val="28"/>
        </w:rPr>
        <w:t>
      Абайского - 394253 тысяч тенге;
</w:t>
      </w:r>
      <w:r>
        <w:br/>
      </w:r>
      <w:r>
        <w:rPr>
          <w:rFonts w:ascii="Times New Roman"/>
          <w:b w:val="false"/>
          <w:i w:val="false"/>
          <w:color w:val="000000"/>
          <w:sz w:val="28"/>
        </w:rPr>
        <w:t>
      Актогайского - 248739 тысяч тенге;
</w:t>
      </w:r>
      <w:r>
        <w:br/>
      </w:r>
      <w:r>
        <w:rPr>
          <w:rFonts w:ascii="Times New Roman"/>
          <w:b w:val="false"/>
          <w:i w:val="false"/>
          <w:color w:val="000000"/>
          <w:sz w:val="28"/>
        </w:rPr>
        <w:t>
      Бухар-Жырауского - 596676 тысяч тенге;
</w:t>
      </w:r>
      <w:r>
        <w:br/>
      </w:r>
      <w:r>
        <w:rPr>
          <w:rFonts w:ascii="Times New Roman"/>
          <w:b w:val="false"/>
          <w:i w:val="false"/>
          <w:color w:val="000000"/>
          <w:sz w:val="28"/>
        </w:rPr>
        <w:t>
      Жанааркинского - 316185 тысяч тенге;
</w:t>
      </w:r>
      <w:r>
        <w:br/>
      </w:r>
      <w:r>
        <w:rPr>
          <w:rFonts w:ascii="Times New Roman"/>
          <w:b w:val="false"/>
          <w:i w:val="false"/>
          <w:color w:val="000000"/>
          <w:sz w:val="28"/>
        </w:rPr>
        <w:t>
      Каркаралинского - 832224 тысяч тенге;
</w:t>
      </w:r>
      <w:r>
        <w:br/>
      </w:r>
      <w:r>
        <w:rPr>
          <w:rFonts w:ascii="Times New Roman"/>
          <w:b w:val="false"/>
          <w:i w:val="false"/>
          <w:color w:val="000000"/>
          <w:sz w:val="28"/>
        </w:rPr>
        <w:t>
      Нуринского - 508749 тысяч тенге;
</w:t>
      </w:r>
      <w:r>
        <w:br/>
      </w:r>
      <w:r>
        <w:rPr>
          <w:rFonts w:ascii="Times New Roman"/>
          <w:b w:val="false"/>
          <w:i w:val="false"/>
          <w:color w:val="000000"/>
          <w:sz w:val="28"/>
        </w:rPr>
        <w:t>
      Осакаровского - 440828 тысяч тенге;
</w:t>
      </w:r>
      <w:r>
        <w:br/>
      </w:r>
      <w:r>
        <w:rPr>
          <w:rFonts w:ascii="Times New Roman"/>
          <w:b w:val="false"/>
          <w:i w:val="false"/>
          <w:color w:val="000000"/>
          <w:sz w:val="28"/>
        </w:rPr>
        <w:t>
      Улытауского - 205701 тысяч тенге;
</w:t>
      </w:r>
      <w:r>
        <w:br/>
      </w:r>
      <w:r>
        <w:rPr>
          <w:rFonts w:ascii="Times New Roman"/>
          <w:b w:val="false"/>
          <w:i w:val="false"/>
          <w:color w:val="000000"/>
          <w:sz w:val="28"/>
        </w:rPr>
        <w:t>
      Шетского - 442105 тысяч тенге;
</w:t>
      </w:r>
      <w:r>
        <w:br/>
      </w:r>
      <w:r>
        <w:rPr>
          <w:rFonts w:ascii="Times New Roman"/>
          <w:b w:val="false"/>
          <w:i w:val="false"/>
          <w:color w:val="000000"/>
          <w:sz w:val="28"/>
        </w:rPr>
        <w:t>
      г. Балхаш - 141023 тысяч тенге;
</w:t>
      </w:r>
      <w:r>
        <w:br/>
      </w:r>
      <w:r>
        <w:rPr>
          <w:rFonts w:ascii="Times New Roman"/>
          <w:b w:val="false"/>
          <w:i w:val="false"/>
          <w:color w:val="000000"/>
          <w:sz w:val="28"/>
        </w:rPr>
        <w:t>
      г. Сатпаев - 407430 тысяч тенге;
</w:t>
      </w:r>
      <w:r>
        <w:br/>
      </w:r>
      <w:r>
        <w:rPr>
          <w:rFonts w:ascii="Times New Roman"/>
          <w:b w:val="false"/>
          <w:i w:val="false"/>
          <w:color w:val="000000"/>
          <w:sz w:val="28"/>
        </w:rPr>
        <w:t>
      г. Каражал - 188322 тысяч тенге;
</w:t>
      </w:r>
      <w:r>
        <w:br/>
      </w:r>
      <w:r>
        <w:rPr>
          <w:rFonts w:ascii="Times New Roman"/>
          <w:b w:val="false"/>
          <w:i w:val="false"/>
          <w:color w:val="000000"/>
          <w:sz w:val="28"/>
        </w:rPr>
        <w:t>
      г. Приозерск - 150859 тысяч тенге;
</w:t>
      </w:r>
      <w:r>
        <w:br/>
      </w:r>
      <w:r>
        <w:rPr>
          <w:rFonts w:ascii="Times New Roman"/>
          <w:b w:val="false"/>
          <w:i w:val="false"/>
          <w:color w:val="000000"/>
          <w:sz w:val="28"/>
        </w:rPr>
        <w:t>
      г. Сарань - 475458 тысяч тенге;
</w:t>
      </w:r>
      <w:r>
        <w:br/>
      </w:r>
      <w:r>
        <w:rPr>
          <w:rFonts w:ascii="Times New Roman"/>
          <w:b w:val="false"/>
          <w:i w:val="false"/>
          <w:color w:val="000000"/>
          <w:sz w:val="28"/>
        </w:rPr>
        <w:t>
      г. Шахтинск - 621534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V сессии Карагандинского областного Маслихата от 18.03.2004 г. N 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VII сессии Карагандинского областного Маслихата от 03.06.2004 г. N 104,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VIII сессии Карагандинского областного Маслихата от 01.07.2004 г. N 123,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X сессии Карагандинского областного Маслихата от 11.12.2004 г. N 148.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Установить, что при определении объема межбюджетных трансфертов на 2004 год в бюджетах районов и городов учтены в полном объеме средства на обеспечение выплаты заработной платы работникам государственных учреждений и казенных предприятий в соответствии с установленной законодательством Республики Казахстан системой оплаты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8. Учесть, что средства на приобретение и доставку учебников для обновления библиотечных фондов государственных учреждений среднего образования и на обеспечение доступа и пользования услугами сети "Интернет" государственных общеобразовательных школ предусматриваются в составе расходов областного бюджета, а также бюджетов районов и городов на 2004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9. Учесть, что в расходах бюджетов районов и городов на 2004 год предусматриваются средства на реализацию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от 11 июля 2002 года N 343 "О социальной и медико-педагогической коррекционной поддержке детей с ограниченными возможностями" в размерах не ниже, определенных приложением 2.
</w:t>
      </w:r>
    </w:p>
    <w:p>
      <w:pPr>
        <w:spacing w:after="0"/>
        <w:ind w:left="0"/>
        <w:jc w:val="both"/>
      </w:pPr>
      <w:r>
        <w:rPr>
          <w:rFonts w:ascii="Times New Roman"/>
          <w:b w:val="false"/>
          <w:i w:val="false"/>
          <w:color w:val="000000"/>
          <w:sz w:val="28"/>
        </w:rPr>
        <w:t>
</w:t>
      </w:r>
      <w:r>
        <w:rPr>
          <w:rFonts w:ascii="Times New Roman"/>
          <w:b w:val="false"/>
          <w:i w:val="false"/>
          <w:color w:val="000000"/>
          <w:sz w:val="28"/>
        </w:rPr>
        <w:t>
      10. Установить, что в расходах областного бюджета, бюджетов районов и городов на 2004 год предусматриваются средства на оказание гарантированного объема бесплатной медицинской помощи в сумме 6978533 тыс.тенге, в том числе дополнительные средства в сумме 1201418 тыс.тенге,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5 декабря 2003 года N 505 "О республиканском бюджете на 2004 год".
</w:t>
      </w:r>
      <w:r>
        <w:br/>
      </w:r>
      <w:r>
        <w:rPr>
          <w:rFonts w:ascii="Times New Roman"/>
          <w:b w:val="false"/>
          <w:i w:val="false"/>
          <w:color w:val="000000"/>
          <w:sz w:val="28"/>
        </w:rPr>
        <w:t>
      Средства на выполнение гарантированного объема бесплатной медицинской помощи предусматриваются в бюджетах районов и городов не ниже, определенных приложением 3.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10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V сессии Карагандинского областного Маслихата от 18.03.2004 г. N 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VII сессии Карагандинского областного Маслихата от 03.06.2004 г. N 104.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10-1. Учесть, что в составе расходов областного бюджета предусмотрены расходы на строительство и реконструкцию объектов здравоохранения в сумме 270000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10-1 -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IV сессии Карагандинского областного Маслихата от 12.02.2004 г. N 69.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Учесть, что в составе расходов областного бюджета на 2004 год предусмотрены целевые трансферты районам и городам на содержание аппаратов акимов сельских округов, на развитие малых городов, в том числе с депрессивной экономикой, на обеспечение функционирования общеобразовательных учебных заведений, переданных с баланса закрытого акционерного общества "Национальная компания "Казакстан темiр жолы", на обеспечение содержания типовых штатов государственных учреждений общего среднего образования, на содержание вновь вводимых объектов образования, на увеличение размера стипендий студентам, обучающимся в средних профессиональных учебных заведениях на основании государственного заказа местных исполнительных органов, на содержание вновь вводимых объектов здравоохранения, на увеличение денежного довольствия и материально-техническое оснащение участковых инспекторов полиции согласно приложению 4.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11 в новой редакции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V сессии Карагандинского областного Маслихата от 18.03.2004 г. N 76.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Учесть, что в составе расходов областного бюджета на 2004 год предусмотрены целевые трансферты бюджету города Приозерска в сумме 200000 тысяч тенге на поддержание инфраструктуры города Приозерск.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12 внесены изменения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VIII сессии Карагандинского областного Маслихата от 01.07.2004 г. N 123.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12-1. Учесть, что в составе расходов областного бюджета предусмотрены целевые инвестиционные трансферты бюджету города Сатпаев на строительство средней школы в сумме 200000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12-1 -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IV сессии Карагандинского областного Маслихата от 12.02.2004 г. N 69.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12-2.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Учесть, что в составе расходов областного бюджета предусмотрены целевые трансферты:
</w:t>
      </w:r>
      <w:r>
        <w:br/>
      </w:r>
      <w:r>
        <w:rPr>
          <w:rFonts w:ascii="Times New Roman"/>
          <w:b w:val="false"/>
          <w:i w:val="false"/>
          <w:color w:val="000000"/>
          <w:sz w:val="28"/>
        </w:rPr>
        <w:t>
      бюджету Жанааркинского района на капитальный ремонт средних школ в сумме 16000 тысяч тенге;
</w:t>
      </w:r>
      <w:r>
        <w:br/>
      </w:r>
      <w:r>
        <w:rPr>
          <w:rFonts w:ascii="Times New Roman"/>
          <w:b w:val="false"/>
          <w:i w:val="false"/>
          <w:color w:val="000000"/>
          <w:sz w:val="28"/>
        </w:rPr>
        <w:t>
      бюджету Актогайского района на капитальный ремонт Дома культуры в с.Актогай в сумме 10000 тысяч тенге;
</w:t>
      </w:r>
      <w:r>
        <w:br/>
      </w:r>
      <w:r>
        <w:rPr>
          <w:rFonts w:ascii="Times New Roman"/>
          <w:b w:val="false"/>
          <w:i w:val="false"/>
          <w:color w:val="000000"/>
          <w:sz w:val="28"/>
        </w:rPr>
        <w:t>
      бюджету города Шахтинск на ремонт водопроводных сетей в п.Шахан в сумме 50000 тысяч тенге;
</w:t>
      </w:r>
      <w:r>
        <w:br/>
      </w:r>
      <w:r>
        <w:rPr>
          <w:rFonts w:ascii="Times New Roman"/>
          <w:b w:val="false"/>
          <w:i w:val="false"/>
          <w:color w:val="000000"/>
          <w:sz w:val="28"/>
        </w:rPr>
        <w:t>
      бюджету Абайского района для безаварийного водообеспечения города Абая в сумме 30000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12-2 -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V сессии Карагандинского областного Маслихата от 18.03.2004 г. N 76.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12-3. Учесть, что в составе расходов областного бюджета предусмотрены целевые инвестиционные трансферты бюджету Улытауского района на сооружение на горе Улытау монумента символизирующего государственную целостность и единство народов Казахстана в сумме 40000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12-3 -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VII сессии Карагандинского областного Маслихата от 03.06.2004 г. N 104.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12-4. 
</w:t>
      </w:r>
      <w:r>
        <w:rPr>
          <w:rFonts w:ascii="Times New Roman"/>
          <w:b w:val="false"/>
          <w:i w:val="false"/>
          <w:color w:val="800000"/>
          <w:sz w:val="28"/>
        </w:rPr>
        <w:t>
</w:t>
      </w:r>
      <w:r>
        <w:rPr>
          <w:rFonts w:ascii="Times New Roman"/>
          <w:b w:val="false"/>
          <w:i/>
          <w:color w:val="800000"/>
          <w:sz w:val="28"/>
        </w:rPr>
        <w:t>
(Пункт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VIII сессии Карагандинского областного Маслихата от 01.07.2004 г. N 123.)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12-5. Учесть, что в составе расходов областного бюджета предусмотрены целевые инвестиционные трансферты бюджету города Караганды в сумме 247709 тысяч тенге и бюджету города Темиртау в сумме 146041 тысяч тенге на строительство жилья государственного коммунального жилищного фонда.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12-5 -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VIII сессии Карагандинского областного Маслихата от 01.07.2004 г. N 123,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IX сессии Карагандинского областного Маслихата от 30.09.2004 г. N 129.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12-6. Учесть, что в составе расходов областного бюджета предусмотрены целевые инвестиционные трансферты бюджету города Караганды в сумме 377300 тысяч тенге для кредитования строительства жилья.
</w:t>
      </w:r>
      <w:r>
        <w:br/>
      </w:r>
      <w:r>
        <w:rPr>
          <w:rFonts w:ascii="Times New Roman"/>
          <w:b w:val="false"/>
          <w:i w:val="false"/>
          <w:color w:val="000000"/>
          <w:sz w:val="28"/>
        </w:rPr>
        <w:t>
      Возврат кредитов в областной бюджет обеспечить в соответствии с законодательством.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12-6 -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VIII сессии Карагандинского областного Маслихата от 01.07.2004 г. N 123.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Учесть, что в составе расходов областного бюджета на 2004 год предусмотрены средства на финансирование бюджетных программ в сельских районах: "Оказание стационарной медицинской помощи по направлению специалистов первичной медико-санитарной помощи и организации здравоохранения", "Оказание первичной медико-санитарной помощи населению", "Оказание скорой неотложной помощи", "Обеспечение специализированными продуктами детского и лечебного питания отдельных категорий граждан", "Обеспечение лекарственными средствами населения по видам заболеваний на местном уровне".
</w:t>
      </w:r>
    </w:p>
    <w:p>
      <w:pPr>
        <w:spacing w:after="0"/>
        <w:ind w:left="0"/>
        <w:jc w:val="both"/>
      </w:pPr>
      <w:r>
        <w:rPr>
          <w:rFonts w:ascii="Times New Roman"/>
          <w:b w:val="false"/>
          <w:i w:val="false"/>
          <w:color w:val="000000"/>
          <w:sz w:val="28"/>
        </w:rPr>
        <w:t>
</w:t>
      </w:r>
      <w:r>
        <w:rPr>
          <w:rFonts w:ascii="Times New Roman"/>
          <w:b w:val="false"/>
          <w:i w:val="false"/>
          <w:color w:val="000000"/>
          <w:sz w:val="28"/>
        </w:rPr>
        <w:t>
      14. Учесть, что в составе расходов областного бюджета предусмотрены средства на содержание противотуберкулезного диспансера, противотуберкулезного санатория и психоневрологического диспансера, расположенных на территории города Сатпаева.
</w:t>
      </w:r>
    </w:p>
    <w:p>
      <w:pPr>
        <w:spacing w:after="0"/>
        <w:ind w:left="0"/>
        <w:jc w:val="both"/>
      </w:pPr>
      <w:r>
        <w:rPr>
          <w:rFonts w:ascii="Times New Roman"/>
          <w:b w:val="false"/>
          <w:i w:val="false"/>
          <w:color w:val="000000"/>
          <w:sz w:val="28"/>
        </w:rPr>
        <w:t>
      14-1. Учесть, что при определении объема межбюджетных трансфертов в бюджете города Жезказган учтены расходы на содержание отдела полиции города Сатпаева за шесть месяцев текущего года, за счет уменьшения расходов бюджета города Сатпаева.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14-1 -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VIII сессии Карагандинского областного Маслихата от 01.07.2004 г. N 123.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Установить, что в составе расходов областного бюджета на 2004 год по программе "Социальные выплаты отдельным категориям граждан по решению местных представительных органов" предусмотрены средства в сумме 260114 тысяч тенге на оказание социальной помощи следующим категориям граждан:
</w:t>
      </w:r>
      <w:r>
        <w:br/>
      </w:r>
      <w:r>
        <w:rPr>
          <w:rFonts w:ascii="Times New Roman"/>
          <w:b w:val="false"/>
          <w:i w:val="false"/>
          <w:color w:val="000000"/>
          <w:sz w:val="28"/>
        </w:rPr>
        <w:t>
      пенсионерам и получателям социальных пособий, размер пенсий и пособий которых ниже 6600 тенге в месяц - на льготный проезд на внутригородском общественном транспорте (кроме такси) в городах;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отдельным категориям граждан (инвалидам и другим) - на оказание единовременной материальной помощи в связи с юбилейными, праздничными датами, болезнью, смертью.
</w:t>
      </w:r>
    </w:p>
    <w:p>
      <w:pPr>
        <w:spacing w:after="0"/>
        <w:ind w:left="0"/>
        <w:jc w:val="both"/>
      </w:pPr>
      <w:r>
        <w:rPr>
          <w:rFonts w:ascii="Times New Roman"/>
          <w:b w:val="false"/>
          <w:i w:val="false"/>
          <w:color w:val="000000"/>
          <w:sz w:val="28"/>
        </w:rPr>
        <w:t>
</w:t>
      </w:r>
      <w:r>
        <w:rPr>
          <w:rFonts w:ascii="Times New Roman"/>
          <w:b w:val="false"/>
          <w:i w:val="false"/>
          <w:color w:val="000000"/>
          <w:sz w:val="28"/>
        </w:rPr>
        <w:t>
      16. Установить, что в составе расходов областного бюджета на 2004 год предусмотрены средства в сумме 652458 тысяч тенге на льготный проезд на общественном транспорте (кроме такси) следующим категориям учащихся:
</w:t>
      </w:r>
      <w:r>
        <w:br/>
      </w:r>
      <w:r>
        <w:rPr>
          <w:rFonts w:ascii="Times New Roman"/>
          <w:b w:val="false"/>
          <w:i w:val="false"/>
          <w:color w:val="000000"/>
          <w:sz w:val="28"/>
        </w:rPr>
        <w:t>
      учащимся общеобразовательных учебных заведений (общеобразовательные школы, гимназии, лицеи и другие) с первого по восьмой классы включительно - бесплатный проезд;
</w:t>
      </w:r>
      <w:r>
        <w:br/>
      </w:r>
      <w:r>
        <w:rPr>
          <w:rFonts w:ascii="Times New Roman"/>
          <w:b w:val="false"/>
          <w:i w:val="false"/>
          <w:color w:val="000000"/>
          <w:sz w:val="28"/>
        </w:rPr>
        <w:t>
      учащимся общеобразовательных учебных заведений (общеобразовательные школы, гимназии, лицеи и другие), профессиональных школ и лицеев с девятого по одиннадцатый классы, учащимся колледжей, училищ с приобретением ученического проездного билета стоимостью 200 тенге;
</w:t>
      </w:r>
      <w:r>
        <w:br/>
      </w:r>
      <w:r>
        <w:rPr>
          <w:rFonts w:ascii="Times New Roman"/>
          <w:b w:val="false"/>
          <w:i w:val="false"/>
          <w:color w:val="000000"/>
          <w:sz w:val="28"/>
        </w:rPr>
        <w:t>
      лицам, обучающимся в высших учебных заведениях очной формы обучения с приобретением проездного билета стоимостью 500 тенге.
</w:t>
      </w:r>
    </w:p>
    <w:p>
      <w:pPr>
        <w:spacing w:after="0"/>
        <w:ind w:left="0"/>
        <w:jc w:val="both"/>
      </w:pPr>
      <w:r>
        <w:rPr>
          <w:rFonts w:ascii="Times New Roman"/>
          <w:b w:val="false"/>
          <w:i w:val="false"/>
          <w:color w:val="000000"/>
          <w:sz w:val="28"/>
        </w:rPr>
        <w:t>
      16-1. Установить на 2004 год повышенные на 25% оклады (тарифные ставки) специалистам организаций здравоохранения и образования, работающим в сельской местности и финансируемые из областного бюджета, по сравнению со ставками специалистов, занимающихся этими видами деятельности в городских условиях.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16-1 -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VII сессии Карагандинского областного Маслихата от 03.06.2004 г. N 104.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Утвердить резерв акимата области на 2004 год в размере 207480 тысяч тенге:
</w:t>
      </w:r>
      <w:r>
        <w:br/>
      </w:r>
      <w:r>
        <w:rPr>
          <w:rFonts w:ascii="Times New Roman"/>
          <w:b w:val="false"/>
          <w:i w:val="false"/>
          <w:color w:val="000000"/>
          <w:sz w:val="28"/>
        </w:rPr>
        <w:t>
      для ликвидации чрезвычайных ситуаций природного и техногенного характера и иных непредвиденных расходов, определяемых постановлениями акимата области - 150000 тысяч тенге;
</w:t>
      </w:r>
      <w:r>
        <w:br/>
      </w:r>
      <w:r>
        <w:rPr>
          <w:rFonts w:ascii="Times New Roman"/>
          <w:b w:val="false"/>
          <w:i w:val="false"/>
          <w:color w:val="000000"/>
          <w:sz w:val="28"/>
        </w:rPr>
        <w:t>
      по выполнению обязательств местных исполнительных органов по решениям судов - 5480 тысяч тенге;
</w:t>
      </w:r>
      <w:r>
        <w:br/>
      </w:r>
      <w:r>
        <w:rPr>
          <w:rFonts w:ascii="Times New Roman"/>
          <w:b w:val="false"/>
          <w:i w:val="false"/>
          <w:color w:val="000000"/>
          <w:sz w:val="28"/>
        </w:rPr>
        <w:t>
      специальный резерв местного исполнительного органа области для кредитования нижестоящих бюджетов на покрытие кассового разрыва - 52000 тыс.тенге.
</w:t>
      </w:r>
      <w:r>
        <w:br/>
      </w:r>
      <w:r>
        <w:rPr>
          <w:rFonts w:ascii="Times New Roman"/>
          <w:b w:val="false"/>
          <w:i w:val="false"/>
          <w:color w:val="000000"/>
          <w:sz w:val="28"/>
        </w:rPr>
        <w:t>
      Кредитование нижестоящих бюджетов на покрытие кассового разрыва осуществляется по нулевой ставке вознаграждения.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17 изменен и дополнен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IV сессии Карагандинского областного Маслихата от 12.02.2004 г.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V сессии Карагандинского областного Маслихата от 18.03.2004 г. N 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VII сессии Карагандинского областного Маслихата от 03.06.2004 г. N 104,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IX сессии Карагандинского областного Маслихата от 30.09.2004 г. N 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X сессии Карагандинского областного Маслихата от 11.12.2004 г. N 148.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Утвердить перечень текущих бюджетных программ областного бюджета на 2004 год согласно приложению 5.
</w:t>
      </w:r>
    </w:p>
    <w:p>
      <w:pPr>
        <w:spacing w:after="0"/>
        <w:ind w:left="0"/>
        <w:jc w:val="both"/>
      </w:pPr>
      <w:r>
        <w:rPr>
          <w:rFonts w:ascii="Times New Roman"/>
          <w:b w:val="false"/>
          <w:i w:val="false"/>
          <w:color w:val="000000"/>
          <w:sz w:val="28"/>
        </w:rPr>
        <w:t>
</w:t>
      </w:r>
      <w:r>
        <w:rPr>
          <w:rFonts w:ascii="Times New Roman"/>
          <w:b w:val="false"/>
          <w:i w:val="false"/>
          <w:color w:val="000000"/>
          <w:sz w:val="28"/>
        </w:rPr>
        <w:t>
      19. Утвердить перечень бюджетных программ развития областного бюджета на 2004 год согласно приложению 6.
</w:t>
      </w:r>
    </w:p>
    <w:p>
      <w:pPr>
        <w:spacing w:after="0"/>
        <w:ind w:left="0"/>
        <w:jc w:val="both"/>
      </w:pPr>
      <w:r>
        <w:rPr>
          <w:rFonts w:ascii="Times New Roman"/>
          <w:b w:val="false"/>
          <w:i w:val="false"/>
          <w:color w:val="000000"/>
          <w:sz w:val="28"/>
        </w:rPr>
        <w:t>
</w:t>
      </w:r>
      <w:r>
        <w:rPr>
          <w:rFonts w:ascii="Times New Roman"/>
          <w:b w:val="false"/>
          <w:i w:val="false"/>
          <w:color w:val="000000"/>
          <w:sz w:val="28"/>
        </w:rPr>
        <w:t>
      20. Утвердить перечень бюджетных программ, не подлежащих секвестрированию в процессе исполнения областного бюджета на 2004 год согласно приложению 7.
</w:t>
      </w:r>
    </w:p>
    <w:p>
      <w:pPr>
        <w:spacing w:after="0"/>
        <w:ind w:left="0"/>
        <w:jc w:val="both"/>
      </w:pPr>
      <w:r>
        <w:rPr>
          <w:rFonts w:ascii="Times New Roman"/>
          <w:b w:val="false"/>
          <w:i w:val="false"/>
          <w:color w:val="000000"/>
          <w:sz w:val="28"/>
        </w:rPr>
        <w:t>
</w:t>
      </w:r>
      <w:r>
        <w:rPr>
          <w:rFonts w:ascii="Times New Roman"/>
          <w:b w:val="false"/>
          <w:i w:val="false"/>
          <w:color w:val="000000"/>
          <w:sz w:val="28"/>
        </w:rPr>
        <w:t>
      21. Утвердить перечень бюджетных программ, не подлежащих секвестрированию в процессе исполнения местных бюджетов на 2004 год согласно приложению 8.
</w:t>
      </w:r>
    </w:p>
    <w:p>
      <w:pPr>
        <w:spacing w:after="0"/>
        <w:ind w:left="0"/>
        <w:jc w:val="both"/>
      </w:pPr>
      <w:r>
        <w:rPr>
          <w:rFonts w:ascii="Times New Roman"/>
          <w:b w:val="false"/>
          <w:i w:val="false"/>
          <w:color w:val="000000"/>
          <w:sz w:val="28"/>
        </w:rPr>
        <w:t>
</w:t>
      </w:r>
      <w:r>
        <w:rPr>
          <w:rFonts w:ascii="Times New Roman"/>
          <w:b w:val="false"/>
          <w:i w:val="false"/>
          <w:color w:val="000000"/>
          <w:sz w:val="28"/>
        </w:rPr>
        <w:t>
      22. Установить, что в процессе исполнения областного бюджета, а также исполнения бюджетов районов и городов на 2004 год не подлежат секвестрированию расходы на выплату заработной платы, питание и медикаменты.
</w:t>
      </w:r>
    </w:p>
    <w:p>
      <w:pPr>
        <w:spacing w:after="0"/>
        <w:ind w:left="0"/>
        <w:jc w:val="both"/>
      </w:pPr>
      <w:r>
        <w:rPr>
          <w:rFonts w:ascii="Times New Roman"/>
          <w:b w:val="false"/>
          <w:i w:val="false"/>
          <w:color w:val="000000"/>
          <w:sz w:val="28"/>
        </w:rPr>
        <w:t>
</w:t>
      </w:r>
      <w:r>
        <w:rPr>
          <w:rFonts w:ascii="Times New Roman"/>
          <w:b w:val="false"/>
          <w:i w:val="false"/>
          <w:color w:val="000000"/>
          <w:sz w:val="28"/>
        </w:rPr>
        <w:t>
      23. Настоящее решение вводится в действие с 1 января 2004 года.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сессии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Секретарь областного Маслихата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решению III сессии Карагандинского
</w:t>
      </w:r>
      <w:r>
        <w:br/>
      </w:r>
      <w:r>
        <w:rPr>
          <w:rFonts w:ascii="Times New Roman"/>
          <w:b w:val="false"/>
          <w:i w:val="false"/>
          <w:color w:val="000000"/>
          <w:sz w:val="28"/>
        </w:rPr>
        <w:t>
областного Маслихата         
</w:t>
      </w:r>
      <w:r>
        <w:br/>
      </w:r>
      <w:r>
        <w:rPr>
          <w:rFonts w:ascii="Times New Roman"/>
          <w:b w:val="false"/>
          <w:i w:val="false"/>
          <w:color w:val="000000"/>
          <w:sz w:val="28"/>
        </w:rPr>
        <w:t>
"Об областном бюджете на 2004 год"  
</w:t>
      </w:r>
      <w:r>
        <w:br/>
      </w:r>
      <w:r>
        <w:rPr>
          <w:rFonts w:ascii="Times New Roman"/>
          <w:b w:val="false"/>
          <w:i w:val="false"/>
          <w:color w:val="000000"/>
          <w:sz w:val="28"/>
        </w:rPr>
        <w:t>
от 25 декабря 2003 года N 36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1 -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решения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IV сессии Карагандинского областного Маслихата от 12.02.2004 г.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решения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V сессии Карагандинского областного Маслихата от 18.03.2004 г. N 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решения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VII сессии Карагандинского областного Маслихата от 03.06.2004 г. N 104,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решения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VIII сессии Карагандинского областного Маслихата от 01.07.2004 г. N 123,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решения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IX сессии Карагандинского областного Маслихата от 30.09.2004 г. N 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решения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X сессии Карагандинского областного Маслихата от 11.12.2004 г. N 148.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Областной бюджет на 2004 год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Категория  |   |                                    |  Сумма
</w:t>
      </w:r>
      <w:r>
        <w:br/>
      </w:r>
      <w:r>
        <w:rPr>
          <w:rFonts w:ascii="Times New Roman"/>
          <w:b w:val="false"/>
          <w:i w:val="false"/>
          <w:color w:val="000000"/>
          <w:sz w:val="28"/>
        </w:rPr>
        <w:t>
   |Класс  |   |           Наименование             | (тысяч
</w:t>
      </w:r>
      <w:r>
        <w:br/>
      </w:r>
      <w:r>
        <w:rPr>
          <w:rFonts w:ascii="Times New Roman"/>
          <w:b w:val="false"/>
          <w:i w:val="false"/>
          <w:color w:val="000000"/>
          <w:sz w:val="28"/>
        </w:rPr>
        <w:t>
   |   |Подкласс                                    |  тенге)
</w:t>
      </w:r>
      <w:r>
        <w:br/>
      </w:r>
      <w:r>
        <w:rPr>
          <w:rFonts w:ascii="Times New Roman"/>
          <w:b w:val="false"/>
          <w:i w:val="false"/>
          <w:color w:val="000000"/>
          <w:sz w:val="28"/>
        </w:rPr>
        <w:t>
   |   |   |Специфика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   |   |   |I. Поступления                      | 24948018
</w:t>
      </w:r>
      <w:r>
        <w:br/>
      </w:r>
      <w:r>
        <w:rPr>
          <w:rFonts w:ascii="Times New Roman"/>
          <w:b w:val="false"/>
          <w:i w:val="false"/>
          <w:color w:val="000000"/>
          <w:sz w:val="28"/>
        </w:rPr>
        <w:t>
   |   |   |   |Доходы                              | 12352800
</w:t>
      </w:r>
      <w:r>
        <w:br/>
      </w:r>
      <w:r>
        <w:rPr>
          <w:rFonts w:ascii="Times New Roman"/>
          <w:b w:val="false"/>
          <w:i w:val="false"/>
          <w:color w:val="000000"/>
          <w:sz w:val="28"/>
        </w:rPr>
        <w:t>
 1 |   |   |   |HАЛОГОВЫЕ ПОСТУПЛЕHИЯ               | 12254624
</w:t>
      </w:r>
      <w:r>
        <w:br/>
      </w:r>
      <w:r>
        <w:rPr>
          <w:rFonts w:ascii="Times New Roman"/>
          <w:b w:val="false"/>
          <w:i w:val="false"/>
          <w:color w:val="000000"/>
          <w:sz w:val="28"/>
        </w:rPr>
        <w:t>
   | 03|   |   |Социальный налог                    | 11515516
</w:t>
      </w:r>
      <w:r>
        <w:br/>
      </w:r>
      <w:r>
        <w:rPr>
          <w:rFonts w:ascii="Times New Roman"/>
          <w:b w:val="false"/>
          <w:i w:val="false"/>
          <w:color w:val="000000"/>
          <w:sz w:val="28"/>
        </w:rPr>
        <w:t>
   |   | 1 |   |Социальный налог                    | 11515516
</w:t>
      </w:r>
      <w:r>
        <w:br/>
      </w:r>
      <w:r>
        <w:rPr>
          <w:rFonts w:ascii="Times New Roman"/>
          <w:b w:val="false"/>
          <w:i w:val="false"/>
          <w:color w:val="000000"/>
          <w:sz w:val="28"/>
        </w:rPr>
        <w:t>
   |   |   | 01|Социальный налог                    | 11515516
</w:t>
      </w:r>
      <w:r>
        <w:br/>
      </w:r>
      <w:r>
        <w:rPr>
          <w:rFonts w:ascii="Times New Roman"/>
          <w:b w:val="false"/>
          <w:i w:val="false"/>
          <w:color w:val="000000"/>
          <w:sz w:val="28"/>
        </w:rPr>
        <w:t>
   | 05|   |   |Внутренние налоги на товары, работы |
</w:t>
      </w:r>
      <w:r>
        <w:br/>
      </w:r>
      <w:r>
        <w:rPr>
          <w:rFonts w:ascii="Times New Roman"/>
          <w:b w:val="false"/>
          <w:i w:val="false"/>
          <w:color w:val="000000"/>
          <w:sz w:val="28"/>
        </w:rPr>
        <w:t>
   |   |   |   |и услуги                            |   739108
</w:t>
      </w:r>
      <w:r>
        <w:br/>
      </w:r>
      <w:r>
        <w:rPr>
          <w:rFonts w:ascii="Times New Roman"/>
          <w:b w:val="false"/>
          <w:i w:val="false"/>
          <w:color w:val="000000"/>
          <w:sz w:val="28"/>
        </w:rPr>
        <w:t>
   |   | 2 |   |Акцизы                              |   251290
</w:t>
      </w:r>
      <w:r>
        <w:br/>
      </w:r>
      <w:r>
        <w:rPr>
          <w:rFonts w:ascii="Times New Roman"/>
          <w:b w:val="false"/>
          <w:i w:val="false"/>
          <w:color w:val="000000"/>
          <w:sz w:val="28"/>
        </w:rPr>
        <w:t>
   |   |   | 01|Все виды спирта, произведенные на   |
</w:t>
      </w:r>
      <w:r>
        <w:br/>
      </w:r>
      <w:r>
        <w:rPr>
          <w:rFonts w:ascii="Times New Roman"/>
          <w:b w:val="false"/>
          <w:i w:val="false"/>
          <w:color w:val="000000"/>
          <w:sz w:val="28"/>
        </w:rPr>
        <w:t>
   |   |   |   |территории Республики Казахстан     |     1082
</w:t>
      </w:r>
      <w:r>
        <w:br/>
      </w:r>
      <w:r>
        <w:rPr>
          <w:rFonts w:ascii="Times New Roman"/>
          <w:b w:val="false"/>
          <w:i w:val="false"/>
          <w:color w:val="000000"/>
          <w:sz w:val="28"/>
        </w:rPr>
        <w:t>
   |   |   | 02|Водка, произведенная на территории  |
</w:t>
      </w:r>
      <w:r>
        <w:br/>
      </w:r>
      <w:r>
        <w:rPr>
          <w:rFonts w:ascii="Times New Roman"/>
          <w:b w:val="false"/>
          <w:i w:val="false"/>
          <w:color w:val="000000"/>
          <w:sz w:val="28"/>
        </w:rPr>
        <w:t>
   |   |   |   |Республики Казахстан                |     4570
</w:t>
      </w:r>
      <w:r>
        <w:br/>
      </w:r>
      <w:r>
        <w:rPr>
          <w:rFonts w:ascii="Times New Roman"/>
          <w:b w:val="false"/>
          <w:i w:val="false"/>
          <w:color w:val="000000"/>
          <w:sz w:val="28"/>
        </w:rPr>
        <w:t>
   |   |   | 03|Ликеро - водочные изделия и прочие  |
</w:t>
      </w:r>
      <w:r>
        <w:br/>
      </w:r>
      <w:r>
        <w:rPr>
          <w:rFonts w:ascii="Times New Roman"/>
          <w:b w:val="false"/>
          <w:i w:val="false"/>
          <w:color w:val="000000"/>
          <w:sz w:val="28"/>
        </w:rPr>
        <w:t>
   |   |   |   |крепкоалкогольные напитки,          |
</w:t>
      </w:r>
      <w:r>
        <w:br/>
      </w:r>
      <w:r>
        <w:rPr>
          <w:rFonts w:ascii="Times New Roman"/>
          <w:b w:val="false"/>
          <w:i w:val="false"/>
          <w:color w:val="000000"/>
          <w:sz w:val="28"/>
        </w:rPr>
        <w:t>
   |   |   |   |произведeнные на территории         |
</w:t>
      </w:r>
      <w:r>
        <w:br/>
      </w:r>
      <w:r>
        <w:rPr>
          <w:rFonts w:ascii="Times New Roman"/>
          <w:b w:val="false"/>
          <w:i w:val="false"/>
          <w:color w:val="000000"/>
          <w:sz w:val="28"/>
        </w:rPr>
        <w:t>
   |   |   |   |Республики Казахстан                |      549
</w:t>
      </w:r>
      <w:r>
        <w:br/>
      </w:r>
      <w:r>
        <w:rPr>
          <w:rFonts w:ascii="Times New Roman"/>
          <w:b w:val="false"/>
          <w:i w:val="false"/>
          <w:color w:val="000000"/>
          <w:sz w:val="28"/>
        </w:rPr>
        <w:t>
   |   |   | 04|Вина, произведенные на территории   |
</w:t>
      </w:r>
      <w:r>
        <w:br/>
      </w:r>
      <w:r>
        <w:rPr>
          <w:rFonts w:ascii="Times New Roman"/>
          <w:b w:val="false"/>
          <w:i w:val="false"/>
          <w:color w:val="000000"/>
          <w:sz w:val="28"/>
        </w:rPr>
        <w:t>
   |   |   |   |Республики Казахстан                |     3700
</w:t>
      </w:r>
      <w:r>
        <w:br/>
      </w:r>
      <w:r>
        <w:rPr>
          <w:rFonts w:ascii="Times New Roman"/>
          <w:b w:val="false"/>
          <w:i w:val="false"/>
          <w:color w:val="000000"/>
          <w:sz w:val="28"/>
        </w:rPr>
        <w:t>
   |   |   | 07|Пиво, произведенное на территории   |
</w:t>
      </w:r>
      <w:r>
        <w:br/>
      </w:r>
      <w:r>
        <w:rPr>
          <w:rFonts w:ascii="Times New Roman"/>
          <w:b w:val="false"/>
          <w:i w:val="false"/>
          <w:color w:val="000000"/>
          <w:sz w:val="28"/>
        </w:rPr>
        <w:t>
   |   |   |   |Республики Казахстан                |   234281
</w:t>
      </w:r>
      <w:r>
        <w:br/>
      </w:r>
      <w:r>
        <w:rPr>
          <w:rFonts w:ascii="Times New Roman"/>
          <w:b w:val="false"/>
          <w:i w:val="false"/>
          <w:color w:val="000000"/>
          <w:sz w:val="28"/>
        </w:rPr>
        <w:t>
   |   |   | 08|Слабоградусные ликeроводочные       |
</w:t>
      </w:r>
      <w:r>
        <w:br/>
      </w:r>
      <w:r>
        <w:rPr>
          <w:rFonts w:ascii="Times New Roman"/>
          <w:b w:val="false"/>
          <w:i w:val="false"/>
          <w:color w:val="000000"/>
          <w:sz w:val="28"/>
        </w:rPr>
        <w:t>
   |   |   |   |изделия и прочие слабоалкогольные   |
</w:t>
      </w:r>
      <w:r>
        <w:br/>
      </w:r>
      <w:r>
        <w:rPr>
          <w:rFonts w:ascii="Times New Roman"/>
          <w:b w:val="false"/>
          <w:i w:val="false"/>
          <w:color w:val="000000"/>
          <w:sz w:val="28"/>
        </w:rPr>
        <w:t>
   |   |   |   |напитки с объeмной долей этилового  |
</w:t>
      </w:r>
      <w:r>
        <w:br/>
      </w:r>
      <w:r>
        <w:rPr>
          <w:rFonts w:ascii="Times New Roman"/>
          <w:b w:val="false"/>
          <w:i w:val="false"/>
          <w:color w:val="000000"/>
          <w:sz w:val="28"/>
        </w:rPr>
        <w:t>
   |   |   |   |спирта от 12 до 30 процентов,       |
</w:t>
      </w:r>
      <w:r>
        <w:br/>
      </w:r>
      <w:r>
        <w:rPr>
          <w:rFonts w:ascii="Times New Roman"/>
          <w:b w:val="false"/>
          <w:i w:val="false"/>
          <w:color w:val="000000"/>
          <w:sz w:val="28"/>
        </w:rPr>
        <w:t>
   |   |   |   |произведeнные на территории         |
</w:t>
      </w:r>
      <w:r>
        <w:br/>
      </w:r>
      <w:r>
        <w:rPr>
          <w:rFonts w:ascii="Times New Roman"/>
          <w:b w:val="false"/>
          <w:i w:val="false"/>
          <w:color w:val="000000"/>
          <w:sz w:val="28"/>
        </w:rPr>
        <w:t>
   |   |   |   |Республики Казахстан                |      901
</w:t>
      </w:r>
      <w:r>
        <w:br/>
      </w:r>
      <w:r>
        <w:rPr>
          <w:rFonts w:ascii="Times New Roman"/>
          <w:b w:val="false"/>
          <w:i w:val="false"/>
          <w:color w:val="000000"/>
          <w:sz w:val="28"/>
        </w:rPr>
        <w:t>
   |   |   | 12|Винные напитки, произведенные на    |
</w:t>
      </w:r>
      <w:r>
        <w:br/>
      </w:r>
      <w:r>
        <w:rPr>
          <w:rFonts w:ascii="Times New Roman"/>
          <w:b w:val="false"/>
          <w:i w:val="false"/>
          <w:color w:val="000000"/>
          <w:sz w:val="28"/>
        </w:rPr>
        <w:t>
   |   |   |   |территории Республики Казахстан     |     3483
</w:t>
      </w:r>
      <w:r>
        <w:br/>
      </w:r>
      <w:r>
        <w:rPr>
          <w:rFonts w:ascii="Times New Roman"/>
          <w:b w:val="false"/>
          <w:i w:val="false"/>
          <w:color w:val="000000"/>
          <w:sz w:val="28"/>
        </w:rPr>
        <w:t>
   |   |   | 23|Игорный бизнес                      |     2724
</w:t>
      </w:r>
      <w:r>
        <w:br/>
      </w:r>
      <w:r>
        <w:rPr>
          <w:rFonts w:ascii="Times New Roman"/>
          <w:b w:val="false"/>
          <w:i w:val="false"/>
          <w:color w:val="000000"/>
          <w:sz w:val="28"/>
        </w:rPr>
        <w:t>
   |   | 3 |   |Поступления за использование        |
</w:t>
      </w:r>
      <w:r>
        <w:br/>
      </w:r>
      <w:r>
        <w:rPr>
          <w:rFonts w:ascii="Times New Roman"/>
          <w:b w:val="false"/>
          <w:i w:val="false"/>
          <w:color w:val="000000"/>
          <w:sz w:val="28"/>
        </w:rPr>
        <w:t>
   |   |   |   |природных и других ресурсов         |   487818
</w:t>
      </w:r>
      <w:r>
        <w:br/>
      </w:r>
      <w:r>
        <w:rPr>
          <w:rFonts w:ascii="Times New Roman"/>
          <w:b w:val="false"/>
          <w:i w:val="false"/>
          <w:color w:val="000000"/>
          <w:sz w:val="28"/>
        </w:rPr>
        <w:t>
   |   |   | 16|Плата за загрязнение окружающей     |
</w:t>
      </w:r>
      <w:r>
        <w:br/>
      </w:r>
      <w:r>
        <w:rPr>
          <w:rFonts w:ascii="Times New Roman"/>
          <w:b w:val="false"/>
          <w:i w:val="false"/>
          <w:color w:val="000000"/>
          <w:sz w:val="28"/>
        </w:rPr>
        <w:t>
   |   |   |   |среды                               |   487818
</w:t>
      </w:r>
      <w:r>
        <w:br/>
      </w:r>
      <w:r>
        <w:rPr>
          <w:rFonts w:ascii="Times New Roman"/>
          <w:b w:val="false"/>
          <w:i w:val="false"/>
          <w:color w:val="000000"/>
          <w:sz w:val="28"/>
        </w:rPr>
        <w:t>
 2 |   |   |   |HЕHАЛОГОВЫЕ ПОСТУПЛЕHИЯ             |    98176
</w:t>
      </w:r>
      <w:r>
        <w:br/>
      </w:r>
      <w:r>
        <w:rPr>
          <w:rFonts w:ascii="Times New Roman"/>
          <w:b w:val="false"/>
          <w:i w:val="false"/>
          <w:color w:val="000000"/>
          <w:sz w:val="28"/>
        </w:rPr>
        <w:t>
   | 01|   |   |Доходы от предпринимательской       |
</w:t>
      </w:r>
      <w:r>
        <w:br/>
      </w:r>
      <w:r>
        <w:rPr>
          <w:rFonts w:ascii="Times New Roman"/>
          <w:b w:val="false"/>
          <w:i w:val="false"/>
          <w:color w:val="000000"/>
          <w:sz w:val="28"/>
        </w:rPr>
        <w:t>
   |   |   |   |деятельности и собственности        |    61890
</w:t>
      </w:r>
      <w:r>
        <w:br/>
      </w:r>
      <w:r>
        <w:rPr>
          <w:rFonts w:ascii="Times New Roman"/>
          <w:b w:val="false"/>
          <w:i w:val="false"/>
          <w:color w:val="000000"/>
          <w:sz w:val="28"/>
        </w:rPr>
        <w:t>
   |   | 2 |   |Неналоговые поступления от          |
</w:t>
      </w:r>
      <w:r>
        <w:br/>
      </w:r>
      <w:r>
        <w:rPr>
          <w:rFonts w:ascii="Times New Roman"/>
          <w:b w:val="false"/>
          <w:i w:val="false"/>
          <w:color w:val="000000"/>
          <w:sz w:val="28"/>
        </w:rPr>
        <w:t>
   |   |   |   |юридических лиц и финансовых        |
</w:t>
      </w:r>
      <w:r>
        <w:br/>
      </w:r>
      <w:r>
        <w:rPr>
          <w:rFonts w:ascii="Times New Roman"/>
          <w:b w:val="false"/>
          <w:i w:val="false"/>
          <w:color w:val="000000"/>
          <w:sz w:val="28"/>
        </w:rPr>
        <w:t>
   |   |   |   |учреждений                          |    61890
</w:t>
      </w:r>
      <w:r>
        <w:br/>
      </w:r>
      <w:r>
        <w:rPr>
          <w:rFonts w:ascii="Times New Roman"/>
          <w:b w:val="false"/>
          <w:i w:val="false"/>
          <w:color w:val="000000"/>
          <w:sz w:val="28"/>
        </w:rPr>
        <w:t>
   |   |   | 29|Поступления от аренды имущества     |
</w:t>
      </w:r>
      <w:r>
        <w:br/>
      </w:r>
      <w:r>
        <w:rPr>
          <w:rFonts w:ascii="Times New Roman"/>
          <w:b w:val="false"/>
          <w:i w:val="false"/>
          <w:color w:val="000000"/>
          <w:sz w:val="28"/>
        </w:rPr>
        <w:t>
   |   |   |   |коммунальной собственности          |    61890
</w:t>
      </w:r>
      <w:r>
        <w:br/>
      </w:r>
      <w:r>
        <w:rPr>
          <w:rFonts w:ascii="Times New Roman"/>
          <w:b w:val="false"/>
          <w:i w:val="false"/>
          <w:color w:val="000000"/>
          <w:sz w:val="28"/>
        </w:rPr>
        <w:t>
   | 02|   |   |Административные сборы и платежи,   |
</w:t>
      </w:r>
      <w:r>
        <w:br/>
      </w:r>
      <w:r>
        <w:rPr>
          <w:rFonts w:ascii="Times New Roman"/>
          <w:b w:val="false"/>
          <w:i w:val="false"/>
          <w:color w:val="000000"/>
          <w:sz w:val="28"/>
        </w:rPr>
        <w:t>
   |   |   |   |доходы от некоммерческих и          |
</w:t>
      </w:r>
      <w:r>
        <w:br/>
      </w:r>
      <w:r>
        <w:rPr>
          <w:rFonts w:ascii="Times New Roman"/>
          <w:b w:val="false"/>
          <w:i w:val="false"/>
          <w:color w:val="000000"/>
          <w:sz w:val="28"/>
        </w:rPr>
        <w:t>
   |   |   |   |сопутствующих продаж                |       36
</w:t>
      </w:r>
      <w:r>
        <w:br/>
      </w:r>
      <w:r>
        <w:rPr>
          <w:rFonts w:ascii="Times New Roman"/>
          <w:b w:val="false"/>
          <w:i w:val="false"/>
          <w:color w:val="000000"/>
          <w:sz w:val="28"/>
        </w:rPr>
        <w:t>
   |   | 3 |   |Прочие платежи и доходы от          |
</w:t>
      </w:r>
      <w:r>
        <w:br/>
      </w:r>
      <w:r>
        <w:rPr>
          <w:rFonts w:ascii="Times New Roman"/>
          <w:b w:val="false"/>
          <w:i w:val="false"/>
          <w:color w:val="000000"/>
          <w:sz w:val="28"/>
        </w:rPr>
        <w:t>
   |   |   |   |некоммерческих и сопутствующих      |
</w:t>
      </w:r>
      <w:r>
        <w:br/>
      </w:r>
      <w:r>
        <w:rPr>
          <w:rFonts w:ascii="Times New Roman"/>
          <w:b w:val="false"/>
          <w:i w:val="false"/>
          <w:color w:val="000000"/>
          <w:sz w:val="28"/>
        </w:rPr>
        <w:t>
   |   |   |   |продаж                              |       36
</w:t>
      </w:r>
      <w:r>
        <w:br/>
      </w:r>
      <w:r>
        <w:rPr>
          <w:rFonts w:ascii="Times New Roman"/>
          <w:b w:val="false"/>
          <w:i w:val="false"/>
          <w:color w:val="000000"/>
          <w:sz w:val="28"/>
        </w:rPr>
        <w:t>
   |   |   | 06|Поступления от реализации           |
</w:t>
      </w:r>
      <w:r>
        <w:br/>
      </w:r>
      <w:r>
        <w:rPr>
          <w:rFonts w:ascii="Times New Roman"/>
          <w:b w:val="false"/>
          <w:i w:val="false"/>
          <w:color w:val="000000"/>
          <w:sz w:val="28"/>
        </w:rPr>
        <w:t>
   |   |   |   |бесхозяйного имущества, имущества,  |
</w:t>
      </w:r>
      <w:r>
        <w:br/>
      </w:r>
      <w:r>
        <w:rPr>
          <w:rFonts w:ascii="Times New Roman"/>
          <w:b w:val="false"/>
          <w:i w:val="false"/>
          <w:color w:val="000000"/>
          <w:sz w:val="28"/>
        </w:rPr>
        <w:t>
   |   |   |   |безвозмездно перешедшего в          |
</w:t>
      </w:r>
      <w:r>
        <w:br/>
      </w:r>
      <w:r>
        <w:rPr>
          <w:rFonts w:ascii="Times New Roman"/>
          <w:b w:val="false"/>
          <w:i w:val="false"/>
          <w:color w:val="000000"/>
          <w:sz w:val="28"/>
        </w:rPr>
        <w:t>
   |   |   |   |установленном порядке в коммунальную|
</w:t>
      </w:r>
      <w:r>
        <w:br/>
      </w:r>
      <w:r>
        <w:rPr>
          <w:rFonts w:ascii="Times New Roman"/>
          <w:b w:val="false"/>
          <w:i w:val="false"/>
          <w:color w:val="000000"/>
          <w:sz w:val="28"/>
        </w:rPr>
        <w:t>
   |   |   |   |собственность, безнадзорных         |
</w:t>
      </w:r>
      <w:r>
        <w:br/>
      </w:r>
      <w:r>
        <w:rPr>
          <w:rFonts w:ascii="Times New Roman"/>
          <w:b w:val="false"/>
          <w:i w:val="false"/>
          <w:color w:val="000000"/>
          <w:sz w:val="28"/>
        </w:rPr>
        <w:t>
   |   |   |   |животных, находок, а также          |
</w:t>
      </w:r>
      <w:r>
        <w:br/>
      </w:r>
      <w:r>
        <w:rPr>
          <w:rFonts w:ascii="Times New Roman"/>
          <w:b w:val="false"/>
          <w:i w:val="false"/>
          <w:color w:val="000000"/>
          <w:sz w:val="28"/>
        </w:rPr>
        <w:t>
   |   |   |   |имущества, перешедшего по праву     |
</w:t>
      </w:r>
      <w:r>
        <w:br/>
      </w:r>
      <w:r>
        <w:rPr>
          <w:rFonts w:ascii="Times New Roman"/>
          <w:b w:val="false"/>
          <w:i w:val="false"/>
          <w:color w:val="000000"/>
          <w:sz w:val="28"/>
        </w:rPr>
        <w:t>
   |   |   |   |наследования к государству          |       36
</w:t>
      </w:r>
      <w:r>
        <w:br/>
      </w:r>
      <w:r>
        <w:rPr>
          <w:rFonts w:ascii="Times New Roman"/>
          <w:b w:val="false"/>
          <w:i w:val="false"/>
          <w:color w:val="000000"/>
          <w:sz w:val="28"/>
        </w:rPr>
        <w:t>
   | 03|   |   |Поступления по штрафам и санкциям   |     5832
</w:t>
      </w:r>
      <w:r>
        <w:br/>
      </w:r>
      <w:r>
        <w:rPr>
          <w:rFonts w:ascii="Times New Roman"/>
          <w:b w:val="false"/>
          <w:i w:val="false"/>
          <w:color w:val="000000"/>
          <w:sz w:val="28"/>
        </w:rPr>
        <w:t>
   |   | 1 |   |Поступления по штрафам и санкциям   |     5832
</w:t>
      </w:r>
      <w:r>
        <w:br/>
      </w:r>
      <w:r>
        <w:rPr>
          <w:rFonts w:ascii="Times New Roman"/>
          <w:b w:val="false"/>
          <w:i w:val="false"/>
          <w:color w:val="000000"/>
          <w:sz w:val="28"/>
        </w:rPr>
        <w:t>
   |   |   | 10|Штрафы за нарушение законодательства|
</w:t>
      </w:r>
      <w:r>
        <w:br/>
      </w:r>
      <w:r>
        <w:rPr>
          <w:rFonts w:ascii="Times New Roman"/>
          <w:b w:val="false"/>
          <w:i w:val="false"/>
          <w:color w:val="000000"/>
          <w:sz w:val="28"/>
        </w:rPr>
        <w:t>
   |   |   |   |об охране окружающей среды          |     5832
</w:t>
      </w:r>
      <w:r>
        <w:br/>
      </w:r>
      <w:r>
        <w:rPr>
          <w:rFonts w:ascii="Times New Roman"/>
          <w:b w:val="false"/>
          <w:i w:val="false"/>
          <w:color w:val="000000"/>
          <w:sz w:val="28"/>
        </w:rPr>
        <w:t>
   |   |   | 13|Прочие санкции и штрафы, взимаемые  |
</w:t>
      </w:r>
      <w:r>
        <w:br/>
      </w:r>
      <w:r>
        <w:rPr>
          <w:rFonts w:ascii="Times New Roman"/>
          <w:b w:val="false"/>
          <w:i w:val="false"/>
          <w:color w:val="000000"/>
          <w:sz w:val="28"/>
        </w:rPr>
        <w:t>
   |   |   |   |государственными учреждениями,      |
</w:t>
      </w:r>
      <w:r>
        <w:br/>
      </w:r>
      <w:r>
        <w:rPr>
          <w:rFonts w:ascii="Times New Roman"/>
          <w:b w:val="false"/>
          <w:i w:val="false"/>
          <w:color w:val="000000"/>
          <w:sz w:val="28"/>
        </w:rPr>
        <w:t>
   |   |   |   |финансируемыми из местного бюджета  |        0
</w:t>
      </w:r>
      <w:r>
        <w:br/>
      </w:r>
      <w:r>
        <w:rPr>
          <w:rFonts w:ascii="Times New Roman"/>
          <w:b w:val="false"/>
          <w:i w:val="false"/>
          <w:color w:val="000000"/>
          <w:sz w:val="28"/>
        </w:rPr>
        <w:t>
   | 04|   |   |Вознаграждения (интересы) по        |
</w:t>
      </w:r>
      <w:r>
        <w:br/>
      </w:r>
      <w:r>
        <w:rPr>
          <w:rFonts w:ascii="Times New Roman"/>
          <w:b w:val="false"/>
          <w:i w:val="false"/>
          <w:color w:val="000000"/>
          <w:sz w:val="28"/>
        </w:rPr>
        <w:t>
   |   |   |   |кредитам                            |    30295
</w:t>
      </w:r>
      <w:r>
        <w:br/>
      </w:r>
      <w:r>
        <w:rPr>
          <w:rFonts w:ascii="Times New Roman"/>
          <w:b w:val="false"/>
          <w:i w:val="false"/>
          <w:color w:val="000000"/>
          <w:sz w:val="28"/>
        </w:rPr>
        <w:t>
   |   | 8 |   |Вознаграждения (интересы) по        |
</w:t>
      </w:r>
      <w:r>
        <w:br/>
      </w:r>
      <w:r>
        <w:rPr>
          <w:rFonts w:ascii="Times New Roman"/>
          <w:b w:val="false"/>
          <w:i w:val="false"/>
          <w:color w:val="000000"/>
          <w:sz w:val="28"/>
        </w:rPr>
        <w:t>
   |   |   |   |кредитам, выданным из местного      |
</w:t>
      </w:r>
      <w:r>
        <w:br/>
      </w:r>
      <w:r>
        <w:rPr>
          <w:rFonts w:ascii="Times New Roman"/>
          <w:b w:val="false"/>
          <w:i w:val="false"/>
          <w:color w:val="000000"/>
          <w:sz w:val="28"/>
        </w:rPr>
        <w:t>
   |   |   |   |бюджета юридическим лицам           |    30295
</w:t>
      </w:r>
      <w:r>
        <w:br/>
      </w:r>
      <w:r>
        <w:rPr>
          <w:rFonts w:ascii="Times New Roman"/>
          <w:b w:val="false"/>
          <w:i w:val="false"/>
          <w:color w:val="000000"/>
          <w:sz w:val="28"/>
        </w:rPr>
        <w:t>
   |   |   | 01|Вознаграждения (интересы) по        |
</w:t>
      </w:r>
      <w:r>
        <w:br/>
      </w:r>
      <w:r>
        <w:rPr>
          <w:rFonts w:ascii="Times New Roman"/>
          <w:b w:val="false"/>
          <w:i w:val="false"/>
          <w:color w:val="000000"/>
          <w:sz w:val="28"/>
        </w:rPr>
        <w:t>
   |   |   |   |кредитам, выданным для развития     |
</w:t>
      </w:r>
      <w:r>
        <w:br/>
      </w:r>
      <w:r>
        <w:rPr>
          <w:rFonts w:ascii="Times New Roman"/>
          <w:b w:val="false"/>
          <w:i w:val="false"/>
          <w:color w:val="000000"/>
          <w:sz w:val="28"/>
        </w:rPr>
        <w:t>
   |   |   |   |малого предпринимательства          |     4397
</w:t>
      </w:r>
      <w:r>
        <w:br/>
      </w:r>
      <w:r>
        <w:rPr>
          <w:rFonts w:ascii="Times New Roman"/>
          <w:b w:val="false"/>
          <w:i w:val="false"/>
          <w:color w:val="000000"/>
          <w:sz w:val="28"/>
        </w:rPr>
        <w:t>
   |   |   | 02|Вознаграждения (интересы) по        |
</w:t>
      </w:r>
      <w:r>
        <w:br/>
      </w:r>
      <w:r>
        <w:rPr>
          <w:rFonts w:ascii="Times New Roman"/>
          <w:b w:val="false"/>
          <w:i w:val="false"/>
          <w:color w:val="000000"/>
          <w:sz w:val="28"/>
        </w:rPr>
        <w:t>
   |   |   |   |кредитам, выданным                  |
</w:t>
      </w:r>
      <w:r>
        <w:br/>
      </w:r>
      <w:r>
        <w:rPr>
          <w:rFonts w:ascii="Times New Roman"/>
          <w:b w:val="false"/>
          <w:i w:val="false"/>
          <w:color w:val="000000"/>
          <w:sz w:val="28"/>
        </w:rPr>
        <w:t>
   |   |   |   |сельхозтоваропроизводителям         |    14732
</w:t>
      </w:r>
      <w:r>
        <w:br/>
      </w:r>
      <w:r>
        <w:rPr>
          <w:rFonts w:ascii="Times New Roman"/>
          <w:b w:val="false"/>
          <w:i w:val="false"/>
          <w:color w:val="000000"/>
          <w:sz w:val="28"/>
        </w:rPr>
        <w:t>
   |   |   | 03|Вознаграждения (интересы) по        |
</w:t>
      </w:r>
      <w:r>
        <w:br/>
      </w:r>
      <w:r>
        <w:rPr>
          <w:rFonts w:ascii="Times New Roman"/>
          <w:b w:val="false"/>
          <w:i w:val="false"/>
          <w:color w:val="000000"/>
          <w:sz w:val="28"/>
        </w:rPr>
        <w:t>
   |   |   |   |кредитам, выданным для поддержки и  |
</w:t>
      </w:r>
      <w:r>
        <w:br/>
      </w:r>
      <w:r>
        <w:rPr>
          <w:rFonts w:ascii="Times New Roman"/>
          <w:b w:val="false"/>
          <w:i w:val="false"/>
          <w:color w:val="000000"/>
          <w:sz w:val="28"/>
        </w:rPr>
        <w:t>
   |   |   |   |развития отраслей экономики         |     8794
</w:t>
      </w:r>
      <w:r>
        <w:br/>
      </w:r>
      <w:r>
        <w:rPr>
          <w:rFonts w:ascii="Times New Roman"/>
          <w:b w:val="false"/>
          <w:i w:val="false"/>
          <w:color w:val="000000"/>
          <w:sz w:val="28"/>
        </w:rPr>
        <w:t>
   |   |   | 05|Вознаграждения (интересы) по прочим |
</w:t>
      </w:r>
      <w:r>
        <w:br/>
      </w:r>
      <w:r>
        <w:rPr>
          <w:rFonts w:ascii="Times New Roman"/>
          <w:b w:val="false"/>
          <w:i w:val="false"/>
          <w:color w:val="000000"/>
          <w:sz w:val="28"/>
        </w:rPr>
        <w:t>
   |   |   |   |кредитам                            |     2372
</w:t>
      </w:r>
      <w:r>
        <w:br/>
      </w:r>
      <w:r>
        <w:rPr>
          <w:rFonts w:ascii="Times New Roman"/>
          <w:b w:val="false"/>
          <w:i w:val="false"/>
          <w:color w:val="000000"/>
          <w:sz w:val="28"/>
        </w:rPr>
        <w:t>
   | 05|   |   |Прочие неналоговые поступления      |      123
</w:t>
      </w:r>
      <w:r>
        <w:br/>
      </w:r>
      <w:r>
        <w:rPr>
          <w:rFonts w:ascii="Times New Roman"/>
          <w:b w:val="false"/>
          <w:i w:val="false"/>
          <w:color w:val="000000"/>
          <w:sz w:val="28"/>
        </w:rPr>
        <w:t>
   |   | 1 |   |Прочие неналоговые поступления      |      123
</w:t>
      </w:r>
      <w:r>
        <w:br/>
      </w:r>
      <w:r>
        <w:rPr>
          <w:rFonts w:ascii="Times New Roman"/>
          <w:b w:val="false"/>
          <w:i w:val="false"/>
          <w:color w:val="000000"/>
          <w:sz w:val="28"/>
        </w:rPr>
        <w:t>
   |   |   | 05|Средства, полученные от             |
</w:t>
      </w:r>
      <w:r>
        <w:br/>
      </w:r>
      <w:r>
        <w:rPr>
          <w:rFonts w:ascii="Times New Roman"/>
          <w:b w:val="false"/>
          <w:i w:val="false"/>
          <w:color w:val="000000"/>
          <w:sz w:val="28"/>
        </w:rPr>
        <w:t>
   |   |   |   |природопользователей по искам о     |
</w:t>
      </w:r>
      <w:r>
        <w:br/>
      </w:r>
      <w:r>
        <w:rPr>
          <w:rFonts w:ascii="Times New Roman"/>
          <w:b w:val="false"/>
          <w:i w:val="false"/>
          <w:color w:val="000000"/>
          <w:sz w:val="28"/>
        </w:rPr>
        <w:t>
   |   |   |   |возмещении вреда, средства от       |
</w:t>
      </w:r>
      <w:r>
        <w:br/>
      </w:r>
      <w:r>
        <w:rPr>
          <w:rFonts w:ascii="Times New Roman"/>
          <w:b w:val="false"/>
          <w:i w:val="false"/>
          <w:color w:val="000000"/>
          <w:sz w:val="28"/>
        </w:rPr>
        <w:t>
   |   |   |   |реализации конфискованных орудий    |
</w:t>
      </w:r>
      <w:r>
        <w:br/>
      </w:r>
      <w:r>
        <w:rPr>
          <w:rFonts w:ascii="Times New Roman"/>
          <w:b w:val="false"/>
          <w:i w:val="false"/>
          <w:color w:val="000000"/>
          <w:sz w:val="28"/>
        </w:rPr>
        <w:t>
   |   |   |   |охоты и рыболовства, незаконно      |
</w:t>
      </w:r>
      <w:r>
        <w:br/>
      </w:r>
      <w:r>
        <w:rPr>
          <w:rFonts w:ascii="Times New Roman"/>
          <w:b w:val="false"/>
          <w:i w:val="false"/>
          <w:color w:val="000000"/>
          <w:sz w:val="28"/>
        </w:rPr>
        <w:t>
   |   |   |   |добытой продукции                   |       71
</w:t>
      </w:r>
      <w:r>
        <w:br/>
      </w:r>
      <w:r>
        <w:rPr>
          <w:rFonts w:ascii="Times New Roman"/>
          <w:b w:val="false"/>
          <w:i w:val="false"/>
          <w:color w:val="000000"/>
          <w:sz w:val="28"/>
        </w:rPr>
        <w:t>
   |   |   | 10|Прочие неналоговые поступления в    |
</w:t>
      </w:r>
      <w:r>
        <w:br/>
      </w:r>
      <w:r>
        <w:rPr>
          <w:rFonts w:ascii="Times New Roman"/>
          <w:b w:val="false"/>
          <w:i w:val="false"/>
          <w:color w:val="000000"/>
          <w:sz w:val="28"/>
        </w:rPr>
        <w:t>
   |   |   |   |местный бюджет                      |       52
</w:t>
      </w:r>
      <w:r>
        <w:br/>
      </w:r>
      <w:r>
        <w:rPr>
          <w:rFonts w:ascii="Times New Roman"/>
          <w:b w:val="false"/>
          <w:i w:val="false"/>
          <w:color w:val="000000"/>
          <w:sz w:val="28"/>
        </w:rPr>
        <w:t>
 4 |   |   |   |ПОЛУЧЕННЫЕ ОФИЦИАЛЬНЫЕ ТРАНСФЕРТЫ   | 11795590
</w:t>
      </w:r>
      <w:r>
        <w:br/>
      </w:r>
      <w:r>
        <w:rPr>
          <w:rFonts w:ascii="Times New Roman"/>
          <w:b w:val="false"/>
          <w:i w:val="false"/>
          <w:color w:val="000000"/>
          <w:sz w:val="28"/>
        </w:rPr>
        <w:t>
   | 01|   |   |Трансферты из нижестоящих органов   |
</w:t>
      </w:r>
      <w:r>
        <w:br/>
      </w:r>
      <w:r>
        <w:rPr>
          <w:rFonts w:ascii="Times New Roman"/>
          <w:b w:val="false"/>
          <w:i w:val="false"/>
          <w:color w:val="000000"/>
          <w:sz w:val="28"/>
        </w:rPr>
        <w:t>
   |   |   |   |государственного управления         |  2880210
</w:t>
      </w:r>
      <w:r>
        <w:br/>
      </w:r>
      <w:r>
        <w:rPr>
          <w:rFonts w:ascii="Times New Roman"/>
          <w:b w:val="false"/>
          <w:i w:val="false"/>
          <w:color w:val="000000"/>
          <w:sz w:val="28"/>
        </w:rPr>
        <w:t>
   |   | 3 |   |Трансферты из районных (городских)  |
</w:t>
      </w:r>
      <w:r>
        <w:br/>
      </w:r>
      <w:r>
        <w:rPr>
          <w:rFonts w:ascii="Times New Roman"/>
          <w:b w:val="false"/>
          <w:i w:val="false"/>
          <w:color w:val="000000"/>
          <w:sz w:val="28"/>
        </w:rPr>
        <w:t>
   |   |   |   |бюджетов                            |  2880210
</w:t>
      </w:r>
      <w:r>
        <w:br/>
      </w:r>
      <w:r>
        <w:rPr>
          <w:rFonts w:ascii="Times New Roman"/>
          <w:b w:val="false"/>
          <w:i w:val="false"/>
          <w:color w:val="000000"/>
          <w:sz w:val="28"/>
        </w:rPr>
        <w:t>
   |   |   | 03|Бюджетное изъятие из районных       |
</w:t>
      </w:r>
      <w:r>
        <w:br/>
      </w:r>
      <w:r>
        <w:rPr>
          <w:rFonts w:ascii="Times New Roman"/>
          <w:b w:val="false"/>
          <w:i w:val="false"/>
          <w:color w:val="000000"/>
          <w:sz w:val="28"/>
        </w:rPr>
        <w:t>
   |   |   |   |(городских) бюджетов                |  2880210
</w:t>
      </w:r>
      <w:r>
        <w:br/>
      </w:r>
      <w:r>
        <w:rPr>
          <w:rFonts w:ascii="Times New Roman"/>
          <w:b w:val="false"/>
          <w:i w:val="false"/>
          <w:color w:val="000000"/>
          <w:sz w:val="28"/>
        </w:rPr>
        <w:t>
   | 02|   |   |Трансферты из вышестоящих органов   |
</w:t>
      </w:r>
      <w:r>
        <w:br/>
      </w:r>
      <w:r>
        <w:rPr>
          <w:rFonts w:ascii="Times New Roman"/>
          <w:b w:val="false"/>
          <w:i w:val="false"/>
          <w:color w:val="000000"/>
          <w:sz w:val="28"/>
        </w:rPr>
        <w:t>
   |   |   |   |государственного управления         |  8915380
</w:t>
      </w:r>
      <w:r>
        <w:br/>
      </w:r>
      <w:r>
        <w:rPr>
          <w:rFonts w:ascii="Times New Roman"/>
          <w:b w:val="false"/>
          <w:i w:val="false"/>
          <w:color w:val="000000"/>
          <w:sz w:val="28"/>
        </w:rPr>
        <w:t>
   |   | 1 |   |Трансферты из республиканского      |
</w:t>
      </w:r>
      <w:r>
        <w:br/>
      </w:r>
      <w:r>
        <w:rPr>
          <w:rFonts w:ascii="Times New Roman"/>
          <w:b w:val="false"/>
          <w:i w:val="false"/>
          <w:color w:val="000000"/>
          <w:sz w:val="28"/>
        </w:rPr>
        <w:t>
   |   |   |   |бюджета                             |  8915380
</w:t>
      </w:r>
      <w:r>
        <w:br/>
      </w:r>
      <w:r>
        <w:rPr>
          <w:rFonts w:ascii="Times New Roman"/>
          <w:b w:val="false"/>
          <w:i w:val="false"/>
          <w:color w:val="000000"/>
          <w:sz w:val="28"/>
        </w:rPr>
        <w:t>
   |   |   | 01|Текущие                             |  1013206
</w:t>
      </w:r>
      <w:r>
        <w:br/>
      </w:r>
      <w:r>
        <w:rPr>
          <w:rFonts w:ascii="Times New Roman"/>
          <w:b w:val="false"/>
          <w:i w:val="false"/>
          <w:color w:val="000000"/>
          <w:sz w:val="28"/>
        </w:rPr>
        <w:t>
   |   |   | 03|Субвенции                           |  6998424
</w:t>
      </w:r>
      <w:r>
        <w:br/>
      </w:r>
      <w:r>
        <w:rPr>
          <w:rFonts w:ascii="Times New Roman"/>
          <w:b w:val="false"/>
          <w:i w:val="false"/>
          <w:color w:val="000000"/>
          <w:sz w:val="28"/>
        </w:rPr>
        <w:t>
   |   |   | 04|Целевые инвестиционные трансферты   |   903750
</w:t>
      </w:r>
      <w:r>
        <w:br/>
      </w:r>
      <w:r>
        <w:rPr>
          <w:rFonts w:ascii="Times New Roman"/>
          <w:b w:val="false"/>
          <w:i w:val="false"/>
          <w:color w:val="000000"/>
          <w:sz w:val="28"/>
        </w:rPr>
        <w:t>
 5 |   |   |   |Возврат кредитов                    |   799628
</w:t>
      </w:r>
      <w:r>
        <w:br/>
      </w:r>
      <w:r>
        <w:rPr>
          <w:rFonts w:ascii="Times New Roman"/>
          <w:b w:val="false"/>
          <w:i w:val="false"/>
          <w:color w:val="000000"/>
          <w:sz w:val="28"/>
        </w:rPr>
        <w:t>
   | 01|   |   |Возврат внутренних кредитов         |   799628
</w:t>
      </w:r>
      <w:r>
        <w:br/>
      </w:r>
      <w:r>
        <w:rPr>
          <w:rFonts w:ascii="Times New Roman"/>
          <w:b w:val="false"/>
          <w:i w:val="false"/>
          <w:color w:val="000000"/>
          <w:sz w:val="28"/>
        </w:rPr>
        <w:t>
   |   | 6 |   |Возврат кредитов, выданных из       |
</w:t>
      </w:r>
      <w:r>
        <w:br/>
      </w:r>
      <w:r>
        <w:rPr>
          <w:rFonts w:ascii="Times New Roman"/>
          <w:b w:val="false"/>
          <w:i w:val="false"/>
          <w:color w:val="000000"/>
          <w:sz w:val="28"/>
        </w:rPr>
        <w:t>
   |   |   |   |местного бюджета юридическим лицам  |   747628
</w:t>
      </w:r>
      <w:r>
        <w:br/>
      </w:r>
      <w:r>
        <w:rPr>
          <w:rFonts w:ascii="Times New Roman"/>
          <w:b w:val="false"/>
          <w:i w:val="false"/>
          <w:color w:val="000000"/>
          <w:sz w:val="28"/>
        </w:rPr>
        <w:t>
   |   |   | 02|Возврат кредитов, выданных для      |
</w:t>
      </w:r>
      <w:r>
        <w:br/>
      </w:r>
      <w:r>
        <w:rPr>
          <w:rFonts w:ascii="Times New Roman"/>
          <w:b w:val="false"/>
          <w:i w:val="false"/>
          <w:color w:val="000000"/>
          <w:sz w:val="28"/>
        </w:rPr>
        <w:t>
   |   |   |   |развития малого предпринимательства |    56902
</w:t>
      </w:r>
      <w:r>
        <w:br/>
      </w:r>
      <w:r>
        <w:rPr>
          <w:rFonts w:ascii="Times New Roman"/>
          <w:b w:val="false"/>
          <w:i w:val="false"/>
          <w:color w:val="000000"/>
          <w:sz w:val="28"/>
        </w:rPr>
        <w:t>
   |   |   | 03|Возврат кредитов, выданных          |
</w:t>
      </w:r>
      <w:r>
        <w:br/>
      </w:r>
      <w:r>
        <w:rPr>
          <w:rFonts w:ascii="Times New Roman"/>
          <w:b w:val="false"/>
          <w:i w:val="false"/>
          <w:color w:val="000000"/>
          <w:sz w:val="28"/>
        </w:rPr>
        <w:t>
   |   |   |   |сельхозтоваропроизводителям         |   400319
</w:t>
      </w:r>
      <w:r>
        <w:br/>
      </w:r>
      <w:r>
        <w:rPr>
          <w:rFonts w:ascii="Times New Roman"/>
          <w:b w:val="false"/>
          <w:i w:val="false"/>
          <w:color w:val="000000"/>
          <w:sz w:val="28"/>
        </w:rPr>
        <w:t>
   |   |   | 04|Возврат кредитов, выданных для      |
</w:t>
      </w:r>
      <w:r>
        <w:br/>
      </w:r>
      <w:r>
        <w:rPr>
          <w:rFonts w:ascii="Times New Roman"/>
          <w:b w:val="false"/>
          <w:i w:val="false"/>
          <w:color w:val="000000"/>
          <w:sz w:val="28"/>
        </w:rPr>
        <w:t>
   |   |   |   |поддержки и развития отраслей       |
</w:t>
      </w:r>
      <w:r>
        <w:br/>
      </w:r>
      <w:r>
        <w:rPr>
          <w:rFonts w:ascii="Times New Roman"/>
          <w:b w:val="false"/>
          <w:i w:val="false"/>
          <w:color w:val="000000"/>
          <w:sz w:val="28"/>
        </w:rPr>
        <w:t>
   |   |   |   |экономики                           |   274316
</w:t>
      </w:r>
      <w:r>
        <w:br/>
      </w:r>
      <w:r>
        <w:rPr>
          <w:rFonts w:ascii="Times New Roman"/>
          <w:b w:val="false"/>
          <w:i w:val="false"/>
          <w:color w:val="000000"/>
          <w:sz w:val="28"/>
        </w:rPr>
        <w:t>
   |   |   | 06|Возврат прочих кредитов             |    16091
</w:t>
      </w:r>
      <w:r>
        <w:br/>
      </w:r>
      <w:r>
        <w:rPr>
          <w:rFonts w:ascii="Times New Roman"/>
          <w:b w:val="false"/>
          <w:i w:val="false"/>
          <w:color w:val="000000"/>
          <w:sz w:val="28"/>
        </w:rPr>
        <w:t>
   |   | 7 |   |Возврат местными исполнительными    |
</w:t>
      </w:r>
      <w:r>
        <w:br/>
      </w:r>
      <w:r>
        <w:rPr>
          <w:rFonts w:ascii="Times New Roman"/>
          <w:b w:val="false"/>
          <w:i w:val="false"/>
          <w:color w:val="000000"/>
          <w:sz w:val="28"/>
        </w:rPr>
        <w:t>
   |   |   |   |органами районов, городов кредитов, |
</w:t>
      </w:r>
      <w:r>
        <w:br/>
      </w:r>
      <w:r>
        <w:rPr>
          <w:rFonts w:ascii="Times New Roman"/>
          <w:b w:val="false"/>
          <w:i w:val="false"/>
          <w:color w:val="000000"/>
          <w:sz w:val="28"/>
        </w:rPr>
        <w:t>
   |   |   |   |выданных их областного бюджета      |    52000
</w:t>
      </w:r>
      <w:r>
        <w:br/>
      </w:r>
      <w:r>
        <w:rPr>
          <w:rFonts w:ascii="Times New Roman"/>
          <w:b w:val="false"/>
          <w:i w:val="false"/>
          <w:color w:val="000000"/>
          <w:sz w:val="28"/>
        </w:rPr>
        <w:t>
   |   |   | 01|Возврат кредитов, выданных на       |
</w:t>
      </w:r>
      <w:r>
        <w:br/>
      </w:r>
      <w:r>
        <w:rPr>
          <w:rFonts w:ascii="Times New Roman"/>
          <w:b w:val="false"/>
          <w:i w:val="false"/>
          <w:color w:val="000000"/>
          <w:sz w:val="28"/>
        </w:rPr>
        <w:t>
   |   |   |   |покрытие кассового разрыва          |    52000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Функциональная группа         Наименование          |  Сумма
</w:t>
      </w:r>
      <w:r>
        <w:br/>
      </w:r>
      <w:r>
        <w:rPr>
          <w:rFonts w:ascii="Times New Roman"/>
          <w:b w:val="false"/>
          <w:i w:val="false"/>
          <w:color w:val="000000"/>
          <w:sz w:val="28"/>
        </w:rPr>
        <w:t>
   |Подфункция                                      | (тысяч
</w:t>
      </w:r>
      <w:r>
        <w:br/>
      </w:r>
      <w:r>
        <w:rPr>
          <w:rFonts w:ascii="Times New Roman"/>
          <w:b w:val="false"/>
          <w:i w:val="false"/>
          <w:color w:val="000000"/>
          <w:sz w:val="28"/>
        </w:rPr>
        <w:t>
   |   |Администратор бюджетных программ            |  тенге)
</w:t>
      </w:r>
      <w:r>
        <w:br/>
      </w:r>
      <w:r>
        <w:rPr>
          <w:rFonts w:ascii="Times New Roman"/>
          <w:b w:val="false"/>
          <w:i w:val="false"/>
          <w:color w:val="000000"/>
          <w:sz w:val="28"/>
        </w:rPr>
        <w:t>
   |   |Программа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   |   |   |II. Расходы                         | 25451197
</w:t>
      </w:r>
      <w:r>
        <w:br/>
      </w:r>
      <w:r>
        <w:rPr>
          <w:rFonts w:ascii="Times New Roman"/>
          <w:b w:val="false"/>
          <w:i w:val="false"/>
          <w:color w:val="000000"/>
          <w:sz w:val="28"/>
        </w:rPr>
        <w:t>
   |   |   |   |Затраты                             | 25033197
</w:t>
      </w:r>
      <w:r>
        <w:br/>
      </w:r>
      <w:r>
        <w:rPr>
          <w:rFonts w:ascii="Times New Roman"/>
          <w:b w:val="false"/>
          <w:i w:val="false"/>
          <w:color w:val="000000"/>
          <w:sz w:val="28"/>
        </w:rPr>
        <w:t>
 01|   |   |   |Государственные услуги общего       |
</w:t>
      </w:r>
      <w:r>
        <w:br/>
      </w:r>
      <w:r>
        <w:rPr>
          <w:rFonts w:ascii="Times New Roman"/>
          <w:b w:val="false"/>
          <w:i w:val="false"/>
          <w:color w:val="000000"/>
          <w:sz w:val="28"/>
        </w:rPr>
        <w:t>
   |   |   |   |характера                           |   685579
</w:t>
      </w:r>
      <w:r>
        <w:br/>
      </w:r>
      <w:r>
        <w:rPr>
          <w:rFonts w:ascii="Times New Roman"/>
          <w:b w:val="false"/>
          <w:i w:val="false"/>
          <w:color w:val="000000"/>
          <w:sz w:val="28"/>
        </w:rPr>
        <w:t>
   | 1 |   |   |Представительные, исполнительные и  |
</w:t>
      </w:r>
      <w:r>
        <w:br/>
      </w:r>
      <w:r>
        <w:rPr>
          <w:rFonts w:ascii="Times New Roman"/>
          <w:b w:val="false"/>
          <w:i w:val="false"/>
          <w:color w:val="000000"/>
          <w:sz w:val="28"/>
        </w:rPr>
        <w:t>
   |   |   |   |другие органы, выполняющие общие    |
</w:t>
      </w:r>
      <w:r>
        <w:br/>
      </w:r>
      <w:r>
        <w:rPr>
          <w:rFonts w:ascii="Times New Roman"/>
          <w:b w:val="false"/>
          <w:i w:val="false"/>
          <w:color w:val="000000"/>
          <w:sz w:val="28"/>
        </w:rPr>
        <w:t>
   |   |   |   |функции государственного управления |   255783
</w:t>
      </w:r>
      <w:r>
        <w:br/>
      </w:r>
      <w:r>
        <w:rPr>
          <w:rFonts w:ascii="Times New Roman"/>
          <w:b w:val="false"/>
          <w:i w:val="false"/>
          <w:color w:val="000000"/>
          <w:sz w:val="28"/>
        </w:rPr>
        <w:t>
   |   |103|   |Аппарат маслихата                   |    24272
</w:t>
      </w:r>
      <w:r>
        <w:br/>
      </w:r>
      <w:r>
        <w:rPr>
          <w:rFonts w:ascii="Times New Roman"/>
          <w:b w:val="false"/>
          <w:i w:val="false"/>
          <w:color w:val="000000"/>
          <w:sz w:val="28"/>
        </w:rPr>
        <w:t>
   |   |   |001|Обеспечение деятельности маслихата  |    24272
</w:t>
      </w:r>
      <w:r>
        <w:br/>
      </w:r>
      <w:r>
        <w:rPr>
          <w:rFonts w:ascii="Times New Roman"/>
          <w:b w:val="false"/>
          <w:i w:val="false"/>
          <w:color w:val="000000"/>
          <w:sz w:val="28"/>
        </w:rPr>
        <w:t>
   |   |105|   |Аппарат акима                       |   231511
</w:t>
      </w:r>
      <w:r>
        <w:br/>
      </w:r>
      <w:r>
        <w:rPr>
          <w:rFonts w:ascii="Times New Roman"/>
          <w:b w:val="false"/>
          <w:i w:val="false"/>
          <w:color w:val="000000"/>
          <w:sz w:val="28"/>
        </w:rPr>
        <w:t>
   |   |   |001|Обеспечение деятельности акима      |   231511
</w:t>
      </w:r>
      <w:r>
        <w:br/>
      </w:r>
      <w:r>
        <w:rPr>
          <w:rFonts w:ascii="Times New Roman"/>
          <w:b w:val="false"/>
          <w:i w:val="false"/>
          <w:color w:val="000000"/>
          <w:sz w:val="28"/>
        </w:rPr>
        <w:t>
   | 2 |   |   |Финансовая деятельность             |   429796
</w:t>
      </w:r>
      <w:r>
        <w:br/>
      </w:r>
      <w:r>
        <w:rPr>
          <w:rFonts w:ascii="Times New Roman"/>
          <w:b w:val="false"/>
          <w:i w:val="false"/>
          <w:color w:val="000000"/>
          <w:sz w:val="28"/>
        </w:rPr>
        <w:t>
   |   |105|   |Аппарат акима                       |    33918
</w:t>
      </w:r>
      <w:r>
        <w:br/>
      </w:r>
      <w:r>
        <w:rPr>
          <w:rFonts w:ascii="Times New Roman"/>
          <w:b w:val="false"/>
          <w:i w:val="false"/>
          <w:color w:val="000000"/>
          <w:sz w:val="28"/>
        </w:rPr>
        <w:t>
   |   |   |003|Организация и обеспечение сбора     |
</w:t>
      </w:r>
      <w:r>
        <w:br/>
      </w:r>
      <w:r>
        <w:rPr>
          <w:rFonts w:ascii="Times New Roman"/>
          <w:b w:val="false"/>
          <w:i w:val="false"/>
          <w:color w:val="000000"/>
          <w:sz w:val="28"/>
        </w:rPr>
        <w:t>
   |   |   |   |местных налогов и работы по выдаче  |
</w:t>
      </w:r>
      <w:r>
        <w:br/>
      </w:r>
      <w:r>
        <w:rPr>
          <w:rFonts w:ascii="Times New Roman"/>
          <w:b w:val="false"/>
          <w:i w:val="false"/>
          <w:color w:val="000000"/>
          <w:sz w:val="28"/>
        </w:rPr>
        <w:t>
   |   |   |   |разовых талонов на рынках           |    33918
</w:t>
      </w:r>
      <w:r>
        <w:br/>
      </w:r>
      <w:r>
        <w:rPr>
          <w:rFonts w:ascii="Times New Roman"/>
          <w:b w:val="false"/>
          <w:i w:val="false"/>
          <w:color w:val="000000"/>
          <w:sz w:val="28"/>
        </w:rPr>
        <w:t>
   |   |259|   |Исполнительный орган коммунальной   |
</w:t>
      </w:r>
      <w:r>
        <w:br/>
      </w:r>
      <w:r>
        <w:rPr>
          <w:rFonts w:ascii="Times New Roman"/>
          <w:b w:val="false"/>
          <w:i w:val="false"/>
          <w:color w:val="000000"/>
          <w:sz w:val="28"/>
        </w:rPr>
        <w:t>
   |   |   |   |собственности, финансируемый из     |
</w:t>
      </w:r>
      <w:r>
        <w:br/>
      </w:r>
      <w:r>
        <w:rPr>
          <w:rFonts w:ascii="Times New Roman"/>
          <w:b w:val="false"/>
          <w:i w:val="false"/>
          <w:color w:val="000000"/>
          <w:sz w:val="28"/>
        </w:rPr>
        <w:t>
   |   |   |   |местного бюджета                    |    53601
</w:t>
      </w:r>
      <w:r>
        <w:br/>
      </w:r>
      <w:r>
        <w:rPr>
          <w:rFonts w:ascii="Times New Roman"/>
          <w:b w:val="false"/>
          <w:i w:val="false"/>
          <w:color w:val="000000"/>
          <w:sz w:val="28"/>
        </w:rPr>
        <w:t>
   |   |   |001|Обеспечение деятельности            |
</w:t>
      </w:r>
      <w:r>
        <w:br/>
      </w:r>
      <w:r>
        <w:rPr>
          <w:rFonts w:ascii="Times New Roman"/>
          <w:b w:val="false"/>
          <w:i w:val="false"/>
          <w:color w:val="000000"/>
          <w:sz w:val="28"/>
        </w:rPr>
        <w:t>
   |   |   |   |исполнительного органа коммунальной |
</w:t>
      </w:r>
      <w:r>
        <w:br/>
      </w:r>
      <w:r>
        <w:rPr>
          <w:rFonts w:ascii="Times New Roman"/>
          <w:b w:val="false"/>
          <w:i w:val="false"/>
          <w:color w:val="000000"/>
          <w:sz w:val="28"/>
        </w:rPr>
        <w:t>
   |   |   |   |собственности, финансируемого из    |
</w:t>
      </w:r>
      <w:r>
        <w:br/>
      </w:r>
      <w:r>
        <w:rPr>
          <w:rFonts w:ascii="Times New Roman"/>
          <w:b w:val="false"/>
          <w:i w:val="false"/>
          <w:color w:val="000000"/>
          <w:sz w:val="28"/>
        </w:rPr>
        <w:t>
   |   |   |   |местного бюджета                    |    35382
</w:t>
      </w:r>
      <w:r>
        <w:br/>
      </w:r>
      <w:r>
        <w:rPr>
          <w:rFonts w:ascii="Times New Roman"/>
          <w:b w:val="false"/>
          <w:i w:val="false"/>
          <w:color w:val="000000"/>
          <w:sz w:val="28"/>
        </w:rPr>
        <w:t>
   |   |   |002|Организация приватизации            |
</w:t>
      </w:r>
      <w:r>
        <w:br/>
      </w:r>
      <w:r>
        <w:rPr>
          <w:rFonts w:ascii="Times New Roman"/>
          <w:b w:val="false"/>
          <w:i w:val="false"/>
          <w:color w:val="000000"/>
          <w:sz w:val="28"/>
        </w:rPr>
        <w:t>
   |   |   |   |коммунальной собственности          |     7019
</w:t>
      </w:r>
      <w:r>
        <w:br/>
      </w:r>
      <w:r>
        <w:rPr>
          <w:rFonts w:ascii="Times New Roman"/>
          <w:b w:val="false"/>
          <w:i w:val="false"/>
          <w:color w:val="000000"/>
          <w:sz w:val="28"/>
        </w:rPr>
        <w:t>
   |   |   |005|Учет, хранение, оценка и реализация |
</w:t>
      </w:r>
      <w:r>
        <w:br/>
      </w:r>
      <w:r>
        <w:rPr>
          <w:rFonts w:ascii="Times New Roman"/>
          <w:b w:val="false"/>
          <w:i w:val="false"/>
          <w:color w:val="000000"/>
          <w:sz w:val="28"/>
        </w:rPr>
        <w:t>
   |   |   |   |имущества, поступившего в           |
</w:t>
      </w:r>
      <w:r>
        <w:br/>
      </w:r>
      <w:r>
        <w:rPr>
          <w:rFonts w:ascii="Times New Roman"/>
          <w:b w:val="false"/>
          <w:i w:val="false"/>
          <w:color w:val="000000"/>
          <w:sz w:val="28"/>
        </w:rPr>
        <w:t>
   |   |   |   |коммунальную собственность          |    11200
</w:t>
      </w:r>
      <w:r>
        <w:br/>
      </w:r>
      <w:r>
        <w:rPr>
          <w:rFonts w:ascii="Times New Roman"/>
          <w:b w:val="false"/>
          <w:i w:val="false"/>
          <w:color w:val="000000"/>
          <w:sz w:val="28"/>
        </w:rPr>
        <w:t>
   |   |260|   |Исполнительный орган финансов,      |
</w:t>
      </w:r>
      <w:r>
        <w:br/>
      </w:r>
      <w:r>
        <w:rPr>
          <w:rFonts w:ascii="Times New Roman"/>
          <w:b w:val="false"/>
          <w:i w:val="false"/>
          <w:color w:val="000000"/>
          <w:sz w:val="28"/>
        </w:rPr>
        <w:t>
   |   |   |   |финансируемый из местного бюджета   |   342277
</w:t>
      </w:r>
      <w:r>
        <w:br/>
      </w:r>
      <w:r>
        <w:rPr>
          <w:rFonts w:ascii="Times New Roman"/>
          <w:b w:val="false"/>
          <w:i w:val="false"/>
          <w:color w:val="000000"/>
          <w:sz w:val="28"/>
        </w:rPr>
        <w:t>
   |   |   |001|Обеспечение деятельности            |
</w:t>
      </w:r>
      <w:r>
        <w:br/>
      </w:r>
      <w:r>
        <w:rPr>
          <w:rFonts w:ascii="Times New Roman"/>
          <w:b w:val="false"/>
          <w:i w:val="false"/>
          <w:color w:val="000000"/>
          <w:sz w:val="28"/>
        </w:rPr>
        <w:t>
   |   |   |   |исполнительного органа финансов,    |
</w:t>
      </w:r>
      <w:r>
        <w:br/>
      </w:r>
      <w:r>
        <w:rPr>
          <w:rFonts w:ascii="Times New Roman"/>
          <w:b w:val="false"/>
          <w:i w:val="false"/>
          <w:color w:val="000000"/>
          <w:sz w:val="28"/>
        </w:rPr>
        <w:t>
   |   |   |   |финансируемого из местного бюджета  |   327970
</w:t>
      </w:r>
      <w:r>
        <w:br/>
      </w:r>
      <w:r>
        <w:rPr>
          <w:rFonts w:ascii="Times New Roman"/>
          <w:b w:val="false"/>
          <w:i w:val="false"/>
          <w:color w:val="000000"/>
          <w:sz w:val="28"/>
        </w:rPr>
        <w:t>
   |   |   |002|Создание информационных систем      |
</w:t>
      </w:r>
      <w:r>
        <w:br/>
      </w:r>
      <w:r>
        <w:rPr>
          <w:rFonts w:ascii="Times New Roman"/>
          <w:b w:val="false"/>
          <w:i w:val="false"/>
          <w:color w:val="000000"/>
          <w:sz w:val="28"/>
        </w:rPr>
        <w:t>
   |   |   |   |органов финансов                    |     4343
</w:t>
      </w:r>
      <w:r>
        <w:br/>
      </w:r>
      <w:r>
        <w:rPr>
          <w:rFonts w:ascii="Times New Roman"/>
          <w:b w:val="false"/>
          <w:i w:val="false"/>
          <w:color w:val="000000"/>
          <w:sz w:val="28"/>
        </w:rPr>
        <w:t>
   |   |   |009|Обеспечение оценки имущества для    |
</w:t>
      </w:r>
      <w:r>
        <w:br/>
      </w:r>
      <w:r>
        <w:rPr>
          <w:rFonts w:ascii="Times New Roman"/>
          <w:b w:val="false"/>
          <w:i w:val="false"/>
          <w:color w:val="000000"/>
          <w:sz w:val="28"/>
        </w:rPr>
        <w:t>
   |   |   |   |налогообложения                     |     9964
</w:t>
      </w:r>
      <w:r>
        <w:br/>
      </w:r>
      <w:r>
        <w:rPr>
          <w:rFonts w:ascii="Times New Roman"/>
          <w:b w:val="false"/>
          <w:i w:val="false"/>
          <w:color w:val="000000"/>
          <w:sz w:val="28"/>
        </w:rPr>
        <w:t>
 2 |   |   |   |Оборона                             |   860085
</w:t>
      </w:r>
      <w:r>
        <w:br/>
      </w:r>
      <w:r>
        <w:rPr>
          <w:rFonts w:ascii="Times New Roman"/>
          <w:b w:val="false"/>
          <w:i w:val="false"/>
          <w:color w:val="000000"/>
          <w:sz w:val="28"/>
        </w:rPr>
        <w:t>
   | 1 |   |   |Военные нужды                       |    12899
</w:t>
      </w:r>
      <w:r>
        <w:br/>
      </w:r>
      <w:r>
        <w:rPr>
          <w:rFonts w:ascii="Times New Roman"/>
          <w:b w:val="false"/>
          <w:i w:val="false"/>
          <w:color w:val="000000"/>
          <w:sz w:val="28"/>
        </w:rPr>
        <w:t>
   |   |105|   |Аппарат акима                       |    12899
</w:t>
      </w:r>
      <w:r>
        <w:br/>
      </w:r>
      <w:r>
        <w:rPr>
          <w:rFonts w:ascii="Times New Roman"/>
          <w:b w:val="false"/>
          <w:i w:val="false"/>
          <w:color w:val="000000"/>
          <w:sz w:val="28"/>
        </w:rPr>
        <w:t>
   |   |   |004|Мероприятия по приписке и призыву на|
</w:t>
      </w:r>
      <w:r>
        <w:br/>
      </w:r>
      <w:r>
        <w:rPr>
          <w:rFonts w:ascii="Times New Roman"/>
          <w:b w:val="false"/>
          <w:i w:val="false"/>
          <w:color w:val="000000"/>
          <w:sz w:val="28"/>
        </w:rPr>
        <w:t>
   |   |   |   |военную службу                      |    12899
</w:t>
      </w:r>
      <w:r>
        <w:br/>
      </w:r>
      <w:r>
        <w:rPr>
          <w:rFonts w:ascii="Times New Roman"/>
          <w:b w:val="false"/>
          <w:i w:val="false"/>
          <w:color w:val="000000"/>
          <w:sz w:val="28"/>
        </w:rPr>
        <w:t>
   | 2 |   |   |Организация работы по чрезвычайным  |
</w:t>
      </w:r>
      <w:r>
        <w:br/>
      </w:r>
      <w:r>
        <w:rPr>
          <w:rFonts w:ascii="Times New Roman"/>
          <w:b w:val="false"/>
          <w:i w:val="false"/>
          <w:color w:val="000000"/>
          <w:sz w:val="28"/>
        </w:rPr>
        <w:t>
   |   |   |   |ситуациям                           |   847186
</w:t>
      </w:r>
      <w:r>
        <w:br/>
      </w:r>
      <w:r>
        <w:rPr>
          <w:rFonts w:ascii="Times New Roman"/>
          <w:b w:val="false"/>
          <w:i w:val="false"/>
          <w:color w:val="000000"/>
          <w:sz w:val="28"/>
        </w:rPr>
        <w:t>
   |   |105|   |Аппарат акима                       |   847186
</w:t>
      </w:r>
      <w:r>
        <w:br/>
      </w:r>
      <w:r>
        <w:rPr>
          <w:rFonts w:ascii="Times New Roman"/>
          <w:b w:val="false"/>
          <w:i w:val="false"/>
          <w:color w:val="000000"/>
          <w:sz w:val="28"/>
        </w:rPr>
        <w:t>
   |   |   |005|Мероприятия по мобилизационной      |
</w:t>
      </w:r>
      <w:r>
        <w:br/>
      </w:r>
      <w:r>
        <w:rPr>
          <w:rFonts w:ascii="Times New Roman"/>
          <w:b w:val="false"/>
          <w:i w:val="false"/>
          <w:color w:val="000000"/>
          <w:sz w:val="28"/>
        </w:rPr>
        <w:t>
   |   |   |   |подготовке на местном уровне        |    23487
</w:t>
      </w:r>
      <w:r>
        <w:br/>
      </w:r>
      <w:r>
        <w:rPr>
          <w:rFonts w:ascii="Times New Roman"/>
          <w:b w:val="false"/>
          <w:i w:val="false"/>
          <w:color w:val="000000"/>
          <w:sz w:val="28"/>
        </w:rPr>
        <w:t>
   |   |   |006|Ликвидация чрезвычайных ситуаций на |
</w:t>
      </w:r>
      <w:r>
        <w:br/>
      </w:r>
      <w:r>
        <w:rPr>
          <w:rFonts w:ascii="Times New Roman"/>
          <w:b w:val="false"/>
          <w:i w:val="false"/>
          <w:color w:val="000000"/>
          <w:sz w:val="28"/>
        </w:rPr>
        <w:t>
   |   |   |   |местном уровне                      |   823699
</w:t>
      </w:r>
      <w:r>
        <w:br/>
      </w:r>
      <w:r>
        <w:rPr>
          <w:rFonts w:ascii="Times New Roman"/>
          <w:b w:val="false"/>
          <w:i w:val="false"/>
          <w:color w:val="000000"/>
          <w:sz w:val="28"/>
        </w:rPr>
        <w:t>
 3 |   |   |   |Общественный порядок и безопасность |   907685
</w:t>
      </w:r>
      <w:r>
        <w:br/>
      </w:r>
      <w:r>
        <w:rPr>
          <w:rFonts w:ascii="Times New Roman"/>
          <w:b w:val="false"/>
          <w:i w:val="false"/>
          <w:color w:val="000000"/>
          <w:sz w:val="28"/>
        </w:rPr>
        <w:t>
   | 1 |   |   |Правоохранительная деятельность     |   907685
</w:t>
      </w:r>
      <w:r>
        <w:br/>
      </w:r>
      <w:r>
        <w:rPr>
          <w:rFonts w:ascii="Times New Roman"/>
          <w:b w:val="false"/>
          <w:i w:val="false"/>
          <w:color w:val="000000"/>
          <w:sz w:val="28"/>
        </w:rPr>
        <w:t>
   |   |251|   |Исполнительный орган внутренних дел,|
</w:t>
      </w:r>
      <w:r>
        <w:br/>
      </w:r>
      <w:r>
        <w:rPr>
          <w:rFonts w:ascii="Times New Roman"/>
          <w:b w:val="false"/>
          <w:i w:val="false"/>
          <w:color w:val="000000"/>
          <w:sz w:val="28"/>
        </w:rPr>
        <w:t>
   |   |   |   |финансируемый из местного бюджета   |   808546
</w:t>
      </w:r>
      <w:r>
        <w:br/>
      </w:r>
      <w:r>
        <w:rPr>
          <w:rFonts w:ascii="Times New Roman"/>
          <w:b w:val="false"/>
          <w:i w:val="false"/>
          <w:color w:val="000000"/>
          <w:sz w:val="28"/>
        </w:rPr>
        <w:t>
   |   |   |001|Обеспечение деятельности            |
</w:t>
      </w:r>
      <w:r>
        <w:br/>
      </w:r>
      <w:r>
        <w:rPr>
          <w:rFonts w:ascii="Times New Roman"/>
          <w:b w:val="false"/>
          <w:i w:val="false"/>
          <w:color w:val="000000"/>
          <w:sz w:val="28"/>
        </w:rPr>
        <w:t>
   |   |   |   |исполнительного органа внутренних   |
</w:t>
      </w:r>
      <w:r>
        <w:br/>
      </w:r>
      <w:r>
        <w:rPr>
          <w:rFonts w:ascii="Times New Roman"/>
          <w:b w:val="false"/>
          <w:i w:val="false"/>
          <w:color w:val="000000"/>
          <w:sz w:val="28"/>
        </w:rPr>
        <w:t>
   |   |   |   |дел, финансируемого из местного     |
</w:t>
      </w:r>
      <w:r>
        <w:br/>
      </w:r>
      <w:r>
        <w:rPr>
          <w:rFonts w:ascii="Times New Roman"/>
          <w:b w:val="false"/>
          <w:i w:val="false"/>
          <w:color w:val="000000"/>
          <w:sz w:val="28"/>
        </w:rPr>
        <w:t>
   |   |   |   |бюджета                             |   749934
</w:t>
      </w:r>
      <w:r>
        <w:br/>
      </w:r>
      <w:r>
        <w:rPr>
          <w:rFonts w:ascii="Times New Roman"/>
          <w:b w:val="false"/>
          <w:i w:val="false"/>
          <w:color w:val="000000"/>
          <w:sz w:val="28"/>
        </w:rPr>
        <w:t>
   |   |   |002|Охрана общественного порядка и      |
</w:t>
      </w:r>
      <w:r>
        <w:br/>
      </w:r>
      <w:r>
        <w:rPr>
          <w:rFonts w:ascii="Times New Roman"/>
          <w:b w:val="false"/>
          <w:i w:val="false"/>
          <w:color w:val="000000"/>
          <w:sz w:val="28"/>
        </w:rPr>
        <w:t>
   |   |   |   |обеспечение общественной            |
</w:t>
      </w:r>
      <w:r>
        <w:br/>
      </w:r>
      <w:r>
        <w:rPr>
          <w:rFonts w:ascii="Times New Roman"/>
          <w:b w:val="false"/>
          <w:i w:val="false"/>
          <w:color w:val="000000"/>
          <w:sz w:val="28"/>
        </w:rPr>
        <w:t>
   |   |   |   |безопасности на местном уровне      |     8612
</w:t>
      </w:r>
      <w:r>
        <w:br/>
      </w:r>
      <w:r>
        <w:rPr>
          <w:rFonts w:ascii="Times New Roman"/>
          <w:b w:val="false"/>
          <w:i w:val="false"/>
          <w:color w:val="000000"/>
          <w:sz w:val="28"/>
        </w:rPr>
        <w:t>
   |   |   |004|Развитие объектов органов внутренних|
</w:t>
      </w:r>
      <w:r>
        <w:br/>
      </w:r>
      <w:r>
        <w:rPr>
          <w:rFonts w:ascii="Times New Roman"/>
          <w:b w:val="false"/>
          <w:i w:val="false"/>
          <w:color w:val="000000"/>
          <w:sz w:val="28"/>
        </w:rPr>
        <w:t>
   |   |   |   |дел                                 |    50000
</w:t>
      </w:r>
      <w:r>
        <w:br/>
      </w:r>
      <w:r>
        <w:rPr>
          <w:rFonts w:ascii="Times New Roman"/>
          <w:b w:val="false"/>
          <w:i w:val="false"/>
          <w:color w:val="000000"/>
          <w:sz w:val="28"/>
        </w:rPr>
        <w:t>
   |   |274|   |Исполнительный орган жилищно -      |
</w:t>
      </w:r>
      <w:r>
        <w:br/>
      </w:r>
      <w:r>
        <w:rPr>
          <w:rFonts w:ascii="Times New Roman"/>
          <w:b w:val="false"/>
          <w:i w:val="false"/>
          <w:color w:val="000000"/>
          <w:sz w:val="28"/>
        </w:rPr>
        <w:t>
   |   |   |   |коммунального, дорожного хозяйства  |
</w:t>
      </w:r>
      <w:r>
        <w:br/>
      </w:r>
      <w:r>
        <w:rPr>
          <w:rFonts w:ascii="Times New Roman"/>
          <w:b w:val="false"/>
          <w:i w:val="false"/>
          <w:color w:val="000000"/>
          <w:sz w:val="28"/>
        </w:rPr>
        <w:t>
   |   |   |   |и транспорта, финансируемый из      |
</w:t>
      </w:r>
      <w:r>
        <w:br/>
      </w:r>
      <w:r>
        <w:rPr>
          <w:rFonts w:ascii="Times New Roman"/>
          <w:b w:val="false"/>
          <w:i w:val="false"/>
          <w:color w:val="000000"/>
          <w:sz w:val="28"/>
        </w:rPr>
        <w:t>
   |   |   |   |местного бюджета                    |    99139
</w:t>
      </w:r>
      <w:r>
        <w:br/>
      </w:r>
      <w:r>
        <w:rPr>
          <w:rFonts w:ascii="Times New Roman"/>
          <w:b w:val="false"/>
          <w:i w:val="false"/>
          <w:color w:val="000000"/>
          <w:sz w:val="28"/>
        </w:rPr>
        <w:t>
   |   |   |003|Эксплуатация оборудования и средств |
</w:t>
      </w:r>
      <w:r>
        <w:br/>
      </w:r>
      <w:r>
        <w:rPr>
          <w:rFonts w:ascii="Times New Roman"/>
          <w:b w:val="false"/>
          <w:i w:val="false"/>
          <w:color w:val="000000"/>
          <w:sz w:val="28"/>
        </w:rPr>
        <w:t>
   |   |   |   |по регулированию дорожного движения |
</w:t>
      </w:r>
      <w:r>
        <w:br/>
      </w:r>
      <w:r>
        <w:rPr>
          <w:rFonts w:ascii="Times New Roman"/>
          <w:b w:val="false"/>
          <w:i w:val="false"/>
          <w:color w:val="000000"/>
          <w:sz w:val="28"/>
        </w:rPr>
        <w:t>
   |   |   |   |в населенных пунктах                |    99139
</w:t>
      </w:r>
      <w:r>
        <w:br/>
      </w:r>
      <w:r>
        <w:rPr>
          <w:rFonts w:ascii="Times New Roman"/>
          <w:b w:val="false"/>
          <w:i w:val="false"/>
          <w:color w:val="000000"/>
          <w:sz w:val="28"/>
        </w:rPr>
        <w:t>
 4 |   |   |   |Образование                         |  2281291
</w:t>
      </w:r>
      <w:r>
        <w:br/>
      </w:r>
      <w:r>
        <w:rPr>
          <w:rFonts w:ascii="Times New Roman"/>
          <w:b w:val="false"/>
          <w:i w:val="false"/>
          <w:color w:val="000000"/>
          <w:sz w:val="28"/>
        </w:rPr>
        <w:t>
   | 2 |   |   |Начальное общее, основное общее,    |
</w:t>
      </w:r>
      <w:r>
        <w:br/>
      </w:r>
      <w:r>
        <w:rPr>
          <w:rFonts w:ascii="Times New Roman"/>
          <w:b w:val="false"/>
          <w:i w:val="false"/>
          <w:color w:val="000000"/>
          <w:sz w:val="28"/>
        </w:rPr>
        <w:t>
   |   |   |   |среднее общее образование           |  1063359
</w:t>
      </w:r>
      <w:r>
        <w:br/>
      </w:r>
      <w:r>
        <w:rPr>
          <w:rFonts w:ascii="Times New Roman"/>
          <w:b w:val="false"/>
          <w:i w:val="false"/>
          <w:color w:val="000000"/>
          <w:sz w:val="28"/>
        </w:rPr>
        <w:t>
   |   |263|   |Исполнительный орган образования,   |
</w:t>
      </w:r>
      <w:r>
        <w:br/>
      </w:r>
      <w:r>
        <w:rPr>
          <w:rFonts w:ascii="Times New Roman"/>
          <w:b w:val="false"/>
          <w:i w:val="false"/>
          <w:color w:val="000000"/>
          <w:sz w:val="28"/>
        </w:rPr>
        <w:t>
   |   |   |   |культуры, спорта и туризма,         |
</w:t>
      </w:r>
      <w:r>
        <w:br/>
      </w:r>
      <w:r>
        <w:rPr>
          <w:rFonts w:ascii="Times New Roman"/>
          <w:b w:val="false"/>
          <w:i w:val="false"/>
          <w:color w:val="000000"/>
          <w:sz w:val="28"/>
        </w:rPr>
        <w:t>
   |   |   |   |финансируемый из местного бюджета   |  1063359
</w:t>
      </w:r>
      <w:r>
        <w:br/>
      </w:r>
      <w:r>
        <w:rPr>
          <w:rFonts w:ascii="Times New Roman"/>
          <w:b w:val="false"/>
          <w:i w:val="false"/>
          <w:color w:val="000000"/>
          <w:sz w:val="28"/>
        </w:rPr>
        <w:t>
   |   |   |004|Общеобразовательное обучение на     |
</w:t>
      </w:r>
      <w:r>
        <w:br/>
      </w:r>
      <w:r>
        <w:rPr>
          <w:rFonts w:ascii="Times New Roman"/>
          <w:b w:val="false"/>
          <w:i w:val="false"/>
          <w:color w:val="000000"/>
          <w:sz w:val="28"/>
        </w:rPr>
        <w:t>
   |   |   |   |местном уровне                      |   625532
</w:t>
      </w:r>
      <w:r>
        <w:br/>
      </w:r>
      <w:r>
        <w:rPr>
          <w:rFonts w:ascii="Times New Roman"/>
          <w:b w:val="false"/>
          <w:i w:val="false"/>
          <w:color w:val="000000"/>
          <w:sz w:val="28"/>
        </w:rPr>
        <w:t>
   |   |   |005|Информатизация системы среднего     |
</w:t>
      </w:r>
      <w:r>
        <w:br/>
      </w:r>
      <w:r>
        <w:rPr>
          <w:rFonts w:ascii="Times New Roman"/>
          <w:b w:val="false"/>
          <w:i w:val="false"/>
          <w:color w:val="000000"/>
          <w:sz w:val="28"/>
        </w:rPr>
        <w:t>
   |   |   |   |образования на местном уровне       |     5815
</w:t>
      </w:r>
      <w:r>
        <w:br/>
      </w:r>
      <w:r>
        <w:rPr>
          <w:rFonts w:ascii="Times New Roman"/>
          <w:b w:val="false"/>
          <w:i w:val="false"/>
          <w:color w:val="000000"/>
          <w:sz w:val="28"/>
        </w:rPr>
        <w:t>
   |   |   |006|Приобретение и доставка учебников   |
</w:t>
      </w:r>
      <w:r>
        <w:br/>
      </w:r>
      <w:r>
        <w:rPr>
          <w:rFonts w:ascii="Times New Roman"/>
          <w:b w:val="false"/>
          <w:i w:val="false"/>
          <w:color w:val="000000"/>
          <w:sz w:val="28"/>
        </w:rPr>
        <w:t>
   |   |   |   |для обновления библиотечных фондов  |
</w:t>
      </w:r>
      <w:r>
        <w:br/>
      </w:r>
      <w:r>
        <w:rPr>
          <w:rFonts w:ascii="Times New Roman"/>
          <w:b w:val="false"/>
          <w:i w:val="false"/>
          <w:color w:val="000000"/>
          <w:sz w:val="28"/>
        </w:rPr>
        <w:t>
   |   |   |   |государственных учреждений среднего |
</w:t>
      </w:r>
      <w:r>
        <w:br/>
      </w:r>
      <w:r>
        <w:rPr>
          <w:rFonts w:ascii="Times New Roman"/>
          <w:b w:val="false"/>
          <w:i w:val="false"/>
          <w:color w:val="000000"/>
          <w:sz w:val="28"/>
        </w:rPr>
        <w:t>
   |   |   |   |образования                         |     9938
</w:t>
      </w:r>
      <w:r>
        <w:br/>
      </w:r>
      <w:r>
        <w:rPr>
          <w:rFonts w:ascii="Times New Roman"/>
          <w:b w:val="false"/>
          <w:i w:val="false"/>
          <w:color w:val="000000"/>
          <w:sz w:val="28"/>
        </w:rPr>
        <w:t>
   |   |   |008|Дополнительное образование для детей|
</w:t>
      </w:r>
      <w:r>
        <w:br/>
      </w:r>
      <w:r>
        <w:rPr>
          <w:rFonts w:ascii="Times New Roman"/>
          <w:b w:val="false"/>
          <w:i w:val="false"/>
          <w:color w:val="000000"/>
          <w:sz w:val="28"/>
        </w:rPr>
        <w:t>
   |   |   |   |и юношества на местном уровне       |   419417
</w:t>
      </w:r>
      <w:r>
        <w:br/>
      </w:r>
      <w:r>
        <w:rPr>
          <w:rFonts w:ascii="Times New Roman"/>
          <w:b w:val="false"/>
          <w:i w:val="false"/>
          <w:color w:val="000000"/>
          <w:sz w:val="28"/>
        </w:rPr>
        <w:t>
   |   |   |009|Проведение школьных олимпиад на     |
</w:t>
      </w:r>
      <w:r>
        <w:br/>
      </w:r>
      <w:r>
        <w:rPr>
          <w:rFonts w:ascii="Times New Roman"/>
          <w:b w:val="false"/>
          <w:i w:val="false"/>
          <w:color w:val="000000"/>
          <w:sz w:val="28"/>
        </w:rPr>
        <w:t>
   |   |   |   |местном уровне                      |     2657
</w:t>
      </w:r>
      <w:r>
        <w:br/>
      </w:r>
      <w:r>
        <w:rPr>
          <w:rFonts w:ascii="Times New Roman"/>
          <w:b w:val="false"/>
          <w:i w:val="false"/>
          <w:color w:val="000000"/>
          <w:sz w:val="28"/>
        </w:rPr>
        <w:t>
   | 3 |   |   |Начальное профессиональное          |
</w:t>
      </w:r>
      <w:r>
        <w:br/>
      </w:r>
      <w:r>
        <w:rPr>
          <w:rFonts w:ascii="Times New Roman"/>
          <w:b w:val="false"/>
          <w:i w:val="false"/>
          <w:color w:val="000000"/>
          <w:sz w:val="28"/>
        </w:rPr>
        <w:t>
   |   |   |   |образование                         |   506805
</w:t>
      </w:r>
      <w:r>
        <w:br/>
      </w:r>
      <w:r>
        <w:rPr>
          <w:rFonts w:ascii="Times New Roman"/>
          <w:b w:val="false"/>
          <w:i w:val="false"/>
          <w:color w:val="000000"/>
          <w:sz w:val="28"/>
        </w:rPr>
        <w:t>
   |   |263|   |Исполнительный орган образования,   |
</w:t>
      </w:r>
      <w:r>
        <w:br/>
      </w:r>
      <w:r>
        <w:rPr>
          <w:rFonts w:ascii="Times New Roman"/>
          <w:b w:val="false"/>
          <w:i w:val="false"/>
          <w:color w:val="000000"/>
          <w:sz w:val="28"/>
        </w:rPr>
        <w:t>
   |   |   |   |культуры, спорта и туризма,         |
</w:t>
      </w:r>
      <w:r>
        <w:br/>
      </w:r>
      <w:r>
        <w:rPr>
          <w:rFonts w:ascii="Times New Roman"/>
          <w:b w:val="false"/>
          <w:i w:val="false"/>
          <w:color w:val="000000"/>
          <w:sz w:val="28"/>
        </w:rPr>
        <w:t>
   |   |   |   |финансируемый из местного бюджета   |   506805
</w:t>
      </w:r>
      <w:r>
        <w:br/>
      </w:r>
      <w:r>
        <w:rPr>
          <w:rFonts w:ascii="Times New Roman"/>
          <w:b w:val="false"/>
          <w:i w:val="false"/>
          <w:color w:val="000000"/>
          <w:sz w:val="28"/>
        </w:rPr>
        <w:t>
   |   |   |011|Начальное профессиональное          |
</w:t>
      </w:r>
      <w:r>
        <w:br/>
      </w:r>
      <w:r>
        <w:rPr>
          <w:rFonts w:ascii="Times New Roman"/>
          <w:b w:val="false"/>
          <w:i w:val="false"/>
          <w:color w:val="000000"/>
          <w:sz w:val="28"/>
        </w:rPr>
        <w:t>
   |   |   |   |образование на местном уровне       |   506805
</w:t>
      </w:r>
      <w:r>
        <w:br/>
      </w:r>
      <w:r>
        <w:rPr>
          <w:rFonts w:ascii="Times New Roman"/>
          <w:b w:val="false"/>
          <w:i w:val="false"/>
          <w:color w:val="000000"/>
          <w:sz w:val="28"/>
        </w:rPr>
        <w:t>
   | 4 |   |   |Среднее профессиональное образование|   370937
</w:t>
      </w:r>
      <w:r>
        <w:br/>
      </w:r>
      <w:r>
        <w:rPr>
          <w:rFonts w:ascii="Times New Roman"/>
          <w:b w:val="false"/>
          <w:i w:val="false"/>
          <w:color w:val="000000"/>
          <w:sz w:val="28"/>
        </w:rPr>
        <w:t>
   |   |254|   |Исполнительный орган                |
</w:t>
      </w:r>
      <w:r>
        <w:br/>
      </w:r>
      <w:r>
        <w:rPr>
          <w:rFonts w:ascii="Times New Roman"/>
          <w:b w:val="false"/>
          <w:i w:val="false"/>
          <w:color w:val="000000"/>
          <w:sz w:val="28"/>
        </w:rPr>
        <w:t>
   |   |   |   |здравоохранения, финансируемый из   |
</w:t>
      </w:r>
      <w:r>
        <w:br/>
      </w:r>
      <w:r>
        <w:rPr>
          <w:rFonts w:ascii="Times New Roman"/>
          <w:b w:val="false"/>
          <w:i w:val="false"/>
          <w:color w:val="000000"/>
          <w:sz w:val="28"/>
        </w:rPr>
        <w:t>
   |   |   |   |местного бюджета                    |    17757
</w:t>
      </w:r>
      <w:r>
        <w:br/>
      </w:r>
      <w:r>
        <w:rPr>
          <w:rFonts w:ascii="Times New Roman"/>
          <w:b w:val="false"/>
          <w:i w:val="false"/>
          <w:color w:val="000000"/>
          <w:sz w:val="28"/>
        </w:rPr>
        <w:t>
   |   |   |002|Подготовка специалистов со средним  |
</w:t>
      </w:r>
      <w:r>
        <w:br/>
      </w:r>
      <w:r>
        <w:rPr>
          <w:rFonts w:ascii="Times New Roman"/>
          <w:b w:val="false"/>
          <w:i w:val="false"/>
          <w:color w:val="000000"/>
          <w:sz w:val="28"/>
        </w:rPr>
        <w:t>
   |   |   |   |профессиональным образованием на    |
</w:t>
      </w:r>
      <w:r>
        <w:br/>
      </w:r>
      <w:r>
        <w:rPr>
          <w:rFonts w:ascii="Times New Roman"/>
          <w:b w:val="false"/>
          <w:i w:val="false"/>
          <w:color w:val="000000"/>
          <w:sz w:val="28"/>
        </w:rPr>
        <w:t>
   |   |   |   |местном уровне                      |    17757
</w:t>
      </w:r>
      <w:r>
        <w:br/>
      </w:r>
      <w:r>
        <w:rPr>
          <w:rFonts w:ascii="Times New Roman"/>
          <w:b w:val="false"/>
          <w:i w:val="false"/>
          <w:color w:val="000000"/>
          <w:sz w:val="28"/>
        </w:rPr>
        <w:t>
   |   |263|   |Исполнительный орган образования,   |
</w:t>
      </w:r>
      <w:r>
        <w:br/>
      </w:r>
      <w:r>
        <w:rPr>
          <w:rFonts w:ascii="Times New Roman"/>
          <w:b w:val="false"/>
          <w:i w:val="false"/>
          <w:color w:val="000000"/>
          <w:sz w:val="28"/>
        </w:rPr>
        <w:t>
   |   |   |   |культуры, спорта и туризма,         |
</w:t>
      </w:r>
      <w:r>
        <w:br/>
      </w:r>
      <w:r>
        <w:rPr>
          <w:rFonts w:ascii="Times New Roman"/>
          <w:b w:val="false"/>
          <w:i w:val="false"/>
          <w:color w:val="000000"/>
          <w:sz w:val="28"/>
        </w:rPr>
        <w:t>
   |   |   |   |финансируемый из местного бюджета   |   353180
</w:t>
      </w:r>
      <w:r>
        <w:br/>
      </w:r>
      <w:r>
        <w:rPr>
          <w:rFonts w:ascii="Times New Roman"/>
          <w:b w:val="false"/>
          <w:i w:val="false"/>
          <w:color w:val="000000"/>
          <w:sz w:val="28"/>
        </w:rPr>
        <w:t>
   |   |   |012|Подготовка специалистов со средним  |
</w:t>
      </w:r>
      <w:r>
        <w:br/>
      </w:r>
      <w:r>
        <w:rPr>
          <w:rFonts w:ascii="Times New Roman"/>
          <w:b w:val="false"/>
          <w:i w:val="false"/>
          <w:color w:val="000000"/>
          <w:sz w:val="28"/>
        </w:rPr>
        <w:t>
   |   |   |   |профессиональным образованием на    |
</w:t>
      </w:r>
      <w:r>
        <w:br/>
      </w:r>
      <w:r>
        <w:rPr>
          <w:rFonts w:ascii="Times New Roman"/>
          <w:b w:val="false"/>
          <w:i w:val="false"/>
          <w:color w:val="000000"/>
          <w:sz w:val="28"/>
        </w:rPr>
        <w:t>
   |   |   |   |местном уровне                      |   353180
</w:t>
      </w:r>
      <w:r>
        <w:br/>
      </w:r>
      <w:r>
        <w:rPr>
          <w:rFonts w:ascii="Times New Roman"/>
          <w:b w:val="false"/>
          <w:i w:val="false"/>
          <w:color w:val="000000"/>
          <w:sz w:val="28"/>
        </w:rPr>
        <w:t>
   | 5 |   |   |Дополнительное профессиональное     |
</w:t>
      </w:r>
      <w:r>
        <w:br/>
      </w:r>
      <w:r>
        <w:rPr>
          <w:rFonts w:ascii="Times New Roman"/>
          <w:b w:val="false"/>
          <w:i w:val="false"/>
          <w:color w:val="000000"/>
          <w:sz w:val="28"/>
        </w:rPr>
        <w:t>
   |   |   |   |образование                         |    46922
</w:t>
      </w:r>
      <w:r>
        <w:br/>
      </w:r>
      <w:r>
        <w:rPr>
          <w:rFonts w:ascii="Times New Roman"/>
          <w:b w:val="false"/>
          <w:i w:val="false"/>
          <w:color w:val="000000"/>
          <w:sz w:val="28"/>
        </w:rPr>
        <w:t>
   |   |251|   |Исполнительный орган внутренних дел,|
</w:t>
      </w:r>
      <w:r>
        <w:br/>
      </w:r>
      <w:r>
        <w:rPr>
          <w:rFonts w:ascii="Times New Roman"/>
          <w:b w:val="false"/>
          <w:i w:val="false"/>
          <w:color w:val="000000"/>
          <w:sz w:val="28"/>
        </w:rPr>
        <w:t>
   |   |   |   |финансируемый из местного бюджета   |    21144
</w:t>
      </w:r>
      <w:r>
        <w:br/>
      </w:r>
      <w:r>
        <w:rPr>
          <w:rFonts w:ascii="Times New Roman"/>
          <w:b w:val="false"/>
          <w:i w:val="false"/>
          <w:color w:val="000000"/>
          <w:sz w:val="28"/>
        </w:rPr>
        <w:t>
   |   |   |007|Повышение квалификации и            |
</w:t>
      </w:r>
      <w:r>
        <w:br/>
      </w:r>
      <w:r>
        <w:rPr>
          <w:rFonts w:ascii="Times New Roman"/>
          <w:b w:val="false"/>
          <w:i w:val="false"/>
          <w:color w:val="000000"/>
          <w:sz w:val="28"/>
        </w:rPr>
        <w:t>
   |   |   |   |переподготовка кадров органов       |
</w:t>
      </w:r>
      <w:r>
        <w:br/>
      </w:r>
      <w:r>
        <w:rPr>
          <w:rFonts w:ascii="Times New Roman"/>
          <w:b w:val="false"/>
          <w:i w:val="false"/>
          <w:color w:val="000000"/>
          <w:sz w:val="28"/>
        </w:rPr>
        <w:t>
   |   |   |   |внутренних дел                      |    21144
</w:t>
      </w:r>
      <w:r>
        <w:br/>
      </w:r>
      <w:r>
        <w:rPr>
          <w:rFonts w:ascii="Times New Roman"/>
          <w:b w:val="false"/>
          <w:i w:val="false"/>
          <w:color w:val="000000"/>
          <w:sz w:val="28"/>
        </w:rPr>
        <w:t>
   |   |263|   |Исполнительный орган образования,   |
</w:t>
      </w:r>
      <w:r>
        <w:br/>
      </w:r>
      <w:r>
        <w:rPr>
          <w:rFonts w:ascii="Times New Roman"/>
          <w:b w:val="false"/>
          <w:i w:val="false"/>
          <w:color w:val="000000"/>
          <w:sz w:val="28"/>
        </w:rPr>
        <w:t>
   |   |   |   |культуры, спорта и туризма,         |
</w:t>
      </w:r>
      <w:r>
        <w:br/>
      </w:r>
      <w:r>
        <w:rPr>
          <w:rFonts w:ascii="Times New Roman"/>
          <w:b w:val="false"/>
          <w:i w:val="false"/>
          <w:color w:val="000000"/>
          <w:sz w:val="28"/>
        </w:rPr>
        <w:t>
   |   |   |   |финансируемый из местного бюджета   |    25778
</w:t>
      </w:r>
      <w:r>
        <w:br/>
      </w:r>
      <w:r>
        <w:rPr>
          <w:rFonts w:ascii="Times New Roman"/>
          <w:b w:val="false"/>
          <w:i w:val="false"/>
          <w:color w:val="000000"/>
          <w:sz w:val="28"/>
        </w:rPr>
        <w:t>
   |   |   |013|Повышение квалификации и            |
</w:t>
      </w:r>
      <w:r>
        <w:br/>
      </w:r>
      <w:r>
        <w:rPr>
          <w:rFonts w:ascii="Times New Roman"/>
          <w:b w:val="false"/>
          <w:i w:val="false"/>
          <w:color w:val="000000"/>
          <w:sz w:val="28"/>
        </w:rPr>
        <w:t>
   |   |   |   |переподготовка кадров               |
</w:t>
      </w:r>
      <w:r>
        <w:br/>
      </w:r>
      <w:r>
        <w:rPr>
          <w:rFonts w:ascii="Times New Roman"/>
          <w:b w:val="false"/>
          <w:i w:val="false"/>
          <w:color w:val="000000"/>
          <w:sz w:val="28"/>
        </w:rPr>
        <w:t>
   |   |   |   |государственных учреждений          |    25778
</w:t>
      </w:r>
      <w:r>
        <w:br/>
      </w:r>
      <w:r>
        <w:rPr>
          <w:rFonts w:ascii="Times New Roman"/>
          <w:b w:val="false"/>
          <w:i w:val="false"/>
          <w:color w:val="000000"/>
          <w:sz w:val="28"/>
        </w:rPr>
        <w:t>
   | 9 |   |   |Прочие услуги в области образования |   293268
</w:t>
      </w:r>
      <w:r>
        <w:br/>
      </w:r>
      <w:r>
        <w:rPr>
          <w:rFonts w:ascii="Times New Roman"/>
          <w:b w:val="false"/>
          <w:i w:val="false"/>
          <w:color w:val="000000"/>
          <w:sz w:val="28"/>
        </w:rPr>
        <w:t>
   |   |263|   |Исполнительный орган образования,   |
</w:t>
      </w:r>
      <w:r>
        <w:br/>
      </w:r>
      <w:r>
        <w:rPr>
          <w:rFonts w:ascii="Times New Roman"/>
          <w:b w:val="false"/>
          <w:i w:val="false"/>
          <w:color w:val="000000"/>
          <w:sz w:val="28"/>
        </w:rPr>
        <w:t>
   |   |   |   |культуры, спорта и туризма,         |
</w:t>
      </w:r>
      <w:r>
        <w:br/>
      </w:r>
      <w:r>
        <w:rPr>
          <w:rFonts w:ascii="Times New Roman"/>
          <w:b w:val="false"/>
          <w:i w:val="false"/>
          <w:color w:val="000000"/>
          <w:sz w:val="28"/>
        </w:rPr>
        <w:t>
   |   |   |   |финансируемый из местного бюджета   |   293268
</w:t>
      </w:r>
      <w:r>
        <w:br/>
      </w:r>
      <w:r>
        <w:rPr>
          <w:rFonts w:ascii="Times New Roman"/>
          <w:b w:val="false"/>
          <w:i w:val="false"/>
          <w:color w:val="000000"/>
          <w:sz w:val="28"/>
        </w:rPr>
        <w:t>
   |   |   |014|Оказание психолого - медико -       |
</w:t>
      </w:r>
      <w:r>
        <w:br/>
      </w:r>
      <w:r>
        <w:rPr>
          <w:rFonts w:ascii="Times New Roman"/>
          <w:b w:val="false"/>
          <w:i w:val="false"/>
          <w:color w:val="000000"/>
          <w:sz w:val="28"/>
        </w:rPr>
        <w:t>
   |   |   |   |педагогической консультативной      |
</w:t>
      </w:r>
      <w:r>
        <w:br/>
      </w:r>
      <w:r>
        <w:rPr>
          <w:rFonts w:ascii="Times New Roman"/>
          <w:b w:val="false"/>
          <w:i w:val="false"/>
          <w:color w:val="000000"/>
          <w:sz w:val="28"/>
        </w:rPr>
        <w:t>
   |   |   |   |помощи населению по обследованию    |
</w:t>
      </w:r>
      <w:r>
        <w:br/>
      </w:r>
      <w:r>
        <w:rPr>
          <w:rFonts w:ascii="Times New Roman"/>
          <w:b w:val="false"/>
          <w:i w:val="false"/>
          <w:color w:val="000000"/>
          <w:sz w:val="28"/>
        </w:rPr>
        <w:t>
   |   |   |   |психического здоровья детей и       |
</w:t>
      </w:r>
      <w:r>
        <w:br/>
      </w:r>
      <w:r>
        <w:rPr>
          <w:rFonts w:ascii="Times New Roman"/>
          <w:b w:val="false"/>
          <w:i w:val="false"/>
          <w:color w:val="000000"/>
          <w:sz w:val="28"/>
        </w:rPr>
        <w:t>
   |   |   |   |подростков                          |     2344
</w:t>
      </w:r>
      <w:r>
        <w:br/>
      </w:r>
      <w:r>
        <w:rPr>
          <w:rFonts w:ascii="Times New Roman"/>
          <w:b w:val="false"/>
          <w:i w:val="false"/>
          <w:color w:val="000000"/>
          <w:sz w:val="28"/>
        </w:rPr>
        <w:t>
   |   |   |015|Реабилитация и социальная адаптация |
</w:t>
      </w:r>
      <w:r>
        <w:br/>
      </w:r>
      <w:r>
        <w:rPr>
          <w:rFonts w:ascii="Times New Roman"/>
          <w:b w:val="false"/>
          <w:i w:val="false"/>
          <w:color w:val="000000"/>
          <w:sz w:val="28"/>
        </w:rPr>
        <w:t>
   |   |   |   |детей и подростков с проблемами в   |
</w:t>
      </w:r>
      <w:r>
        <w:br/>
      </w:r>
      <w:r>
        <w:rPr>
          <w:rFonts w:ascii="Times New Roman"/>
          <w:b w:val="false"/>
          <w:i w:val="false"/>
          <w:color w:val="000000"/>
          <w:sz w:val="28"/>
        </w:rPr>
        <w:t>
   |   |   |   |развитии                            |    12424
</w:t>
      </w:r>
      <w:r>
        <w:br/>
      </w:r>
      <w:r>
        <w:rPr>
          <w:rFonts w:ascii="Times New Roman"/>
          <w:b w:val="false"/>
          <w:i w:val="false"/>
          <w:color w:val="000000"/>
          <w:sz w:val="28"/>
        </w:rPr>
        <w:t>
   |   |   |016|Развитие объектов образования       |   278500
</w:t>
      </w:r>
      <w:r>
        <w:br/>
      </w:r>
      <w:r>
        <w:rPr>
          <w:rFonts w:ascii="Times New Roman"/>
          <w:b w:val="false"/>
          <w:i w:val="false"/>
          <w:color w:val="000000"/>
          <w:sz w:val="28"/>
        </w:rPr>
        <w:t>
 5 |   |   |   |Здравоохранение                     |  6004209
</w:t>
      </w:r>
      <w:r>
        <w:br/>
      </w:r>
      <w:r>
        <w:rPr>
          <w:rFonts w:ascii="Times New Roman"/>
          <w:b w:val="false"/>
          <w:i w:val="false"/>
          <w:color w:val="000000"/>
          <w:sz w:val="28"/>
        </w:rPr>
        <w:t>
   | 1 |   |   |Больницы широкого профиля           |  2110051
</w:t>
      </w:r>
      <w:r>
        <w:br/>
      </w:r>
      <w:r>
        <w:rPr>
          <w:rFonts w:ascii="Times New Roman"/>
          <w:b w:val="false"/>
          <w:i w:val="false"/>
          <w:color w:val="000000"/>
          <w:sz w:val="28"/>
        </w:rPr>
        <w:t>
   |   |254|   |Исполнительный орган                |
</w:t>
      </w:r>
      <w:r>
        <w:br/>
      </w:r>
      <w:r>
        <w:rPr>
          <w:rFonts w:ascii="Times New Roman"/>
          <w:b w:val="false"/>
          <w:i w:val="false"/>
          <w:color w:val="000000"/>
          <w:sz w:val="28"/>
        </w:rPr>
        <w:t>
   |   |   |   |здравоохранения, финансируемый из   |
</w:t>
      </w:r>
      <w:r>
        <w:br/>
      </w:r>
      <w:r>
        <w:rPr>
          <w:rFonts w:ascii="Times New Roman"/>
          <w:b w:val="false"/>
          <w:i w:val="false"/>
          <w:color w:val="000000"/>
          <w:sz w:val="28"/>
        </w:rPr>
        <w:t>
   |   |   |   |местного бюджета                    |  2110051
</w:t>
      </w:r>
      <w:r>
        <w:br/>
      </w:r>
      <w:r>
        <w:rPr>
          <w:rFonts w:ascii="Times New Roman"/>
          <w:b w:val="false"/>
          <w:i w:val="false"/>
          <w:color w:val="000000"/>
          <w:sz w:val="28"/>
        </w:rPr>
        <w:t>
   |   |   |004|Оказание стационарной медицинской   |
</w:t>
      </w:r>
      <w:r>
        <w:br/>
      </w:r>
      <w:r>
        <w:rPr>
          <w:rFonts w:ascii="Times New Roman"/>
          <w:b w:val="false"/>
          <w:i w:val="false"/>
          <w:color w:val="000000"/>
          <w:sz w:val="28"/>
        </w:rPr>
        <w:t>
   |   |   |   |помощи по направлению специалистов  |
</w:t>
      </w:r>
      <w:r>
        <w:br/>
      </w:r>
      <w:r>
        <w:rPr>
          <w:rFonts w:ascii="Times New Roman"/>
          <w:b w:val="false"/>
          <w:i w:val="false"/>
          <w:color w:val="000000"/>
          <w:sz w:val="28"/>
        </w:rPr>
        <w:t>
   |   |   |   |первичной медико-санитарной помощи и|
</w:t>
      </w:r>
      <w:r>
        <w:br/>
      </w:r>
      <w:r>
        <w:rPr>
          <w:rFonts w:ascii="Times New Roman"/>
          <w:b w:val="false"/>
          <w:i w:val="false"/>
          <w:color w:val="000000"/>
          <w:sz w:val="28"/>
        </w:rPr>
        <w:t>
   |   |   |   |организаций здравоохранения         |  2110051
</w:t>
      </w:r>
      <w:r>
        <w:br/>
      </w:r>
      <w:r>
        <w:rPr>
          <w:rFonts w:ascii="Times New Roman"/>
          <w:b w:val="false"/>
          <w:i w:val="false"/>
          <w:color w:val="000000"/>
          <w:sz w:val="28"/>
        </w:rPr>
        <w:t>
   | 2 |   |   |Охрана здоровья населения           |   389819
</w:t>
      </w:r>
      <w:r>
        <w:br/>
      </w:r>
      <w:r>
        <w:rPr>
          <w:rFonts w:ascii="Times New Roman"/>
          <w:b w:val="false"/>
          <w:i w:val="false"/>
          <w:color w:val="000000"/>
          <w:sz w:val="28"/>
        </w:rPr>
        <w:t>
   |   |254|   |Исполнительный орган                |
</w:t>
      </w:r>
      <w:r>
        <w:br/>
      </w:r>
      <w:r>
        <w:rPr>
          <w:rFonts w:ascii="Times New Roman"/>
          <w:b w:val="false"/>
          <w:i w:val="false"/>
          <w:color w:val="000000"/>
          <w:sz w:val="28"/>
        </w:rPr>
        <w:t>
   |   |   |   |здравоохранения, финансируемый из   |
</w:t>
      </w:r>
      <w:r>
        <w:br/>
      </w:r>
      <w:r>
        <w:rPr>
          <w:rFonts w:ascii="Times New Roman"/>
          <w:b w:val="false"/>
          <w:i w:val="false"/>
          <w:color w:val="000000"/>
          <w:sz w:val="28"/>
        </w:rPr>
        <w:t>
   |   |   |   |местного бюджета                    |   151984
</w:t>
      </w:r>
      <w:r>
        <w:br/>
      </w:r>
      <w:r>
        <w:rPr>
          <w:rFonts w:ascii="Times New Roman"/>
          <w:b w:val="false"/>
          <w:i w:val="false"/>
          <w:color w:val="000000"/>
          <w:sz w:val="28"/>
        </w:rPr>
        <w:t>
   |   |   |005|Производство крови (заменителей) на |
</w:t>
      </w:r>
      <w:r>
        <w:br/>
      </w:r>
      <w:r>
        <w:rPr>
          <w:rFonts w:ascii="Times New Roman"/>
          <w:b w:val="false"/>
          <w:i w:val="false"/>
          <w:color w:val="000000"/>
          <w:sz w:val="28"/>
        </w:rPr>
        <w:t>
   |   |   |   |местном уровне                      |    53372
</w:t>
      </w:r>
      <w:r>
        <w:br/>
      </w:r>
      <w:r>
        <w:rPr>
          <w:rFonts w:ascii="Times New Roman"/>
          <w:b w:val="false"/>
          <w:i w:val="false"/>
          <w:color w:val="000000"/>
          <w:sz w:val="28"/>
        </w:rPr>
        <w:t>
   |   |   |006|Охрана материнства и детства        |    92642
</w:t>
      </w:r>
      <w:r>
        <w:br/>
      </w:r>
      <w:r>
        <w:rPr>
          <w:rFonts w:ascii="Times New Roman"/>
          <w:b w:val="false"/>
          <w:i w:val="false"/>
          <w:color w:val="000000"/>
          <w:sz w:val="28"/>
        </w:rPr>
        <w:t>
   |   |   |007|Пропаганда здорового образа жизни   |
</w:t>
      </w:r>
      <w:r>
        <w:br/>
      </w:r>
      <w:r>
        <w:rPr>
          <w:rFonts w:ascii="Times New Roman"/>
          <w:b w:val="false"/>
          <w:i w:val="false"/>
          <w:color w:val="000000"/>
          <w:sz w:val="28"/>
        </w:rPr>
        <w:t>
   |   |   |   |на местном уровне                   |     5970
</w:t>
      </w:r>
      <w:r>
        <w:br/>
      </w:r>
      <w:r>
        <w:rPr>
          <w:rFonts w:ascii="Times New Roman"/>
          <w:b w:val="false"/>
          <w:i w:val="false"/>
          <w:color w:val="000000"/>
          <w:sz w:val="28"/>
        </w:rPr>
        <w:t>
   |   |278|   |Исполнительный орган санитарно -    |
</w:t>
      </w:r>
      <w:r>
        <w:br/>
      </w:r>
      <w:r>
        <w:rPr>
          <w:rFonts w:ascii="Times New Roman"/>
          <w:b w:val="false"/>
          <w:i w:val="false"/>
          <w:color w:val="000000"/>
          <w:sz w:val="28"/>
        </w:rPr>
        <w:t>
   |   |   |   |эпидемиологического надзора,        |
</w:t>
      </w:r>
      <w:r>
        <w:br/>
      </w:r>
      <w:r>
        <w:rPr>
          <w:rFonts w:ascii="Times New Roman"/>
          <w:b w:val="false"/>
          <w:i w:val="false"/>
          <w:color w:val="000000"/>
          <w:sz w:val="28"/>
        </w:rPr>
        <w:t>
   |   |   |   |финансируемый из местного бюджета   |   237835
</w:t>
      </w:r>
      <w:r>
        <w:br/>
      </w:r>
      <w:r>
        <w:rPr>
          <w:rFonts w:ascii="Times New Roman"/>
          <w:b w:val="false"/>
          <w:i w:val="false"/>
          <w:color w:val="000000"/>
          <w:sz w:val="28"/>
        </w:rPr>
        <w:t>
   |   |   |001|Обеспечение деятельности            |
</w:t>
      </w:r>
      <w:r>
        <w:br/>
      </w:r>
      <w:r>
        <w:rPr>
          <w:rFonts w:ascii="Times New Roman"/>
          <w:b w:val="false"/>
          <w:i w:val="false"/>
          <w:color w:val="000000"/>
          <w:sz w:val="28"/>
        </w:rPr>
        <w:t>
   |   |   |   |исполнительного органа санитарно -  |
</w:t>
      </w:r>
      <w:r>
        <w:br/>
      </w:r>
      <w:r>
        <w:rPr>
          <w:rFonts w:ascii="Times New Roman"/>
          <w:b w:val="false"/>
          <w:i w:val="false"/>
          <w:color w:val="000000"/>
          <w:sz w:val="28"/>
        </w:rPr>
        <w:t>
   |   |   |   |эпидемиологического надзора,        |
</w:t>
      </w:r>
      <w:r>
        <w:br/>
      </w:r>
      <w:r>
        <w:rPr>
          <w:rFonts w:ascii="Times New Roman"/>
          <w:b w:val="false"/>
          <w:i w:val="false"/>
          <w:color w:val="000000"/>
          <w:sz w:val="28"/>
        </w:rPr>
        <w:t>
   |   |   |   |финансируемого из местного бюджета  |    44904
</w:t>
      </w:r>
      <w:r>
        <w:br/>
      </w:r>
      <w:r>
        <w:rPr>
          <w:rFonts w:ascii="Times New Roman"/>
          <w:b w:val="false"/>
          <w:i w:val="false"/>
          <w:color w:val="000000"/>
          <w:sz w:val="28"/>
        </w:rPr>
        <w:t>
   |   |   |002|Обеспечение санитарно -             |
</w:t>
      </w:r>
      <w:r>
        <w:br/>
      </w:r>
      <w:r>
        <w:rPr>
          <w:rFonts w:ascii="Times New Roman"/>
          <w:b w:val="false"/>
          <w:i w:val="false"/>
          <w:color w:val="000000"/>
          <w:sz w:val="28"/>
        </w:rPr>
        <w:t>
   |   |   |   |эпидемиологического благополучия    |   192279
</w:t>
      </w:r>
      <w:r>
        <w:br/>
      </w:r>
      <w:r>
        <w:rPr>
          <w:rFonts w:ascii="Times New Roman"/>
          <w:b w:val="false"/>
          <w:i w:val="false"/>
          <w:color w:val="000000"/>
          <w:sz w:val="28"/>
        </w:rPr>
        <w:t>
   |   |   |003|Борьба с эпидемиями на местном      |
</w:t>
      </w:r>
      <w:r>
        <w:br/>
      </w:r>
      <w:r>
        <w:rPr>
          <w:rFonts w:ascii="Times New Roman"/>
          <w:b w:val="false"/>
          <w:i w:val="false"/>
          <w:color w:val="000000"/>
          <w:sz w:val="28"/>
        </w:rPr>
        <w:t>
   |   |   |   |уровне                              |      652
</w:t>
      </w:r>
      <w:r>
        <w:br/>
      </w:r>
      <w:r>
        <w:rPr>
          <w:rFonts w:ascii="Times New Roman"/>
          <w:b w:val="false"/>
          <w:i w:val="false"/>
          <w:color w:val="000000"/>
          <w:sz w:val="28"/>
        </w:rPr>
        <w:t>
   | 3 |   |   |Специализированная медицинская      |
</w:t>
      </w:r>
      <w:r>
        <w:br/>
      </w:r>
      <w:r>
        <w:rPr>
          <w:rFonts w:ascii="Times New Roman"/>
          <w:b w:val="false"/>
          <w:i w:val="false"/>
          <w:color w:val="000000"/>
          <w:sz w:val="28"/>
        </w:rPr>
        <w:t>
   |   |   |   |помощь                              |  1689008
</w:t>
      </w:r>
      <w:r>
        <w:br/>
      </w:r>
      <w:r>
        <w:rPr>
          <w:rFonts w:ascii="Times New Roman"/>
          <w:b w:val="false"/>
          <w:i w:val="false"/>
          <w:color w:val="000000"/>
          <w:sz w:val="28"/>
        </w:rPr>
        <w:t>
   |   |254|   |Исполнительный орган                |
</w:t>
      </w:r>
      <w:r>
        <w:br/>
      </w:r>
      <w:r>
        <w:rPr>
          <w:rFonts w:ascii="Times New Roman"/>
          <w:b w:val="false"/>
          <w:i w:val="false"/>
          <w:color w:val="000000"/>
          <w:sz w:val="28"/>
        </w:rPr>
        <w:t>
   |   |   |   |здравоохранения, финансируемый из   |
</w:t>
      </w:r>
      <w:r>
        <w:br/>
      </w:r>
      <w:r>
        <w:rPr>
          <w:rFonts w:ascii="Times New Roman"/>
          <w:b w:val="false"/>
          <w:i w:val="false"/>
          <w:color w:val="000000"/>
          <w:sz w:val="28"/>
        </w:rPr>
        <w:t>
   |   |   |   |местного бюджета                    |  1689008
</w:t>
      </w:r>
      <w:r>
        <w:br/>
      </w:r>
      <w:r>
        <w:rPr>
          <w:rFonts w:ascii="Times New Roman"/>
          <w:b w:val="false"/>
          <w:i w:val="false"/>
          <w:color w:val="000000"/>
          <w:sz w:val="28"/>
        </w:rPr>
        <w:t>
   |   |   |008|Оказание медицинской помощи лицам,  |
</w:t>
      </w:r>
      <w:r>
        <w:br/>
      </w:r>
      <w:r>
        <w:rPr>
          <w:rFonts w:ascii="Times New Roman"/>
          <w:b w:val="false"/>
          <w:i w:val="false"/>
          <w:color w:val="000000"/>
          <w:sz w:val="28"/>
        </w:rPr>
        <w:t>
   |   |   |   |страдающим социально - значимыми    |
</w:t>
      </w:r>
      <w:r>
        <w:br/>
      </w:r>
      <w:r>
        <w:rPr>
          <w:rFonts w:ascii="Times New Roman"/>
          <w:b w:val="false"/>
          <w:i w:val="false"/>
          <w:color w:val="000000"/>
          <w:sz w:val="28"/>
        </w:rPr>
        <w:t>
   |   |   |   |заболеваниями и заболеваниями,      |
</w:t>
      </w:r>
      <w:r>
        <w:br/>
      </w:r>
      <w:r>
        <w:rPr>
          <w:rFonts w:ascii="Times New Roman"/>
          <w:b w:val="false"/>
          <w:i w:val="false"/>
          <w:color w:val="000000"/>
          <w:sz w:val="28"/>
        </w:rPr>
        <w:t>
   |   |   |   |представляющими опасность для       |
</w:t>
      </w:r>
      <w:r>
        <w:br/>
      </w:r>
      <w:r>
        <w:rPr>
          <w:rFonts w:ascii="Times New Roman"/>
          <w:b w:val="false"/>
          <w:i w:val="false"/>
          <w:color w:val="000000"/>
          <w:sz w:val="28"/>
        </w:rPr>
        <w:t>
   |   |   |   |окружающих                          |  1689008
</w:t>
      </w:r>
      <w:r>
        <w:br/>
      </w:r>
      <w:r>
        <w:rPr>
          <w:rFonts w:ascii="Times New Roman"/>
          <w:b w:val="false"/>
          <w:i w:val="false"/>
          <w:color w:val="000000"/>
          <w:sz w:val="28"/>
        </w:rPr>
        <w:t>
   | 4 |   |   |Поликлиники                         |   782353
</w:t>
      </w:r>
      <w:r>
        <w:br/>
      </w:r>
      <w:r>
        <w:rPr>
          <w:rFonts w:ascii="Times New Roman"/>
          <w:b w:val="false"/>
          <w:i w:val="false"/>
          <w:color w:val="000000"/>
          <w:sz w:val="28"/>
        </w:rPr>
        <w:t>
   |   |254|   |Исполнительный орган                |
</w:t>
      </w:r>
      <w:r>
        <w:br/>
      </w:r>
      <w:r>
        <w:rPr>
          <w:rFonts w:ascii="Times New Roman"/>
          <w:b w:val="false"/>
          <w:i w:val="false"/>
          <w:color w:val="000000"/>
          <w:sz w:val="28"/>
        </w:rPr>
        <w:t>
   |   |   |   |здравоохранения, финансируемый из   |
</w:t>
      </w:r>
      <w:r>
        <w:br/>
      </w:r>
      <w:r>
        <w:rPr>
          <w:rFonts w:ascii="Times New Roman"/>
          <w:b w:val="false"/>
          <w:i w:val="false"/>
          <w:color w:val="000000"/>
          <w:sz w:val="28"/>
        </w:rPr>
        <w:t>
   |   |   |   |местного бюджета                    |   782353
</w:t>
      </w:r>
      <w:r>
        <w:br/>
      </w:r>
      <w:r>
        <w:rPr>
          <w:rFonts w:ascii="Times New Roman"/>
          <w:b w:val="false"/>
          <w:i w:val="false"/>
          <w:color w:val="000000"/>
          <w:sz w:val="28"/>
        </w:rPr>
        <w:t>
   |   |   |009|Оказание первичной медико-санитарной|
</w:t>
      </w:r>
      <w:r>
        <w:br/>
      </w:r>
      <w:r>
        <w:rPr>
          <w:rFonts w:ascii="Times New Roman"/>
          <w:b w:val="false"/>
          <w:i w:val="false"/>
          <w:color w:val="000000"/>
          <w:sz w:val="28"/>
        </w:rPr>
        <w:t>
   |   |   |   |помощи населению                    |   782353
</w:t>
      </w:r>
      <w:r>
        <w:br/>
      </w:r>
      <w:r>
        <w:rPr>
          <w:rFonts w:ascii="Times New Roman"/>
          <w:b w:val="false"/>
          <w:i w:val="false"/>
          <w:color w:val="000000"/>
          <w:sz w:val="28"/>
        </w:rPr>
        <w:t>
   | 5 |   |   |Другие виды медицинской помощи      |   314956
</w:t>
      </w:r>
      <w:r>
        <w:br/>
      </w:r>
      <w:r>
        <w:rPr>
          <w:rFonts w:ascii="Times New Roman"/>
          <w:b w:val="false"/>
          <w:i w:val="false"/>
          <w:color w:val="000000"/>
          <w:sz w:val="28"/>
        </w:rPr>
        <w:t>
   |   |251|   |Исполнительный орган внутренних дел,|
</w:t>
      </w:r>
      <w:r>
        <w:br/>
      </w:r>
      <w:r>
        <w:rPr>
          <w:rFonts w:ascii="Times New Roman"/>
          <w:b w:val="false"/>
          <w:i w:val="false"/>
          <w:color w:val="000000"/>
          <w:sz w:val="28"/>
        </w:rPr>
        <w:t>
   |   |   |   |финансируемый из местного бюджета   |    65445
</w:t>
      </w:r>
      <w:r>
        <w:br/>
      </w:r>
      <w:r>
        <w:rPr>
          <w:rFonts w:ascii="Times New Roman"/>
          <w:b w:val="false"/>
          <w:i w:val="false"/>
          <w:color w:val="000000"/>
          <w:sz w:val="28"/>
        </w:rPr>
        <w:t>
   |   |   |009|Оказание стационарной медицинской   |
</w:t>
      </w:r>
      <w:r>
        <w:br/>
      </w:r>
      <w:r>
        <w:rPr>
          <w:rFonts w:ascii="Times New Roman"/>
          <w:b w:val="false"/>
          <w:i w:val="false"/>
          <w:color w:val="000000"/>
          <w:sz w:val="28"/>
        </w:rPr>
        <w:t>
   |   |   |   |помощи сотрудникам органов          |
</w:t>
      </w:r>
      <w:r>
        <w:br/>
      </w:r>
      <w:r>
        <w:rPr>
          <w:rFonts w:ascii="Times New Roman"/>
          <w:b w:val="false"/>
          <w:i w:val="false"/>
          <w:color w:val="000000"/>
          <w:sz w:val="28"/>
        </w:rPr>
        <w:t>
   |   |   |   |внутренних дел, членам их семей     |    65445
</w:t>
      </w:r>
      <w:r>
        <w:br/>
      </w:r>
      <w:r>
        <w:rPr>
          <w:rFonts w:ascii="Times New Roman"/>
          <w:b w:val="false"/>
          <w:i w:val="false"/>
          <w:color w:val="000000"/>
          <w:sz w:val="28"/>
        </w:rPr>
        <w:t>
   |   |254|   |Исполнительный орган                |
</w:t>
      </w:r>
      <w:r>
        <w:br/>
      </w:r>
      <w:r>
        <w:rPr>
          <w:rFonts w:ascii="Times New Roman"/>
          <w:b w:val="false"/>
          <w:i w:val="false"/>
          <w:color w:val="000000"/>
          <w:sz w:val="28"/>
        </w:rPr>
        <w:t>
   |   |   |   |здравоохранения, финансируемый из   |
</w:t>
      </w:r>
      <w:r>
        <w:br/>
      </w:r>
      <w:r>
        <w:rPr>
          <w:rFonts w:ascii="Times New Roman"/>
          <w:b w:val="false"/>
          <w:i w:val="false"/>
          <w:color w:val="000000"/>
          <w:sz w:val="28"/>
        </w:rPr>
        <w:t>
   |   |   |   |местного бюджета                    |   249511
</w:t>
      </w:r>
      <w:r>
        <w:br/>
      </w:r>
      <w:r>
        <w:rPr>
          <w:rFonts w:ascii="Times New Roman"/>
          <w:b w:val="false"/>
          <w:i w:val="false"/>
          <w:color w:val="000000"/>
          <w:sz w:val="28"/>
        </w:rPr>
        <w:t>
   |   |   |010|Оказание скорой и неотложной помощи |   231537
</w:t>
      </w:r>
      <w:r>
        <w:br/>
      </w:r>
      <w:r>
        <w:rPr>
          <w:rFonts w:ascii="Times New Roman"/>
          <w:b w:val="false"/>
          <w:i w:val="false"/>
          <w:color w:val="000000"/>
          <w:sz w:val="28"/>
        </w:rPr>
        <w:t>
   |   |   |012|Оказание медицинской помощи         |
</w:t>
      </w:r>
      <w:r>
        <w:br/>
      </w:r>
      <w:r>
        <w:rPr>
          <w:rFonts w:ascii="Times New Roman"/>
          <w:b w:val="false"/>
          <w:i w:val="false"/>
          <w:color w:val="000000"/>
          <w:sz w:val="28"/>
        </w:rPr>
        <w:t>
   |   |   |   |населению в чрезвычайных ситуациях  |    17974
</w:t>
      </w:r>
      <w:r>
        <w:br/>
      </w:r>
      <w:r>
        <w:rPr>
          <w:rFonts w:ascii="Times New Roman"/>
          <w:b w:val="false"/>
          <w:i w:val="false"/>
          <w:color w:val="000000"/>
          <w:sz w:val="28"/>
        </w:rPr>
        <w:t>
   | 9 |   |   |Прочие услуги в области             |
</w:t>
      </w:r>
      <w:r>
        <w:br/>
      </w:r>
      <w:r>
        <w:rPr>
          <w:rFonts w:ascii="Times New Roman"/>
          <w:b w:val="false"/>
          <w:i w:val="false"/>
          <w:color w:val="000000"/>
          <w:sz w:val="28"/>
        </w:rPr>
        <w:t>
   |   |   |   |здравоохранения                     |   718022
</w:t>
      </w:r>
      <w:r>
        <w:br/>
      </w:r>
      <w:r>
        <w:rPr>
          <w:rFonts w:ascii="Times New Roman"/>
          <w:b w:val="false"/>
          <w:i w:val="false"/>
          <w:color w:val="000000"/>
          <w:sz w:val="28"/>
        </w:rPr>
        <w:t>
   |   |254|   |Исполнительный орган                |
</w:t>
      </w:r>
      <w:r>
        <w:br/>
      </w:r>
      <w:r>
        <w:rPr>
          <w:rFonts w:ascii="Times New Roman"/>
          <w:b w:val="false"/>
          <w:i w:val="false"/>
          <w:color w:val="000000"/>
          <w:sz w:val="28"/>
        </w:rPr>
        <w:t>
   |   |   |   |здравоохранения, финансируемый из   |
</w:t>
      </w:r>
      <w:r>
        <w:br/>
      </w:r>
      <w:r>
        <w:rPr>
          <w:rFonts w:ascii="Times New Roman"/>
          <w:b w:val="false"/>
          <w:i w:val="false"/>
          <w:color w:val="000000"/>
          <w:sz w:val="28"/>
        </w:rPr>
        <w:t>
   |   |   |   |местного бюджета                    |   718022
</w:t>
      </w:r>
      <w:r>
        <w:br/>
      </w:r>
      <w:r>
        <w:rPr>
          <w:rFonts w:ascii="Times New Roman"/>
          <w:b w:val="false"/>
          <w:i w:val="false"/>
          <w:color w:val="000000"/>
          <w:sz w:val="28"/>
        </w:rPr>
        <w:t>
   |   |   |001|Обеспечение деятельности            |
</w:t>
      </w:r>
      <w:r>
        <w:br/>
      </w:r>
      <w:r>
        <w:rPr>
          <w:rFonts w:ascii="Times New Roman"/>
          <w:b w:val="false"/>
          <w:i w:val="false"/>
          <w:color w:val="000000"/>
          <w:sz w:val="28"/>
        </w:rPr>
        <w:t>
   |   |   |   |исполнительного органа              |
</w:t>
      </w:r>
      <w:r>
        <w:br/>
      </w:r>
      <w:r>
        <w:rPr>
          <w:rFonts w:ascii="Times New Roman"/>
          <w:b w:val="false"/>
          <w:i w:val="false"/>
          <w:color w:val="000000"/>
          <w:sz w:val="28"/>
        </w:rPr>
        <w:t>
   |   |   |   |здравоохранения, финансируемого из  |
</w:t>
      </w:r>
      <w:r>
        <w:br/>
      </w:r>
      <w:r>
        <w:rPr>
          <w:rFonts w:ascii="Times New Roman"/>
          <w:b w:val="false"/>
          <w:i w:val="false"/>
          <w:color w:val="000000"/>
          <w:sz w:val="28"/>
        </w:rPr>
        <w:t>
   |   |   |   |местного бюджета                    |    26431
</w:t>
      </w:r>
      <w:r>
        <w:br/>
      </w:r>
      <w:r>
        <w:rPr>
          <w:rFonts w:ascii="Times New Roman"/>
          <w:b w:val="false"/>
          <w:i w:val="false"/>
          <w:color w:val="000000"/>
          <w:sz w:val="28"/>
        </w:rPr>
        <w:t>
   |   |   |014|Обеспечение специализированными     |
</w:t>
      </w:r>
      <w:r>
        <w:br/>
      </w:r>
      <w:r>
        <w:rPr>
          <w:rFonts w:ascii="Times New Roman"/>
          <w:b w:val="false"/>
          <w:i w:val="false"/>
          <w:color w:val="000000"/>
          <w:sz w:val="28"/>
        </w:rPr>
        <w:t>
   |   |   |   |продуктами детского и лечебного     |
</w:t>
      </w:r>
      <w:r>
        <w:br/>
      </w:r>
      <w:r>
        <w:rPr>
          <w:rFonts w:ascii="Times New Roman"/>
          <w:b w:val="false"/>
          <w:i w:val="false"/>
          <w:color w:val="000000"/>
          <w:sz w:val="28"/>
        </w:rPr>
        <w:t>
   |   |   |   |питания отдельных категорий граждан |    32171
</w:t>
      </w:r>
      <w:r>
        <w:br/>
      </w:r>
      <w:r>
        <w:rPr>
          <w:rFonts w:ascii="Times New Roman"/>
          <w:b w:val="false"/>
          <w:i w:val="false"/>
          <w:color w:val="000000"/>
          <w:sz w:val="28"/>
        </w:rPr>
        <w:t>
   |   |   |015|Проведение паталогоанатомического   |
</w:t>
      </w:r>
      <w:r>
        <w:br/>
      </w:r>
      <w:r>
        <w:rPr>
          <w:rFonts w:ascii="Times New Roman"/>
          <w:b w:val="false"/>
          <w:i w:val="false"/>
          <w:color w:val="000000"/>
          <w:sz w:val="28"/>
        </w:rPr>
        <w:t>
   |   |   |   |вскрытия                            |     1000
</w:t>
      </w:r>
      <w:r>
        <w:br/>
      </w:r>
      <w:r>
        <w:rPr>
          <w:rFonts w:ascii="Times New Roman"/>
          <w:b w:val="false"/>
          <w:i w:val="false"/>
          <w:color w:val="000000"/>
          <w:sz w:val="28"/>
        </w:rPr>
        <w:t>
   |   |   |016|Обеспечение лекарственными          |
</w:t>
      </w:r>
      <w:r>
        <w:br/>
      </w:r>
      <w:r>
        <w:rPr>
          <w:rFonts w:ascii="Times New Roman"/>
          <w:b w:val="false"/>
          <w:i w:val="false"/>
          <w:color w:val="000000"/>
          <w:sz w:val="28"/>
        </w:rPr>
        <w:t>
   |   |   |   |средствами населения по видам       |
</w:t>
      </w:r>
      <w:r>
        <w:br/>
      </w:r>
      <w:r>
        <w:rPr>
          <w:rFonts w:ascii="Times New Roman"/>
          <w:b w:val="false"/>
          <w:i w:val="false"/>
          <w:color w:val="000000"/>
          <w:sz w:val="28"/>
        </w:rPr>
        <w:t>
   |   |   |   |заболеваний на местном уровне       |   211920
</w:t>
      </w:r>
      <w:r>
        <w:br/>
      </w:r>
      <w:r>
        <w:rPr>
          <w:rFonts w:ascii="Times New Roman"/>
          <w:b w:val="false"/>
          <w:i w:val="false"/>
          <w:color w:val="000000"/>
          <w:sz w:val="28"/>
        </w:rPr>
        <w:t>
   |   |   |017|Развитие объектов здравоохранения   |   409500
</w:t>
      </w:r>
      <w:r>
        <w:br/>
      </w:r>
      <w:r>
        <w:rPr>
          <w:rFonts w:ascii="Times New Roman"/>
          <w:b w:val="false"/>
          <w:i w:val="false"/>
          <w:color w:val="000000"/>
          <w:sz w:val="28"/>
        </w:rPr>
        <w:t>
   |   |   |018|Создание информационных систем      |
</w:t>
      </w:r>
      <w:r>
        <w:br/>
      </w:r>
      <w:r>
        <w:rPr>
          <w:rFonts w:ascii="Times New Roman"/>
          <w:b w:val="false"/>
          <w:i w:val="false"/>
          <w:color w:val="000000"/>
          <w:sz w:val="28"/>
        </w:rPr>
        <w:t>
   |   |   |   |здравоохранения                     |    37000
</w:t>
      </w:r>
      <w:r>
        <w:br/>
      </w:r>
      <w:r>
        <w:rPr>
          <w:rFonts w:ascii="Times New Roman"/>
          <w:b w:val="false"/>
          <w:i w:val="false"/>
          <w:color w:val="000000"/>
          <w:sz w:val="28"/>
        </w:rPr>
        <w:t>
 6 |   |   |   |Социальное обеспечение и социальная |
</w:t>
      </w:r>
      <w:r>
        <w:br/>
      </w:r>
      <w:r>
        <w:rPr>
          <w:rFonts w:ascii="Times New Roman"/>
          <w:b w:val="false"/>
          <w:i w:val="false"/>
          <w:color w:val="000000"/>
          <w:sz w:val="28"/>
        </w:rPr>
        <w:t>
   |   |   |   |помощь                              |  2738111
</w:t>
      </w:r>
      <w:r>
        <w:br/>
      </w:r>
      <w:r>
        <w:rPr>
          <w:rFonts w:ascii="Times New Roman"/>
          <w:b w:val="false"/>
          <w:i w:val="false"/>
          <w:color w:val="000000"/>
          <w:sz w:val="28"/>
        </w:rPr>
        <w:t>
   | 1 |   |   |Социальное обеспечение              |  1759700
</w:t>
      </w:r>
      <w:r>
        <w:br/>
      </w:r>
      <w:r>
        <w:rPr>
          <w:rFonts w:ascii="Times New Roman"/>
          <w:b w:val="false"/>
          <w:i w:val="false"/>
          <w:color w:val="000000"/>
          <w:sz w:val="28"/>
        </w:rPr>
        <w:t>
   |   |258|   |Исполнительный орган труда и        |
</w:t>
      </w:r>
      <w:r>
        <w:br/>
      </w:r>
      <w:r>
        <w:rPr>
          <w:rFonts w:ascii="Times New Roman"/>
          <w:b w:val="false"/>
          <w:i w:val="false"/>
          <w:color w:val="000000"/>
          <w:sz w:val="28"/>
        </w:rPr>
        <w:t>
   |   |   |   |социальной защиты населения,        |
</w:t>
      </w:r>
      <w:r>
        <w:br/>
      </w:r>
      <w:r>
        <w:rPr>
          <w:rFonts w:ascii="Times New Roman"/>
          <w:b w:val="false"/>
          <w:i w:val="false"/>
          <w:color w:val="000000"/>
          <w:sz w:val="28"/>
        </w:rPr>
        <w:t>
   |   |   |   |финансируемый из местного бюджета   |  1539684
</w:t>
      </w:r>
      <w:r>
        <w:br/>
      </w:r>
      <w:r>
        <w:rPr>
          <w:rFonts w:ascii="Times New Roman"/>
          <w:b w:val="false"/>
          <w:i w:val="false"/>
          <w:color w:val="000000"/>
          <w:sz w:val="28"/>
        </w:rPr>
        <w:t>
   |   |   |008|Специальные государственные пособия |  1124886
</w:t>
      </w:r>
      <w:r>
        <w:br/>
      </w:r>
      <w:r>
        <w:rPr>
          <w:rFonts w:ascii="Times New Roman"/>
          <w:b w:val="false"/>
          <w:i w:val="false"/>
          <w:color w:val="000000"/>
          <w:sz w:val="28"/>
        </w:rPr>
        <w:t>
   |   |   |009|Социальное обеспечение престарелых  |
</w:t>
      </w:r>
      <w:r>
        <w:br/>
      </w:r>
      <w:r>
        <w:rPr>
          <w:rFonts w:ascii="Times New Roman"/>
          <w:b w:val="false"/>
          <w:i w:val="false"/>
          <w:color w:val="000000"/>
          <w:sz w:val="28"/>
        </w:rPr>
        <w:t>
   |   |   |   |и инвалидов общего типа             |   414798
</w:t>
      </w:r>
      <w:r>
        <w:br/>
      </w:r>
      <w:r>
        <w:rPr>
          <w:rFonts w:ascii="Times New Roman"/>
          <w:b w:val="false"/>
          <w:i w:val="false"/>
          <w:color w:val="000000"/>
          <w:sz w:val="28"/>
        </w:rPr>
        <w:t>
   |   |263|   |Исполнительный орган образования,   |
</w:t>
      </w:r>
      <w:r>
        <w:br/>
      </w:r>
      <w:r>
        <w:rPr>
          <w:rFonts w:ascii="Times New Roman"/>
          <w:b w:val="false"/>
          <w:i w:val="false"/>
          <w:color w:val="000000"/>
          <w:sz w:val="28"/>
        </w:rPr>
        <w:t>
   |   |   |   |культуры, спорта и туризма,         |
</w:t>
      </w:r>
      <w:r>
        <w:br/>
      </w:r>
      <w:r>
        <w:rPr>
          <w:rFonts w:ascii="Times New Roman"/>
          <w:b w:val="false"/>
          <w:i w:val="false"/>
          <w:color w:val="000000"/>
          <w:sz w:val="28"/>
        </w:rPr>
        <w:t>
   |   |   |   |финансируемый из местного бюджета   |   220016
</w:t>
      </w:r>
      <w:r>
        <w:br/>
      </w:r>
      <w:r>
        <w:rPr>
          <w:rFonts w:ascii="Times New Roman"/>
          <w:b w:val="false"/>
          <w:i w:val="false"/>
          <w:color w:val="000000"/>
          <w:sz w:val="28"/>
        </w:rPr>
        <w:t>
   |   |   |018|Социальное обеспечение детей        |   220016
</w:t>
      </w:r>
      <w:r>
        <w:br/>
      </w:r>
      <w:r>
        <w:rPr>
          <w:rFonts w:ascii="Times New Roman"/>
          <w:b w:val="false"/>
          <w:i w:val="false"/>
          <w:color w:val="000000"/>
          <w:sz w:val="28"/>
        </w:rPr>
        <w:t>
   | 2 |   |   |Социальная помощь                   |   906651
</w:t>
      </w:r>
      <w:r>
        <w:br/>
      </w:r>
      <w:r>
        <w:rPr>
          <w:rFonts w:ascii="Times New Roman"/>
          <w:b w:val="false"/>
          <w:i w:val="false"/>
          <w:color w:val="000000"/>
          <w:sz w:val="28"/>
        </w:rPr>
        <w:t>
   |   |258|   |Исполнительный орган труда и        |
</w:t>
      </w:r>
      <w:r>
        <w:br/>
      </w:r>
      <w:r>
        <w:rPr>
          <w:rFonts w:ascii="Times New Roman"/>
          <w:b w:val="false"/>
          <w:i w:val="false"/>
          <w:color w:val="000000"/>
          <w:sz w:val="28"/>
        </w:rPr>
        <w:t>
   |   |   |   |социальной защиты населения,        |
</w:t>
      </w:r>
      <w:r>
        <w:br/>
      </w:r>
      <w:r>
        <w:rPr>
          <w:rFonts w:ascii="Times New Roman"/>
          <w:b w:val="false"/>
          <w:i w:val="false"/>
          <w:color w:val="000000"/>
          <w:sz w:val="28"/>
        </w:rPr>
        <w:t>
   |   |   |   |финансируемый из местного бюджета   |   254193
</w:t>
      </w:r>
      <w:r>
        <w:br/>
      </w:r>
      <w:r>
        <w:rPr>
          <w:rFonts w:ascii="Times New Roman"/>
          <w:b w:val="false"/>
          <w:i w:val="false"/>
          <w:color w:val="000000"/>
          <w:sz w:val="28"/>
        </w:rPr>
        <w:t>
   |   |   |015|Социальные выплаты отдельным        |
</w:t>
      </w:r>
      <w:r>
        <w:br/>
      </w:r>
      <w:r>
        <w:rPr>
          <w:rFonts w:ascii="Times New Roman"/>
          <w:b w:val="false"/>
          <w:i w:val="false"/>
          <w:color w:val="000000"/>
          <w:sz w:val="28"/>
        </w:rPr>
        <w:t>
   |   |   |   |категориям граждан по решению       |
</w:t>
      </w:r>
      <w:r>
        <w:br/>
      </w:r>
      <w:r>
        <w:rPr>
          <w:rFonts w:ascii="Times New Roman"/>
          <w:b w:val="false"/>
          <w:i w:val="false"/>
          <w:color w:val="000000"/>
          <w:sz w:val="28"/>
        </w:rPr>
        <w:t>
   |   |   |   |местных представительных органов    |   249114
</w:t>
      </w:r>
      <w:r>
        <w:br/>
      </w:r>
      <w:r>
        <w:rPr>
          <w:rFonts w:ascii="Times New Roman"/>
          <w:b w:val="false"/>
          <w:i w:val="false"/>
          <w:color w:val="000000"/>
          <w:sz w:val="28"/>
        </w:rPr>
        <w:t>
   |   |   |016|Социальная поддержка инвалидов на   |
</w:t>
      </w:r>
      <w:r>
        <w:br/>
      </w:r>
      <w:r>
        <w:rPr>
          <w:rFonts w:ascii="Times New Roman"/>
          <w:b w:val="false"/>
          <w:i w:val="false"/>
          <w:color w:val="000000"/>
          <w:sz w:val="28"/>
        </w:rPr>
        <w:t>
   |   |   |   |местном уровне                      |     5079
</w:t>
      </w:r>
      <w:r>
        <w:br/>
      </w:r>
      <w:r>
        <w:rPr>
          <w:rFonts w:ascii="Times New Roman"/>
          <w:b w:val="false"/>
          <w:i w:val="false"/>
          <w:color w:val="000000"/>
          <w:sz w:val="28"/>
        </w:rPr>
        <w:t>
   |   |263|   |Исполнительный орган образования,   |
</w:t>
      </w:r>
      <w:r>
        <w:br/>
      </w:r>
      <w:r>
        <w:rPr>
          <w:rFonts w:ascii="Times New Roman"/>
          <w:b w:val="false"/>
          <w:i w:val="false"/>
          <w:color w:val="000000"/>
          <w:sz w:val="28"/>
        </w:rPr>
        <w:t>
   |   |   |   |культуры, спорта и туризма,         |
</w:t>
      </w:r>
      <w:r>
        <w:br/>
      </w:r>
      <w:r>
        <w:rPr>
          <w:rFonts w:ascii="Times New Roman"/>
          <w:b w:val="false"/>
          <w:i w:val="false"/>
          <w:color w:val="000000"/>
          <w:sz w:val="28"/>
        </w:rPr>
        <w:t>
   |   |   |   |финансируемый из местного бюджета   |   652458
</w:t>
      </w:r>
      <w:r>
        <w:br/>
      </w:r>
      <w:r>
        <w:rPr>
          <w:rFonts w:ascii="Times New Roman"/>
          <w:b w:val="false"/>
          <w:i w:val="false"/>
          <w:color w:val="000000"/>
          <w:sz w:val="28"/>
        </w:rPr>
        <w:t>
   |   |   |019|Социальная поддержка обучающихся и  |
</w:t>
      </w:r>
      <w:r>
        <w:br/>
      </w:r>
      <w:r>
        <w:rPr>
          <w:rFonts w:ascii="Times New Roman"/>
          <w:b w:val="false"/>
          <w:i w:val="false"/>
          <w:color w:val="000000"/>
          <w:sz w:val="28"/>
        </w:rPr>
        <w:t>
   |   |   |   |воспитанников организаций           |
</w:t>
      </w:r>
      <w:r>
        <w:br/>
      </w:r>
      <w:r>
        <w:rPr>
          <w:rFonts w:ascii="Times New Roman"/>
          <w:b w:val="false"/>
          <w:i w:val="false"/>
          <w:color w:val="000000"/>
          <w:sz w:val="28"/>
        </w:rPr>
        <w:t>
   |   |   |   |образования очной формы обучения    |   652458
</w:t>
      </w:r>
      <w:r>
        <w:br/>
      </w:r>
      <w:r>
        <w:rPr>
          <w:rFonts w:ascii="Times New Roman"/>
          <w:b w:val="false"/>
          <w:i w:val="false"/>
          <w:color w:val="000000"/>
          <w:sz w:val="28"/>
        </w:rPr>
        <w:t>
   | 9 |   |   |Прочие услуги в области социальной  |
</w:t>
      </w:r>
      <w:r>
        <w:br/>
      </w:r>
      <w:r>
        <w:rPr>
          <w:rFonts w:ascii="Times New Roman"/>
          <w:b w:val="false"/>
          <w:i w:val="false"/>
          <w:color w:val="000000"/>
          <w:sz w:val="28"/>
        </w:rPr>
        <w:t>
   |   |   |   |помощи и социального обеспечения    |    71760
</w:t>
      </w:r>
      <w:r>
        <w:br/>
      </w:r>
      <w:r>
        <w:rPr>
          <w:rFonts w:ascii="Times New Roman"/>
          <w:b w:val="false"/>
          <w:i w:val="false"/>
          <w:color w:val="000000"/>
          <w:sz w:val="28"/>
        </w:rPr>
        <w:t>
   |   |258|   |Исполнительный орган труда и        |
</w:t>
      </w:r>
      <w:r>
        <w:br/>
      </w:r>
      <w:r>
        <w:rPr>
          <w:rFonts w:ascii="Times New Roman"/>
          <w:b w:val="false"/>
          <w:i w:val="false"/>
          <w:color w:val="000000"/>
          <w:sz w:val="28"/>
        </w:rPr>
        <w:t>
   |   |   |   |социальной защиты населения,        |
</w:t>
      </w:r>
      <w:r>
        <w:br/>
      </w:r>
      <w:r>
        <w:rPr>
          <w:rFonts w:ascii="Times New Roman"/>
          <w:b w:val="false"/>
          <w:i w:val="false"/>
          <w:color w:val="000000"/>
          <w:sz w:val="28"/>
        </w:rPr>
        <w:t>
   |   |   |   |финансируемый из местного бюджета   |    71760
</w:t>
      </w:r>
      <w:r>
        <w:br/>
      </w:r>
      <w:r>
        <w:rPr>
          <w:rFonts w:ascii="Times New Roman"/>
          <w:b w:val="false"/>
          <w:i w:val="false"/>
          <w:color w:val="000000"/>
          <w:sz w:val="28"/>
        </w:rPr>
        <w:t>
   |   |   |001|Обеспечение деятельности            |
</w:t>
      </w:r>
      <w:r>
        <w:br/>
      </w:r>
      <w:r>
        <w:rPr>
          <w:rFonts w:ascii="Times New Roman"/>
          <w:b w:val="false"/>
          <w:i w:val="false"/>
          <w:color w:val="000000"/>
          <w:sz w:val="28"/>
        </w:rPr>
        <w:t>
   |   |   |   |исполнительного органа труда и      |
</w:t>
      </w:r>
      <w:r>
        <w:br/>
      </w:r>
      <w:r>
        <w:rPr>
          <w:rFonts w:ascii="Times New Roman"/>
          <w:b w:val="false"/>
          <w:i w:val="false"/>
          <w:color w:val="000000"/>
          <w:sz w:val="28"/>
        </w:rPr>
        <w:t>
   |   |   |   |социальной защиты населения,        |
</w:t>
      </w:r>
      <w:r>
        <w:br/>
      </w:r>
      <w:r>
        <w:rPr>
          <w:rFonts w:ascii="Times New Roman"/>
          <w:b w:val="false"/>
          <w:i w:val="false"/>
          <w:color w:val="000000"/>
          <w:sz w:val="28"/>
        </w:rPr>
        <w:t>
   |   |   |   |финансируемого из местного бюджета  |    62739
</w:t>
      </w:r>
      <w:r>
        <w:br/>
      </w:r>
      <w:r>
        <w:rPr>
          <w:rFonts w:ascii="Times New Roman"/>
          <w:b w:val="false"/>
          <w:i w:val="false"/>
          <w:color w:val="000000"/>
          <w:sz w:val="28"/>
        </w:rPr>
        <w:t>
   |   |   |002|Оплата услуг по зачислению, выплате |
</w:t>
      </w:r>
      <w:r>
        <w:br/>
      </w:r>
      <w:r>
        <w:rPr>
          <w:rFonts w:ascii="Times New Roman"/>
          <w:b w:val="false"/>
          <w:i w:val="false"/>
          <w:color w:val="000000"/>
          <w:sz w:val="28"/>
        </w:rPr>
        <w:t>
   |   |   |   |и доставке пособий и других         |
</w:t>
      </w:r>
      <w:r>
        <w:br/>
      </w:r>
      <w:r>
        <w:rPr>
          <w:rFonts w:ascii="Times New Roman"/>
          <w:b w:val="false"/>
          <w:i w:val="false"/>
          <w:color w:val="000000"/>
          <w:sz w:val="28"/>
        </w:rPr>
        <w:t>
   |   |   |   |социальных выплат                   |     9021
</w:t>
      </w:r>
      <w:r>
        <w:br/>
      </w:r>
      <w:r>
        <w:rPr>
          <w:rFonts w:ascii="Times New Roman"/>
          <w:b w:val="false"/>
          <w:i w:val="false"/>
          <w:color w:val="000000"/>
          <w:sz w:val="28"/>
        </w:rPr>
        <w:t>
 7 |   |   |   |Жилищно-коммунальное хозяйство      |   485073
</w:t>
      </w:r>
      <w:r>
        <w:br/>
      </w:r>
      <w:r>
        <w:rPr>
          <w:rFonts w:ascii="Times New Roman"/>
          <w:b w:val="false"/>
          <w:i w:val="false"/>
          <w:color w:val="000000"/>
          <w:sz w:val="28"/>
        </w:rPr>
        <w:t>
   | 3 |   |   |Водоснабжение                       |   485073
</w:t>
      </w:r>
      <w:r>
        <w:br/>
      </w:r>
      <w:r>
        <w:rPr>
          <w:rFonts w:ascii="Times New Roman"/>
          <w:b w:val="false"/>
          <w:i w:val="false"/>
          <w:color w:val="000000"/>
          <w:sz w:val="28"/>
        </w:rPr>
        <w:t>
   |   |274|   |Исполнительный орган жилищно -      |
</w:t>
      </w:r>
      <w:r>
        <w:br/>
      </w:r>
      <w:r>
        <w:rPr>
          <w:rFonts w:ascii="Times New Roman"/>
          <w:b w:val="false"/>
          <w:i w:val="false"/>
          <w:color w:val="000000"/>
          <w:sz w:val="28"/>
        </w:rPr>
        <w:t>
   |   |   |   |коммунального, дорожного хозяйства и|
</w:t>
      </w:r>
      <w:r>
        <w:br/>
      </w:r>
      <w:r>
        <w:rPr>
          <w:rFonts w:ascii="Times New Roman"/>
          <w:b w:val="false"/>
          <w:i w:val="false"/>
          <w:color w:val="000000"/>
          <w:sz w:val="28"/>
        </w:rPr>
        <w:t>
   |   |   |   |транспорта, финансируемый из        |
</w:t>
      </w:r>
      <w:r>
        <w:br/>
      </w:r>
      <w:r>
        <w:rPr>
          <w:rFonts w:ascii="Times New Roman"/>
          <w:b w:val="false"/>
          <w:i w:val="false"/>
          <w:color w:val="000000"/>
          <w:sz w:val="28"/>
        </w:rPr>
        <w:t>
   |   |   |   |местного бюджета                    |   485073
</w:t>
      </w:r>
      <w:r>
        <w:br/>
      </w:r>
      <w:r>
        <w:rPr>
          <w:rFonts w:ascii="Times New Roman"/>
          <w:b w:val="false"/>
          <w:i w:val="false"/>
          <w:color w:val="000000"/>
          <w:sz w:val="28"/>
        </w:rPr>
        <w:t>
   |   |   |014|Функционирование системы            |
</w:t>
      </w:r>
      <w:r>
        <w:br/>
      </w:r>
      <w:r>
        <w:rPr>
          <w:rFonts w:ascii="Times New Roman"/>
          <w:b w:val="false"/>
          <w:i w:val="false"/>
          <w:color w:val="000000"/>
          <w:sz w:val="28"/>
        </w:rPr>
        <w:t>
   |   |   |   |водоснабжения и водоотведения       |   268668
</w:t>
      </w:r>
      <w:r>
        <w:br/>
      </w:r>
      <w:r>
        <w:rPr>
          <w:rFonts w:ascii="Times New Roman"/>
          <w:b w:val="false"/>
          <w:i w:val="false"/>
          <w:color w:val="000000"/>
          <w:sz w:val="28"/>
        </w:rPr>
        <w:t>
   |   |   |015|Развитие системы водоснабжения      |   216405
</w:t>
      </w:r>
      <w:r>
        <w:br/>
      </w:r>
      <w:r>
        <w:rPr>
          <w:rFonts w:ascii="Times New Roman"/>
          <w:b w:val="false"/>
          <w:i w:val="false"/>
          <w:color w:val="000000"/>
          <w:sz w:val="28"/>
        </w:rPr>
        <w:t>
 8 |   |   |   |Культура, спорт, туризм и           |
</w:t>
      </w:r>
      <w:r>
        <w:br/>
      </w:r>
      <w:r>
        <w:rPr>
          <w:rFonts w:ascii="Times New Roman"/>
          <w:b w:val="false"/>
          <w:i w:val="false"/>
          <w:color w:val="000000"/>
          <w:sz w:val="28"/>
        </w:rPr>
        <w:t>
   |   |   |   |информационное пространство         |   793661
</w:t>
      </w:r>
      <w:r>
        <w:br/>
      </w:r>
      <w:r>
        <w:rPr>
          <w:rFonts w:ascii="Times New Roman"/>
          <w:b w:val="false"/>
          <w:i w:val="false"/>
          <w:color w:val="000000"/>
          <w:sz w:val="28"/>
        </w:rPr>
        <w:t>
   | 1 |   |   |Деятельность в области культуры     |   456302
</w:t>
      </w:r>
      <w:r>
        <w:br/>
      </w:r>
      <w:r>
        <w:rPr>
          <w:rFonts w:ascii="Times New Roman"/>
          <w:b w:val="false"/>
          <w:i w:val="false"/>
          <w:color w:val="000000"/>
          <w:sz w:val="28"/>
        </w:rPr>
        <w:t>
   |   |263|   |Исполнительный орган образования,   |
</w:t>
      </w:r>
      <w:r>
        <w:br/>
      </w:r>
      <w:r>
        <w:rPr>
          <w:rFonts w:ascii="Times New Roman"/>
          <w:b w:val="false"/>
          <w:i w:val="false"/>
          <w:color w:val="000000"/>
          <w:sz w:val="28"/>
        </w:rPr>
        <w:t>
   |   |   |   |культуры, спорта и туризма,         |
</w:t>
      </w:r>
      <w:r>
        <w:br/>
      </w:r>
      <w:r>
        <w:rPr>
          <w:rFonts w:ascii="Times New Roman"/>
          <w:b w:val="false"/>
          <w:i w:val="false"/>
          <w:color w:val="000000"/>
          <w:sz w:val="28"/>
        </w:rPr>
        <w:t>
   |   |   |   |финансируемый из местного бюджета   |   456302
</w:t>
      </w:r>
      <w:r>
        <w:br/>
      </w:r>
      <w:r>
        <w:rPr>
          <w:rFonts w:ascii="Times New Roman"/>
          <w:b w:val="false"/>
          <w:i w:val="false"/>
          <w:color w:val="000000"/>
          <w:sz w:val="28"/>
        </w:rPr>
        <w:t>
   |   |   |020|Обеспечение культурного досуга      |
</w:t>
      </w:r>
      <w:r>
        <w:br/>
      </w:r>
      <w:r>
        <w:rPr>
          <w:rFonts w:ascii="Times New Roman"/>
          <w:b w:val="false"/>
          <w:i w:val="false"/>
          <w:color w:val="000000"/>
          <w:sz w:val="28"/>
        </w:rPr>
        <w:t>
   |   |   |   |населения на местном уровне         |   398175
</w:t>
      </w:r>
      <w:r>
        <w:br/>
      </w:r>
      <w:r>
        <w:rPr>
          <w:rFonts w:ascii="Times New Roman"/>
          <w:b w:val="false"/>
          <w:i w:val="false"/>
          <w:color w:val="000000"/>
          <w:sz w:val="28"/>
        </w:rPr>
        <w:t>
   |   |   |022|Хранение историко - культурных      |
</w:t>
      </w:r>
      <w:r>
        <w:br/>
      </w:r>
      <w:r>
        <w:rPr>
          <w:rFonts w:ascii="Times New Roman"/>
          <w:b w:val="false"/>
          <w:i w:val="false"/>
          <w:color w:val="000000"/>
          <w:sz w:val="28"/>
        </w:rPr>
        <w:t>
   |   |   |   |ценностей на местном уровне         |    38127
</w:t>
      </w:r>
      <w:r>
        <w:br/>
      </w:r>
      <w:r>
        <w:rPr>
          <w:rFonts w:ascii="Times New Roman"/>
          <w:b w:val="false"/>
          <w:i w:val="false"/>
          <w:color w:val="000000"/>
          <w:sz w:val="28"/>
        </w:rPr>
        <w:t>
   |   |   |023|Сохранение исторического и          |
</w:t>
      </w:r>
      <w:r>
        <w:br/>
      </w:r>
      <w:r>
        <w:rPr>
          <w:rFonts w:ascii="Times New Roman"/>
          <w:b w:val="false"/>
          <w:i w:val="false"/>
          <w:color w:val="000000"/>
          <w:sz w:val="28"/>
        </w:rPr>
        <w:t>
   |   |   |   |культурного наследия, содействие    |
</w:t>
      </w:r>
      <w:r>
        <w:br/>
      </w:r>
      <w:r>
        <w:rPr>
          <w:rFonts w:ascii="Times New Roman"/>
          <w:b w:val="false"/>
          <w:i w:val="false"/>
          <w:color w:val="000000"/>
          <w:sz w:val="28"/>
        </w:rPr>
        <w:t>
   |   |   |   |развитию исторических, национальных |
</w:t>
      </w:r>
      <w:r>
        <w:br/>
      </w:r>
      <w:r>
        <w:rPr>
          <w:rFonts w:ascii="Times New Roman"/>
          <w:b w:val="false"/>
          <w:i w:val="false"/>
          <w:color w:val="000000"/>
          <w:sz w:val="28"/>
        </w:rPr>
        <w:t>
   |   |   |   |и культурных традиций и обычаев     |
</w:t>
      </w:r>
      <w:r>
        <w:br/>
      </w:r>
      <w:r>
        <w:rPr>
          <w:rFonts w:ascii="Times New Roman"/>
          <w:b w:val="false"/>
          <w:i w:val="false"/>
          <w:color w:val="000000"/>
          <w:sz w:val="28"/>
        </w:rPr>
        <w:t>
   |   |   |   |населения                           |    20000
</w:t>
      </w:r>
      <w:r>
        <w:br/>
      </w:r>
      <w:r>
        <w:rPr>
          <w:rFonts w:ascii="Times New Roman"/>
          <w:b w:val="false"/>
          <w:i w:val="false"/>
          <w:color w:val="000000"/>
          <w:sz w:val="28"/>
        </w:rPr>
        <w:t>
   | 2 |   |   |Спорт и туризм                      |    73072
</w:t>
      </w:r>
      <w:r>
        <w:br/>
      </w:r>
      <w:r>
        <w:rPr>
          <w:rFonts w:ascii="Times New Roman"/>
          <w:b w:val="false"/>
          <w:i w:val="false"/>
          <w:color w:val="000000"/>
          <w:sz w:val="28"/>
        </w:rPr>
        <w:t>
   |   |263|   |Исполнительный орган образования,   |
</w:t>
      </w:r>
      <w:r>
        <w:br/>
      </w:r>
      <w:r>
        <w:rPr>
          <w:rFonts w:ascii="Times New Roman"/>
          <w:b w:val="false"/>
          <w:i w:val="false"/>
          <w:color w:val="000000"/>
          <w:sz w:val="28"/>
        </w:rPr>
        <w:t>
   |   |   |   |культуры, спорта и туризма,         |
</w:t>
      </w:r>
      <w:r>
        <w:br/>
      </w:r>
      <w:r>
        <w:rPr>
          <w:rFonts w:ascii="Times New Roman"/>
          <w:b w:val="false"/>
          <w:i w:val="false"/>
          <w:color w:val="000000"/>
          <w:sz w:val="28"/>
        </w:rPr>
        <w:t>
   |   |   |   |финансируемый из местного бюджета   |    73072
</w:t>
      </w:r>
      <w:r>
        <w:br/>
      </w:r>
      <w:r>
        <w:rPr>
          <w:rFonts w:ascii="Times New Roman"/>
          <w:b w:val="false"/>
          <w:i w:val="false"/>
          <w:color w:val="000000"/>
          <w:sz w:val="28"/>
        </w:rPr>
        <w:t>
   |   |   |026|Проведение спортивных мероприятий на|
</w:t>
      </w:r>
      <w:r>
        <w:br/>
      </w:r>
      <w:r>
        <w:rPr>
          <w:rFonts w:ascii="Times New Roman"/>
          <w:b w:val="false"/>
          <w:i w:val="false"/>
          <w:color w:val="000000"/>
          <w:sz w:val="28"/>
        </w:rPr>
        <w:t>
   |   |   |   |местном уровне                      |    68072
</w:t>
      </w:r>
      <w:r>
        <w:br/>
      </w:r>
      <w:r>
        <w:rPr>
          <w:rFonts w:ascii="Times New Roman"/>
          <w:b w:val="false"/>
          <w:i w:val="false"/>
          <w:color w:val="000000"/>
          <w:sz w:val="28"/>
        </w:rPr>
        <w:t>
   |   |   |027|Мероприятия по туристской           |
</w:t>
      </w:r>
      <w:r>
        <w:br/>
      </w:r>
      <w:r>
        <w:rPr>
          <w:rFonts w:ascii="Times New Roman"/>
          <w:b w:val="false"/>
          <w:i w:val="false"/>
          <w:color w:val="000000"/>
          <w:sz w:val="28"/>
        </w:rPr>
        <w:t>
   |   |   |   |деятельности на местном уровне      |     5000
</w:t>
      </w:r>
      <w:r>
        <w:br/>
      </w:r>
      <w:r>
        <w:rPr>
          <w:rFonts w:ascii="Times New Roman"/>
          <w:b w:val="false"/>
          <w:i w:val="false"/>
          <w:color w:val="000000"/>
          <w:sz w:val="28"/>
        </w:rPr>
        <w:t>
   | 3 |   |   |Информационное пространство         |   234247
</w:t>
      </w:r>
      <w:r>
        <w:br/>
      </w:r>
      <w:r>
        <w:rPr>
          <w:rFonts w:ascii="Times New Roman"/>
          <w:b w:val="false"/>
          <w:i w:val="false"/>
          <w:color w:val="000000"/>
          <w:sz w:val="28"/>
        </w:rPr>
        <w:t>
   |   |261|   |Исполнительный орган управления     |
</w:t>
      </w:r>
      <w:r>
        <w:br/>
      </w:r>
      <w:r>
        <w:rPr>
          <w:rFonts w:ascii="Times New Roman"/>
          <w:b w:val="false"/>
          <w:i w:val="false"/>
          <w:color w:val="000000"/>
          <w:sz w:val="28"/>
        </w:rPr>
        <w:t>
   |   |   |   |архивами, финансируемый из местного |
</w:t>
      </w:r>
      <w:r>
        <w:br/>
      </w:r>
      <w:r>
        <w:rPr>
          <w:rFonts w:ascii="Times New Roman"/>
          <w:b w:val="false"/>
          <w:i w:val="false"/>
          <w:color w:val="000000"/>
          <w:sz w:val="28"/>
        </w:rPr>
        <w:t>
   |   |   |   |бюджета                             |    48517
</w:t>
      </w:r>
      <w:r>
        <w:br/>
      </w:r>
      <w:r>
        <w:rPr>
          <w:rFonts w:ascii="Times New Roman"/>
          <w:b w:val="false"/>
          <w:i w:val="false"/>
          <w:color w:val="000000"/>
          <w:sz w:val="28"/>
        </w:rPr>
        <w:t>
   |   |   |001|Обеспечение деятельности            |
</w:t>
      </w:r>
      <w:r>
        <w:br/>
      </w:r>
      <w:r>
        <w:rPr>
          <w:rFonts w:ascii="Times New Roman"/>
          <w:b w:val="false"/>
          <w:i w:val="false"/>
          <w:color w:val="000000"/>
          <w:sz w:val="28"/>
        </w:rPr>
        <w:t>
   |   |   |   |исполнительного органа управления   |
</w:t>
      </w:r>
      <w:r>
        <w:br/>
      </w:r>
      <w:r>
        <w:rPr>
          <w:rFonts w:ascii="Times New Roman"/>
          <w:b w:val="false"/>
          <w:i w:val="false"/>
          <w:color w:val="000000"/>
          <w:sz w:val="28"/>
        </w:rPr>
        <w:t>
   |   |   |   |архивами, финансируемого из местного|
</w:t>
      </w:r>
      <w:r>
        <w:br/>
      </w:r>
      <w:r>
        <w:rPr>
          <w:rFonts w:ascii="Times New Roman"/>
          <w:b w:val="false"/>
          <w:i w:val="false"/>
          <w:color w:val="000000"/>
          <w:sz w:val="28"/>
        </w:rPr>
        <w:t>
   |   |   |   |бюджета                             |     8547
</w:t>
      </w:r>
      <w:r>
        <w:br/>
      </w:r>
      <w:r>
        <w:rPr>
          <w:rFonts w:ascii="Times New Roman"/>
          <w:b w:val="false"/>
          <w:i w:val="false"/>
          <w:color w:val="000000"/>
          <w:sz w:val="28"/>
        </w:rPr>
        <w:t>
   |   |   |002|Обеспечение сохранности архивного   |
</w:t>
      </w:r>
      <w:r>
        <w:br/>
      </w:r>
      <w:r>
        <w:rPr>
          <w:rFonts w:ascii="Times New Roman"/>
          <w:b w:val="false"/>
          <w:i w:val="false"/>
          <w:color w:val="000000"/>
          <w:sz w:val="28"/>
        </w:rPr>
        <w:t>
   |   |   |   |фонда, печатных изданий и их        |
</w:t>
      </w:r>
      <w:r>
        <w:br/>
      </w:r>
      <w:r>
        <w:rPr>
          <w:rFonts w:ascii="Times New Roman"/>
          <w:b w:val="false"/>
          <w:i w:val="false"/>
          <w:color w:val="000000"/>
          <w:sz w:val="28"/>
        </w:rPr>
        <w:t>
   |   |   |   |специальное использование на местном|
</w:t>
      </w:r>
      <w:r>
        <w:br/>
      </w:r>
      <w:r>
        <w:rPr>
          <w:rFonts w:ascii="Times New Roman"/>
          <w:b w:val="false"/>
          <w:i w:val="false"/>
          <w:color w:val="000000"/>
          <w:sz w:val="28"/>
        </w:rPr>
        <w:t>
   |   |   |   |уровне                              |    39970
</w:t>
      </w:r>
      <w:r>
        <w:br/>
      </w:r>
      <w:r>
        <w:rPr>
          <w:rFonts w:ascii="Times New Roman"/>
          <w:b w:val="false"/>
          <w:i w:val="false"/>
          <w:color w:val="000000"/>
          <w:sz w:val="28"/>
        </w:rPr>
        <w:t>
   |   |263|   |Исполнительный орган образования,   |
</w:t>
      </w:r>
      <w:r>
        <w:br/>
      </w:r>
      <w:r>
        <w:rPr>
          <w:rFonts w:ascii="Times New Roman"/>
          <w:b w:val="false"/>
          <w:i w:val="false"/>
          <w:color w:val="000000"/>
          <w:sz w:val="28"/>
        </w:rPr>
        <w:t>
   |   |   |   |культуры, спорта и туризма,         |
</w:t>
      </w:r>
      <w:r>
        <w:br/>
      </w:r>
      <w:r>
        <w:rPr>
          <w:rFonts w:ascii="Times New Roman"/>
          <w:b w:val="false"/>
          <w:i w:val="false"/>
          <w:color w:val="000000"/>
          <w:sz w:val="28"/>
        </w:rPr>
        <w:t>
   |   |   |   |финансируемый из местного бюджета   |    86575
</w:t>
      </w:r>
      <w:r>
        <w:br/>
      </w:r>
      <w:r>
        <w:rPr>
          <w:rFonts w:ascii="Times New Roman"/>
          <w:b w:val="false"/>
          <w:i w:val="false"/>
          <w:color w:val="000000"/>
          <w:sz w:val="28"/>
        </w:rPr>
        <w:t>
   |   |   |029|Обеспечение общедоступности         |
</w:t>
      </w:r>
      <w:r>
        <w:br/>
      </w:r>
      <w:r>
        <w:rPr>
          <w:rFonts w:ascii="Times New Roman"/>
          <w:b w:val="false"/>
          <w:i w:val="false"/>
          <w:color w:val="000000"/>
          <w:sz w:val="28"/>
        </w:rPr>
        <w:t>
   |   |   |   |информации на местном уровне        |    86575
</w:t>
      </w:r>
      <w:r>
        <w:br/>
      </w:r>
      <w:r>
        <w:rPr>
          <w:rFonts w:ascii="Times New Roman"/>
          <w:b w:val="false"/>
          <w:i w:val="false"/>
          <w:color w:val="000000"/>
          <w:sz w:val="28"/>
        </w:rPr>
        <w:t>
   |   |264|   |Исполнительный орган анализа        |
</w:t>
      </w:r>
      <w:r>
        <w:br/>
      </w:r>
      <w:r>
        <w:rPr>
          <w:rFonts w:ascii="Times New Roman"/>
          <w:b w:val="false"/>
          <w:i w:val="false"/>
          <w:color w:val="000000"/>
          <w:sz w:val="28"/>
        </w:rPr>
        <w:t>
   |   |   |   |общественных отношений и внутренней |
</w:t>
      </w:r>
      <w:r>
        <w:br/>
      </w:r>
      <w:r>
        <w:rPr>
          <w:rFonts w:ascii="Times New Roman"/>
          <w:b w:val="false"/>
          <w:i w:val="false"/>
          <w:color w:val="000000"/>
          <w:sz w:val="28"/>
        </w:rPr>
        <w:t>
   |   |   |   |политики, финансируемый из местного |
</w:t>
      </w:r>
      <w:r>
        <w:br/>
      </w:r>
      <w:r>
        <w:rPr>
          <w:rFonts w:ascii="Times New Roman"/>
          <w:b w:val="false"/>
          <w:i w:val="false"/>
          <w:color w:val="000000"/>
          <w:sz w:val="28"/>
        </w:rPr>
        <w:t>
   |   |   |   |бюджета                             |    99155
</w:t>
      </w:r>
      <w:r>
        <w:br/>
      </w:r>
      <w:r>
        <w:rPr>
          <w:rFonts w:ascii="Times New Roman"/>
          <w:b w:val="false"/>
          <w:i w:val="false"/>
          <w:color w:val="000000"/>
          <w:sz w:val="28"/>
        </w:rPr>
        <w:t>
   |   |   |004|Проведение государственной          |
</w:t>
      </w:r>
      <w:r>
        <w:br/>
      </w:r>
      <w:r>
        <w:rPr>
          <w:rFonts w:ascii="Times New Roman"/>
          <w:b w:val="false"/>
          <w:i w:val="false"/>
          <w:color w:val="000000"/>
          <w:sz w:val="28"/>
        </w:rPr>
        <w:t>
   |   |   |   |информационной политики на местном  |
</w:t>
      </w:r>
      <w:r>
        <w:br/>
      </w:r>
      <w:r>
        <w:rPr>
          <w:rFonts w:ascii="Times New Roman"/>
          <w:b w:val="false"/>
          <w:i w:val="false"/>
          <w:color w:val="000000"/>
          <w:sz w:val="28"/>
        </w:rPr>
        <w:t>
   |   |   |   |уровне                              |    90814
</w:t>
      </w:r>
      <w:r>
        <w:br/>
      </w:r>
      <w:r>
        <w:rPr>
          <w:rFonts w:ascii="Times New Roman"/>
          <w:b w:val="false"/>
          <w:i w:val="false"/>
          <w:color w:val="000000"/>
          <w:sz w:val="28"/>
        </w:rPr>
        <w:t>
   |   |   |005|Развитие государственного и других  |
</w:t>
      </w:r>
      <w:r>
        <w:br/>
      </w:r>
      <w:r>
        <w:rPr>
          <w:rFonts w:ascii="Times New Roman"/>
          <w:b w:val="false"/>
          <w:i w:val="false"/>
          <w:color w:val="000000"/>
          <w:sz w:val="28"/>
        </w:rPr>
        <w:t>
   |   |   |   |языков                              |     4500
</w:t>
      </w:r>
      <w:r>
        <w:br/>
      </w:r>
      <w:r>
        <w:rPr>
          <w:rFonts w:ascii="Times New Roman"/>
          <w:b w:val="false"/>
          <w:i w:val="false"/>
          <w:color w:val="000000"/>
          <w:sz w:val="28"/>
        </w:rPr>
        <w:t>
   |   |   |006|Участие в проведении государственной|
</w:t>
      </w:r>
      <w:r>
        <w:br/>
      </w:r>
      <w:r>
        <w:rPr>
          <w:rFonts w:ascii="Times New Roman"/>
          <w:b w:val="false"/>
          <w:i w:val="false"/>
          <w:color w:val="000000"/>
          <w:sz w:val="28"/>
        </w:rPr>
        <w:t>
   |   |   |   |политики по обеспечению             |
</w:t>
      </w:r>
      <w:r>
        <w:br/>
      </w:r>
      <w:r>
        <w:rPr>
          <w:rFonts w:ascii="Times New Roman"/>
          <w:b w:val="false"/>
          <w:i w:val="false"/>
          <w:color w:val="000000"/>
          <w:sz w:val="28"/>
        </w:rPr>
        <w:t>
   |   |   |   |внутриполитической стабильности     |     3841
</w:t>
      </w:r>
      <w:r>
        <w:br/>
      </w:r>
      <w:r>
        <w:rPr>
          <w:rFonts w:ascii="Times New Roman"/>
          <w:b w:val="false"/>
          <w:i w:val="false"/>
          <w:color w:val="000000"/>
          <w:sz w:val="28"/>
        </w:rPr>
        <w:t>
   | 9 |   |   |Прочие услуги по организации        |
</w:t>
      </w:r>
      <w:r>
        <w:br/>
      </w:r>
      <w:r>
        <w:rPr>
          <w:rFonts w:ascii="Times New Roman"/>
          <w:b w:val="false"/>
          <w:i w:val="false"/>
          <w:color w:val="000000"/>
          <w:sz w:val="28"/>
        </w:rPr>
        <w:t>
   |   |   |   |культуры, спорта и информационного  |
</w:t>
      </w:r>
      <w:r>
        <w:br/>
      </w:r>
      <w:r>
        <w:rPr>
          <w:rFonts w:ascii="Times New Roman"/>
          <w:b w:val="false"/>
          <w:i w:val="false"/>
          <w:color w:val="000000"/>
          <w:sz w:val="28"/>
        </w:rPr>
        <w:t>
   |   |   |   |пространства                        |    30040
</w:t>
      </w:r>
      <w:r>
        <w:br/>
      </w:r>
      <w:r>
        <w:rPr>
          <w:rFonts w:ascii="Times New Roman"/>
          <w:b w:val="false"/>
          <w:i w:val="false"/>
          <w:color w:val="000000"/>
          <w:sz w:val="28"/>
        </w:rPr>
        <w:t>
   |   |264|   |Исполнительный орган анализа        |
</w:t>
      </w:r>
      <w:r>
        <w:br/>
      </w:r>
      <w:r>
        <w:rPr>
          <w:rFonts w:ascii="Times New Roman"/>
          <w:b w:val="false"/>
          <w:i w:val="false"/>
          <w:color w:val="000000"/>
          <w:sz w:val="28"/>
        </w:rPr>
        <w:t>
   |   |   |   |общественных отношений и внутренней |
</w:t>
      </w:r>
      <w:r>
        <w:br/>
      </w:r>
      <w:r>
        <w:rPr>
          <w:rFonts w:ascii="Times New Roman"/>
          <w:b w:val="false"/>
          <w:i w:val="false"/>
          <w:color w:val="000000"/>
          <w:sz w:val="28"/>
        </w:rPr>
        <w:t>
   |   |   |   |политики, финансируемый из местного |
</w:t>
      </w:r>
      <w:r>
        <w:br/>
      </w:r>
      <w:r>
        <w:rPr>
          <w:rFonts w:ascii="Times New Roman"/>
          <w:b w:val="false"/>
          <w:i w:val="false"/>
          <w:color w:val="000000"/>
          <w:sz w:val="28"/>
        </w:rPr>
        <w:t>
   |   |   |   |бюджета                             |    30040
</w:t>
      </w:r>
      <w:r>
        <w:br/>
      </w:r>
      <w:r>
        <w:rPr>
          <w:rFonts w:ascii="Times New Roman"/>
          <w:b w:val="false"/>
          <w:i w:val="false"/>
          <w:color w:val="000000"/>
          <w:sz w:val="28"/>
        </w:rPr>
        <w:t>
   |   |   |001|Обеспечение деятельности            |
</w:t>
      </w:r>
      <w:r>
        <w:br/>
      </w:r>
      <w:r>
        <w:rPr>
          <w:rFonts w:ascii="Times New Roman"/>
          <w:b w:val="false"/>
          <w:i w:val="false"/>
          <w:color w:val="000000"/>
          <w:sz w:val="28"/>
        </w:rPr>
        <w:t>
   |   |   |   |исполнительного органа анализа      |
</w:t>
      </w:r>
      <w:r>
        <w:br/>
      </w:r>
      <w:r>
        <w:rPr>
          <w:rFonts w:ascii="Times New Roman"/>
          <w:b w:val="false"/>
          <w:i w:val="false"/>
          <w:color w:val="000000"/>
          <w:sz w:val="28"/>
        </w:rPr>
        <w:t>
   |   |   |   |общественных отношений и внутренней |
</w:t>
      </w:r>
      <w:r>
        <w:br/>
      </w:r>
      <w:r>
        <w:rPr>
          <w:rFonts w:ascii="Times New Roman"/>
          <w:b w:val="false"/>
          <w:i w:val="false"/>
          <w:color w:val="000000"/>
          <w:sz w:val="28"/>
        </w:rPr>
        <w:t>
   |   |   |   |политики, финансируемого из местного|
</w:t>
      </w:r>
      <w:r>
        <w:br/>
      </w:r>
      <w:r>
        <w:rPr>
          <w:rFonts w:ascii="Times New Roman"/>
          <w:b w:val="false"/>
          <w:i w:val="false"/>
          <w:color w:val="000000"/>
          <w:sz w:val="28"/>
        </w:rPr>
        <w:t>
   |   |   |   |бюджета                             |    22220
</w:t>
      </w:r>
      <w:r>
        <w:br/>
      </w:r>
      <w:r>
        <w:rPr>
          <w:rFonts w:ascii="Times New Roman"/>
          <w:b w:val="false"/>
          <w:i w:val="false"/>
          <w:color w:val="000000"/>
          <w:sz w:val="28"/>
        </w:rPr>
        <w:t>
   |   |   |002|Проведение региональной молодежной  |
</w:t>
      </w:r>
      <w:r>
        <w:br/>
      </w:r>
      <w:r>
        <w:rPr>
          <w:rFonts w:ascii="Times New Roman"/>
          <w:b w:val="false"/>
          <w:i w:val="false"/>
          <w:color w:val="000000"/>
          <w:sz w:val="28"/>
        </w:rPr>
        <w:t>
   |   |   |   |политики                            |     7820
</w:t>
      </w:r>
      <w:r>
        <w:br/>
      </w:r>
      <w:r>
        <w:rPr>
          <w:rFonts w:ascii="Times New Roman"/>
          <w:b w:val="false"/>
          <w:i w:val="false"/>
          <w:color w:val="000000"/>
          <w:sz w:val="28"/>
        </w:rPr>
        <w:t>
 10|   |   |   |Сельское, водное, лесное, рыбное    |
</w:t>
      </w:r>
      <w:r>
        <w:br/>
      </w:r>
      <w:r>
        <w:rPr>
          <w:rFonts w:ascii="Times New Roman"/>
          <w:b w:val="false"/>
          <w:i w:val="false"/>
          <w:color w:val="000000"/>
          <w:sz w:val="28"/>
        </w:rPr>
        <w:t>
   |   |   |   |хозяйство и охрана окружающей среды |   421243
</w:t>
      </w:r>
      <w:r>
        <w:br/>
      </w:r>
      <w:r>
        <w:rPr>
          <w:rFonts w:ascii="Times New Roman"/>
          <w:b w:val="false"/>
          <w:i w:val="false"/>
          <w:color w:val="000000"/>
          <w:sz w:val="28"/>
        </w:rPr>
        <w:t>
   | 1 |   |   |Сельское хозяйство                  |     7141
</w:t>
      </w:r>
      <w:r>
        <w:br/>
      </w:r>
      <w:r>
        <w:rPr>
          <w:rFonts w:ascii="Times New Roman"/>
          <w:b w:val="false"/>
          <w:i w:val="false"/>
          <w:color w:val="000000"/>
          <w:sz w:val="28"/>
        </w:rPr>
        <w:t>
   |   |257|   |Исполнительный орган сельского      |
</w:t>
      </w:r>
      <w:r>
        <w:br/>
      </w:r>
      <w:r>
        <w:rPr>
          <w:rFonts w:ascii="Times New Roman"/>
          <w:b w:val="false"/>
          <w:i w:val="false"/>
          <w:color w:val="000000"/>
          <w:sz w:val="28"/>
        </w:rPr>
        <w:t>
   |   |   |   |хозяйства, по охране лесов и        |
</w:t>
      </w:r>
      <w:r>
        <w:br/>
      </w:r>
      <w:r>
        <w:rPr>
          <w:rFonts w:ascii="Times New Roman"/>
          <w:b w:val="false"/>
          <w:i w:val="false"/>
          <w:color w:val="000000"/>
          <w:sz w:val="28"/>
        </w:rPr>
        <w:t>
   |   |   |   |животного мира, финансируемый из    |
</w:t>
      </w:r>
      <w:r>
        <w:br/>
      </w:r>
      <w:r>
        <w:rPr>
          <w:rFonts w:ascii="Times New Roman"/>
          <w:b w:val="false"/>
          <w:i w:val="false"/>
          <w:color w:val="000000"/>
          <w:sz w:val="28"/>
        </w:rPr>
        <w:t>
   |   |   |   |местного бюджета                    |     7141
</w:t>
      </w:r>
      <w:r>
        <w:br/>
      </w:r>
      <w:r>
        <w:rPr>
          <w:rFonts w:ascii="Times New Roman"/>
          <w:b w:val="false"/>
          <w:i w:val="false"/>
          <w:color w:val="000000"/>
          <w:sz w:val="28"/>
        </w:rPr>
        <w:t>
   |   |   |007|Выплата комиссионных вознаграждений |
</w:t>
      </w:r>
      <w:r>
        <w:br/>
      </w:r>
      <w:r>
        <w:rPr>
          <w:rFonts w:ascii="Times New Roman"/>
          <w:b w:val="false"/>
          <w:i w:val="false"/>
          <w:color w:val="000000"/>
          <w:sz w:val="28"/>
        </w:rPr>
        <w:t>
   |   |   |   |банкам второго уровня за размещение |
</w:t>
      </w:r>
      <w:r>
        <w:br/>
      </w:r>
      <w:r>
        <w:rPr>
          <w:rFonts w:ascii="Times New Roman"/>
          <w:b w:val="false"/>
          <w:i w:val="false"/>
          <w:color w:val="000000"/>
          <w:sz w:val="28"/>
        </w:rPr>
        <w:t>
   |   |   |   |кредита на весенне - полевые и      |
</w:t>
      </w:r>
      <w:r>
        <w:br/>
      </w:r>
      <w:r>
        <w:rPr>
          <w:rFonts w:ascii="Times New Roman"/>
          <w:b w:val="false"/>
          <w:i w:val="false"/>
          <w:color w:val="000000"/>
          <w:sz w:val="28"/>
        </w:rPr>
        <w:t>
   |   |   |   |уборочные работы                    |     7141
</w:t>
      </w:r>
      <w:r>
        <w:br/>
      </w:r>
      <w:r>
        <w:rPr>
          <w:rFonts w:ascii="Times New Roman"/>
          <w:b w:val="false"/>
          <w:i w:val="false"/>
          <w:color w:val="000000"/>
          <w:sz w:val="28"/>
        </w:rPr>
        <w:t>
   | 3 |   |   |Лесное хозяйство                    |    86002
</w:t>
      </w:r>
      <w:r>
        <w:br/>
      </w:r>
      <w:r>
        <w:rPr>
          <w:rFonts w:ascii="Times New Roman"/>
          <w:b w:val="false"/>
          <w:i w:val="false"/>
          <w:color w:val="000000"/>
          <w:sz w:val="28"/>
        </w:rPr>
        <w:t>
   |   |257|   |Исполнительный орган сельского      |
</w:t>
      </w:r>
      <w:r>
        <w:br/>
      </w:r>
      <w:r>
        <w:rPr>
          <w:rFonts w:ascii="Times New Roman"/>
          <w:b w:val="false"/>
          <w:i w:val="false"/>
          <w:color w:val="000000"/>
          <w:sz w:val="28"/>
        </w:rPr>
        <w:t>
   |   |   |   |хозяйства, по охране лесов и        |
</w:t>
      </w:r>
      <w:r>
        <w:br/>
      </w:r>
      <w:r>
        <w:rPr>
          <w:rFonts w:ascii="Times New Roman"/>
          <w:b w:val="false"/>
          <w:i w:val="false"/>
          <w:color w:val="000000"/>
          <w:sz w:val="28"/>
        </w:rPr>
        <w:t>
   |   |   |   |животного мира, финансируемый из    |
</w:t>
      </w:r>
      <w:r>
        <w:br/>
      </w:r>
      <w:r>
        <w:rPr>
          <w:rFonts w:ascii="Times New Roman"/>
          <w:b w:val="false"/>
          <w:i w:val="false"/>
          <w:color w:val="000000"/>
          <w:sz w:val="28"/>
        </w:rPr>
        <w:t>
   |   |   |   |местного бюджета                    |    86002
</w:t>
      </w:r>
      <w:r>
        <w:br/>
      </w:r>
      <w:r>
        <w:rPr>
          <w:rFonts w:ascii="Times New Roman"/>
          <w:b w:val="false"/>
          <w:i w:val="false"/>
          <w:color w:val="000000"/>
          <w:sz w:val="28"/>
        </w:rPr>
        <w:t>
   |   |   |013|Охрана лесов и животного мира       |    86002
</w:t>
      </w:r>
      <w:r>
        <w:br/>
      </w:r>
      <w:r>
        <w:rPr>
          <w:rFonts w:ascii="Times New Roman"/>
          <w:b w:val="false"/>
          <w:i w:val="false"/>
          <w:color w:val="000000"/>
          <w:sz w:val="28"/>
        </w:rPr>
        <w:t>
   | 5 |   |   |Охрана окружающей среды             |   291921
</w:t>
      </w:r>
      <w:r>
        <w:br/>
      </w:r>
      <w:r>
        <w:rPr>
          <w:rFonts w:ascii="Times New Roman"/>
          <w:b w:val="false"/>
          <w:i w:val="false"/>
          <w:color w:val="000000"/>
          <w:sz w:val="28"/>
        </w:rPr>
        <w:t>
   |   |256|   |Исполнительный орган по             |
</w:t>
      </w:r>
      <w:r>
        <w:br/>
      </w:r>
      <w:r>
        <w:rPr>
          <w:rFonts w:ascii="Times New Roman"/>
          <w:b w:val="false"/>
          <w:i w:val="false"/>
          <w:color w:val="000000"/>
          <w:sz w:val="28"/>
        </w:rPr>
        <w:t>
   |   |   |   |природопользованию и охране         |
</w:t>
      </w:r>
      <w:r>
        <w:br/>
      </w:r>
      <w:r>
        <w:rPr>
          <w:rFonts w:ascii="Times New Roman"/>
          <w:b w:val="false"/>
          <w:i w:val="false"/>
          <w:color w:val="000000"/>
          <w:sz w:val="28"/>
        </w:rPr>
        <w:t>
   |   |   |   |окружающей среды, финансируемый из  |
</w:t>
      </w:r>
      <w:r>
        <w:br/>
      </w:r>
      <w:r>
        <w:rPr>
          <w:rFonts w:ascii="Times New Roman"/>
          <w:b w:val="false"/>
          <w:i w:val="false"/>
          <w:color w:val="000000"/>
          <w:sz w:val="28"/>
        </w:rPr>
        <w:t>
   |   |   |   |местного бюджета                    |   291921
</w:t>
      </w:r>
      <w:r>
        <w:br/>
      </w:r>
      <w:r>
        <w:rPr>
          <w:rFonts w:ascii="Times New Roman"/>
          <w:b w:val="false"/>
          <w:i w:val="false"/>
          <w:color w:val="000000"/>
          <w:sz w:val="28"/>
        </w:rPr>
        <w:t>
   |   |   |001|Обеспечение деятельности            |
</w:t>
      </w:r>
      <w:r>
        <w:br/>
      </w:r>
      <w:r>
        <w:rPr>
          <w:rFonts w:ascii="Times New Roman"/>
          <w:b w:val="false"/>
          <w:i w:val="false"/>
          <w:color w:val="000000"/>
          <w:sz w:val="28"/>
        </w:rPr>
        <w:t>
   |   |   |   |исполнительного органа по           |
</w:t>
      </w:r>
      <w:r>
        <w:br/>
      </w:r>
      <w:r>
        <w:rPr>
          <w:rFonts w:ascii="Times New Roman"/>
          <w:b w:val="false"/>
          <w:i w:val="false"/>
          <w:color w:val="000000"/>
          <w:sz w:val="28"/>
        </w:rPr>
        <w:t>
   |   |   |   |природопользованию и охране         |
</w:t>
      </w:r>
      <w:r>
        <w:br/>
      </w:r>
      <w:r>
        <w:rPr>
          <w:rFonts w:ascii="Times New Roman"/>
          <w:b w:val="false"/>
          <w:i w:val="false"/>
          <w:color w:val="000000"/>
          <w:sz w:val="28"/>
        </w:rPr>
        <w:t>
   |   |   |   |окружающей среды, финансируемого из |
</w:t>
      </w:r>
      <w:r>
        <w:br/>
      </w:r>
      <w:r>
        <w:rPr>
          <w:rFonts w:ascii="Times New Roman"/>
          <w:b w:val="false"/>
          <w:i w:val="false"/>
          <w:color w:val="000000"/>
          <w:sz w:val="28"/>
        </w:rPr>
        <w:t>
   |   |   |   |местного бюджета                    |     9131
</w:t>
      </w:r>
      <w:r>
        <w:br/>
      </w:r>
      <w:r>
        <w:rPr>
          <w:rFonts w:ascii="Times New Roman"/>
          <w:b w:val="false"/>
          <w:i w:val="false"/>
          <w:color w:val="000000"/>
          <w:sz w:val="28"/>
        </w:rPr>
        <w:t>
   |   |   |002|Проведение мероприятий по охране    |
</w:t>
      </w:r>
      <w:r>
        <w:br/>
      </w:r>
      <w:r>
        <w:rPr>
          <w:rFonts w:ascii="Times New Roman"/>
          <w:b w:val="false"/>
          <w:i w:val="false"/>
          <w:color w:val="000000"/>
          <w:sz w:val="28"/>
        </w:rPr>
        <w:t>
   |   |   |   |окружающей среды на местном уровне  |   113500
</w:t>
      </w:r>
      <w:r>
        <w:br/>
      </w:r>
      <w:r>
        <w:rPr>
          <w:rFonts w:ascii="Times New Roman"/>
          <w:b w:val="false"/>
          <w:i w:val="false"/>
          <w:color w:val="000000"/>
          <w:sz w:val="28"/>
        </w:rPr>
        <w:t>
   |   |   |003|Развитие охраны окружающей среды    |   153400
</w:t>
      </w:r>
      <w:r>
        <w:br/>
      </w:r>
      <w:r>
        <w:rPr>
          <w:rFonts w:ascii="Times New Roman"/>
          <w:b w:val="false"/>
          <w:i w:val="false"/>
          <w:color w:val="000000"/>
          <w:sz w:val="28"/>
        </w:rPr>
        <w:t>
   |   |   |004|Содержание особо охраняемых         |
</w:t>
      </w:r>
      <w:r>
        <w:br/>
      </w:r>
      <w:r>
        <w:rPr>
          <w:rFonts w:ascii="Times New Roman"/>
          <w:b w:val="false"/>
          <w:i w:val="false"/>
          <w:color w:val="000000"/>
          <w:sz w:val="28"/>
        </w:rPr>
        <w:t>
   |   |   |   |природных территорий на местном     |
</w:t>
      </w:r>
      <w:r>
        <w:br/>
      </w:r>
      <w:r>
        <w:rPr>
          <w:rFonts w:ascii="Times New Roman"/>
          <w:b w:val="false"/>
          <w:i w:val="false"/>
          <w:color w:val="000000"/>
          <w:sz w:val="28"/>
        </w:rPr>
        <w:t>
   |   |   |   |уровне                              |    15890
</w:t>
      </w:r>
      <w:r>
        <w:br/>
      </w:r>
      <w:r>
        <w:rPr>
          <w:rFonts w:ascii="Times New Roman"/>
          <w:b w:val="false"/>
          <w:i w:val="false"/>
          <w:color w:val="000000"/>
          <w:sz w:val="28"/>
        </w:rPr>
        <w:t>
   | 9 |   |   |Прочие услуги в области сельского,  |
</w:t>
      </w:r>
      <w:r>
        <w:br/>
      </w:r>
      <w:r>
        <w:rPr>
          <w:rFonts w:ascii="Times New Roman"/>
          <w:b w:val="false"/>
          <w:i w:val="false"/>
          <w:color w:val="000000"/>
          <w:sz w:val="28"/>
        </w:rPr>
        <w:t>
   |   |   |   |водного, лесного, рыбного хозяйства |
</w:t>
      </w:r>
      <w:r>
        <w:br/>
      </w:r>
      <w:r>
        <w:rPr>
          <w:rFonts w:ascii="Times New Roman"/>
          <w:b w:val="false"/>
          <w:i w:val="false"/>
          <w:color w:val="000000"/>
          <w:sz w:val="28"/>
        </w:rPr>
        <w:t>
   |   |   |   |и охраны окружающей среды           |    36179
</w:t>
      </w:r>
      <w:r>
        <w:br/>
      </w:r>
      <w:r>
        <w:rPr>
          <w:rFonts w:ascii="Times New Roman"/>
          <w:b w:val="false"/>
          <w:i w:val="false"/>
          <w:color w:val="000000"/>
          <w:sz w:val="28"/>
        </w:rPr>
        <w:t>
   |   |257|   |Исполнительный орган сельского      |
</w:t>
      </w:r>
      <w:r>
        <w:br/>
      </w:r>
      <w:r>
        <w:rPr>
          <w:rFonts w:ascii="Times New Roman"/>
          <w:b w:val="false"/>
          <w:i w:val="false"/>
          <w:color w:val="000000"/>
          <w:sz w:val="28"/>
        </w:rPr>
        <w:t>
   |   |   |   |хозяйства, по охране лесов и        |
</w:t>
      </w:r>
      <w:r>
        <w:br/>
      </w:r>
      <w:r>
        <w:rPr>
          <w:rFonts w:ascii="Times New Roman"/>
          <w:b w:val="false"/>
          <w:i w:val="false"/>
          <w:color w:val="000000"/>
          <w:sz w:val="28"/>
        </w:rPr>
        <w:t>
   |   |   |   |животного мира, финансируемый из    |
</w:t>
      </w:r>
      <w:r>
        <w:br/>
      </w:r>
      <w:r>
        <w:rPr>
          <w:rFonts w:ascii="Times New Roman"/>
          <w:b w:val="false"/>
          <w:i w:val="false"/>
          <w:color w:val="000000"/>
          <w:sz w:val="28"/>
        </w:rPr>
        <w:t>
   |   |   |   |местного бюджета                    |    36179
</w:t>
      </w:r>
      <w:r>
        <w:br/>
      </w:r>
      <w:r>
        <w:rPr>
          <w:rFonts w:ascii="Times New Roman"/>
          <w:b w:val="false"/>
          <w:i w:val="false"/>
          <w:color w:val="000000"/>
          <w:sz w:val="28"/>
        </w:rPr>
        <w:t>
   |   |   |001|Обеспечение деятельности            |
</w:t>
      </w:r>
      <w:r>
        <w:br/>
      </w:r>
      <w:r>
        <w:rPr>
          <w:rFonts w:ascii="Times New Roman"/>
          <w:b w:val="false"/>
          <w:i w:val="false"/>
          <w:color w:val="000000"/>
          <w:sz w:val="28"/>
        </w:rPr>
        <w:t>
   |   |   |   |исполнительного органа сельского    |
</w:t>
      </w:r>
      <w:r>
        <w:br/>
      </w:r>
      <w:r>
        <w:rPr>
          <w:rFonts w:ascii="Times New Roman"/>
          <w:b w:val="false"/>
          <w:i w:val="false"/>
          <w:color w:val="000000"/>
          <w:sz w:val="28"/>
        </w:rPr>
        <w:t>
   |   |   |   |хозяйства, по охране лесов и        |
</w:t>
      </w:r>
      <w:r>
        <w:br/>
      </w:r>
      <w:r>
        <w:rPr>
          <w:rFonts w:ascii="Times New Roman"/>
          <w:b w:val="false"/>
          <w:i w:val="false"/>
          <w:color w:val="000000"/>
          <w:sz w:val="28"/>
        </w:rPr>
        <w:t>
   |   |   |   |животного мира, финансируемого из   |
</w:t>
      </w:r>
      <w:r>
        <w:br/>
      </w:r>
      <w:r>
        <w:rPr>
          <w:rFonts w:ascii="Times New Roman"/>
          <w:b w:val="false"/>
          <w:i w:val="false"/>
          <w:color w:val="000000"/>
          <w:sz w:val="28"/>
        </w:rPr>
        <w:t>
   |   |   |   |местного бюджета                    |    35193
</w:t>
      </w:r>
      <w:r>
        <w:br/>
      </w:r>
      <w:r>
        <w:rPr>
          <w:rFonts w:ascii="Times New Roman"/>
          <w:b w:val="false"/>
          <w:i w:val="false"/>
          <w:color w:val="000000"/>
          <w:sz w:val="28"/>
        </w:rPr>
        <w:t>
   |   |   |003|Проведение процедур банкротства     |
</w:t>
      </w:r>
      <w:r>
        <w:br/>
      </w:r>
      <w:r>
        <w:rPr>
          <w:rFonts w:ascii="Times New Roman"/>
          <w:b w:val="false"/>
          <w:i w:val="false"/>
          <w:color w:val="000000"/>
          <w:sz w:val="28"/>
        </w:rPr>
        <w:t>
   |   |   |   |сельскохозяйственных организаций,   |
</w:t>
      </w:r>
      <w:r>
        <w:br/>
      </w:r>
      <w:r>
        <w:rPr>
          <w:rFonts w:ascii="Times New Roman"/>
          <w:b w:val="false"/>
          <w:i w:val="false"/>
          <w:color w:val="000000"/>
          <w:sz w:val="28"/>
        </w:rPr>
        <w:t>
   |   |   |   |не находящихся в республиканской    |
</w:t>
      </w:r>
      <w:r>
        <w:br/>
      </w:r>
      <w:r>
        <w:rPr>
          <w:rFonts w:ascii="Times New Roman"/>
          <w:b w:val="false"/>
          <w:i w:val="false"/>
          <w:color w:val="000000"/>
          <w:sz w:val="28"/>
        </w:rPr>
        <w:t>
   |   |   |   |собственности                       |      986
</w:t>
      </w:r>
      <w:r>
        <w:br/>
      </w:r>
      <w:r>
        <w:rPr>
          <w:rFonts w:ascii="Times New Roman"/>
          <w:b w:val="false"/>
          <w:i w:val="false"/>
          <w:color w:val="000000"/>
          <w:sz w:val="28"/>
        </w:rPr>
        <w:t>
 12|   |   |   |Транспорт и связь                   |  1279371
</w:t>
      </w:r>
      <w:r>
        <w:br/>
      </w:r>
      <w:r>
        <w:rPr>
          <w:rFonts w:ascii="Times New Roman"/>
          <w:b w:val="false"/>
          <w:i w:val="false"/>
          <w:color w:val="000000"/>
          <w:sz w:val="28"/>
        </w:rPr>
        <w:t>
   | 1 |   |   |Автомобильный транспорт             |   895420
</w:t>
      </w:r>
      <w:r>
        <w:br/>
      </w:r>
      <w:r>
        <w:rPr>
          <w:rFonts w:ascii="Times New Roman"/>
          <w:b w:val="false"/>
          <w:i w:val="false"/>
          <w:color w:val="000000"/>
          <w:sz w:val="28"/>
        </w:rPr>
        <w:t>
   |   |274|   |Исполнительный орган жилищно -      |
</w:t>
      </w:r>
      <w:r>
        <w:br/>
      </w:r>
      <w:r>
        <w:rPr>
          <w:rFonts w:ascii="Times New Roman"/>
          <w:b w:val="false"/>
          <w:i w:val="false"/>
          <w:color w:val="000000"/>
          <w:sz w:val="28"/>
        </w:rPr>
        <w:t>
   |   |   |   |коммунального, дорожного хозяйства и|
</w:t>
      </w:r>
      <w:r>
        <w:br/>
      </w:r>
      <w:r>
        <w:rPr>
          <w:rFonts w:ascii="Times New Roman"/>
          <w:b w:val="false"/>
          <w:i w:val="false"/>
          <w:color w:val="000000"/>
          <w:sz w:val="28"/>
        </w:rPr>
        <w:t>
   |   |   |   |транспорта, финансируемый из        |
</w:t>
      </w:r>
      <w:r>
        <w:br/>
      </w:r>
      <w:r>
        <w:rPr>
          <w:rFonts w:ascii="Times New Roman"/>
          <w:b w:val="false"/>
          <w:i w:val="false"/>
          <w:color w:val="000000"/>
          <w:sz w:val="28"/>
        </w:rPr>
        <w:t>
   |   |   |   |местного бюджета                    |   895420
</w:t>
      </w:r>
      <w:r>
        <w:br/>
      </w:r>
      <w:r>
        <w:rPr>
          <w:rFonts w:ascii="Times New Roman"/>
          <w:b w:val="false"/>
          <w:i w:val="false"/>
          <w:color w:val="000000"/>
          <w:sz w:val="28"/>
        </w:rPr>
        <w:t>
   |   |   |025|Развитие транспортной инфраструктуры|   336800
</w:t>
      </w:r>
      <w:r>
        <w:br/>
      </w:r>
      <w:r>
        <w:rPr>
          <w:rFonts w:ascii="Times New Roman"/>
          <w:b w:val="false"/>
          <w:i w:val="false"/>
          <w:color w:val="000000"/>
          <w:sz w:val="28"/>
        </w:rPr>
        <w:t>
   |   |   |026|Обеспечение функционирования        |
</w:t>
      </w:r>
      <w:r>
        <w:br/>
      </w:r>
      <w:r>
        <w:rPr>
          <w:rFonts w:ascii="Times New Roman"/>
          <w:b w:val="false"/>
          <w:i w:val="false"/>
          <w:color w:val="000000"/>
          <w:sz w:val="28"/>
        </w:rPr>
        <w:t>
   |   |   |   |автомобильных дорог местного        |
</w:t>
      </w:r>
      <w:r>
        <w:br/>
      </w:r>
      <w:r>
        <w:rPr>
          <w:rFonts w:ascii="Times New Roman"/>
          <w:b w:val="false"/>
          <w:i w:val="false"/>
          <w:color w:val="000000"/>
          <w:sz w:val="28"/>
        </w:rPr>
        <w:t>
   |   |   |   |значения, улиц городов и иных       |
</w:t>
      </w:r>
      <w:r>
        <w:br/>
      </w:r>
      <w:r>
        <w:rPr>
          <w:rFonts w:ascii="Times New Roman"/>
          <w:b w:val="false"/>
          <w:i w:val="false"/>
          <w:color w:val="000000"/>
          <w:sz w:val="28"/>
        </w:rPr>
        <w:t>
   |   |   |   |населeнных пунктов                  |   558620
</w:t>
      </w:r>
      <w:r>
        <w:br/>
      </w:r>
      <w:r>
        <w:rPr>
          <w:rFonts w:ascii="Times New Roman"/>
          <w:b w:val="false"/>
          <w:i w:val="false"/>
          <w:color w:val="000000"/>
          <w:sz w:val="28"/>
        </w:rPr>
        <w:t>
   | 9 |   |   |Прочие услуги в сфере транспорта и  |
</w:t>
      </w:r>
      <w:r>
        <w:br/>
      </w:r>
      <w:r>
        <w:rPr>
          <w:rFonts w:ascii="Times New Roman"/>
          <w:b w:val="false"/>
          <w:i w:val="false"/>
          <w:color w:val="000000"/>
          <w:sz w:val="28"/>
        </w:rPr>
        <w:t>
   |   |   |   |связи                               |   383951
</w:t>
      </w:r>
      <w:r>
        <w:br/>
      </w:r>
      <w:r>
        <w:rPr>
          <w:rFonts w:ascii="Times New Roman"/>
          <w:b w:val="false"/>
          <w:i w:val="false"/>
          <w:color w:val="000000"/>
          <w:sz w:val="28"/>
        </w:rPr>
        <w:t>
   |   |274|   |Исполнительный орган жилищно -      |
</w:t>
      </w:r>
      <w:r>
        <w:br/>
      </w:r>
      <w:r>
        <w:rPr>
          <w:rFonts w:ascii="Times New Roman"/>
          <w:b w:val="false"/>
          <w:i w:val="false"/>
          <w:color w:val="000000"/>
          <w:sz w:val="28"/>
        </w:rPr>
        <w:t>
   |   |   |   |коммунального, дорожного хозяйства  |
</w:t>
      </w:r>
      <w:r>
        <w:br/>
      </w:r>
      <w:r>
        <w:rPr>
          <w:rFonts w:ascii="Times New Roman"/>
          <w:b w:val="false"/>
          <w:i w:val="false"/>
          <w:color w:val="000000"/>
          <w:sz w:val="28"/>
        </w:rPr>
        <w:t>
   |   |   |   |и транспорта, финансируемый из      |
</w:t>
      </w:r>
      <w:r>
        <w:br/>
      </w:r>
      <w:r>
        <w:rPr>
          <w:rFonts w:ascii="Times New Roman"/>
          <w:b w:val="false"/>
          <w:i w:val="false"/>
          <w:color w:val="000000"/>
          <w:sz w:val="28"/>
        </w:rPr>
        <w:t>
   |   |   |   |местного бюджета                    |   383951
</w:t>
      </w:r>
      <w:r>
        <w:br/>
      </w:r>
      <w:r>
        <w:rPr>
          <w:rFonts w:ascii="Times New Roman"/>
          <w:b w:val="false"/>
          <w:i w:val="false"/>
          <w:color w:val="000000"/>
          <w:sz w:val="28"/>
        </w:rPr>
        <w:t>
   |   |   |024|Организация пассажирского           |
</w:t>
      </w:r>
      <w:r>
        <w:br/>
      </w:r>
      <w:r>
        <w:rPr>
          <w:rFonts w:ascii="Times New Roman"/>
          <w:b w:val="false"/>
          <w:i w:val="false"/>
          <w:color w:val="000000"/>
          <w:sz w:val="28"/>
        </w:rPr>
        <w:t>
   |   |   |   |транспортного сообщения             |   383951
</w:t>
      </w:r>
      <w:r>
        <w:br/>
      </w:r>
      <w:r>
        <w:rPr>
          <w:rFonts w:ascii="Times New Roman"/>
          <w:b w:val="false"/>
          <w:i w:val="false"/>
          <w:color w:val="000000"/>
          <w:sz w:val="28"/>
        </w:rPr>
        <w:t>
 13|   |   |   |Прочие                              |   523132
</w:t>
      </w:r>
      <w:r>
        <w:br/>
      </w:r>
      <w:r>
        <w:rPr>
          <w:rFonts w:ascii="Times New Roman"/>
          <w:b w:val="false"/>
          <w:i w:val="false"/>
          <w:color w:val="000000"/>
          <w:sz w:val="28"/>
        </w:rPr>
        <w:t>
   | 3 |   |   |Поддержка предпринимательской       |
</w:t>
      </w:r>
      <w:r>
        <w:br/>
      </w:r>
      <w:r>
        <w:rPr>
          <w:rFonts w:ascii="Times New Roman"/>
          <w:b w:val="false"/>
          <w:i w:val="false"/>
          <w:color w:val="000000"/>
          <w:sz w:val="28"/>
        </w:rPr>
        <w:t>
   |   |   |   |деятельности и защита конкуренции   |     7082
</w:t>
      </w:r>
      <w:r>
        <w:br/>
      </w:r>
      <w:r>
        <w:rPr>
          <w:rFonts w:ascii="Times New Roman"/>
          <w:b w:val="false"/>
          <w:i w:val="false"/>
          <w:color w:val="000000"/>
          <w:sz w:val="28"/>
        </w:rPr>
        <w:t>
   |   |272|   |Исполнительный орган экономики,     |
</w:t>
      </w:r>
      <w:r>
        <w:br/>
      </w:r>
      <w:r>
        <w:rPr>
          <w:rFonts w:ascii="Times New Roman"/>
          <w:b w:val="false"/>
          <w:i w:val="false"/>
          <w:color w:val="000000"/>
          <w:sz w:val="28"/>
        </w:rPr>
        <w:t>
   |   |   |   |поддержки малого и среднего бизнеса,|
</w:t>
      </w:r>
      <w:r>
        <w:br/>
      </w:r>
      <w:r>
        <w:rPr>
          <w:rFonts w:ascii="Times New Roman"/>
          <w:b w:val="false"/>
          <w:i w:val="false"/>
          <w:color w:val="000000"/>
          <w:sz w:val="28"/>
        </w:rPr>
        <w:t>
   |   |   |   |государственных закупок,            |
</w:t>
      </w:r>
      <w:r>
        <w:br/>
      </w:r>
      <w:r>
        <w:rPr>
          <w:rFonts w:ascii="Times New Roman"/>
          <w:b w:val="false"/>
          <w:i w:val="false"/>
          <w:color w:val="000000"/>
          <w:sz w:val="28"/>
        </w:rPr>
        <w:t>
   |   |   |   |финансируемый из местного бюджета   |     7082
</w:t>
      </w:r>
      <w:r>
        <w:br/>
      </w:r>
      <w:r>
        <w:rPr>
          <w:rFonts w:ascii="Times New Roman"/>
          <w:b w:val="false"/>
          <w:i w:val="false"/>
          <w:color w:val="000000"/>
          <w:sz w:val="28"/>
        </w:rPr>
        <w:t>
   |   |   |002|Организация поддержки малого        |
</w:t>
      </w:r>
      <w:r>
        <w:br/>
      </w:r>
      <w:r>
        <w:rPr>
          <w:rFonts w:ascii="Times New Roman"/>
          <w:b w:val="false"/>
          <w:i w:val="false"/>
          <w:color w:val="000000"/>
          <w:sz w:val="28"/>
        </w:rPr>
        <w:t>
   |   |   |   |предпринимательства на местном      |
</w:t>
      </w:r>
      <w:r>
        <w:br/>
      </w:r>
      <w:r>
        <w:rPr>
          <w:rFonts w:ascii="Times New Roman"/>
          <w:b w:val="false"/>
          <w:i w:val="false"/>
          <w:color w:val="000000"/>
          <w:sz w:val="28"/>
        </w:rPr>
        <w:t>
   |   |   |   |уровне                              |     7082
</w:t>
      </w:r>
      <w:r>
        <w:br/>
      </w:r>
      <w:r>
        <w:rPr>
          <w:rFonts w:ascii="Times New Roman"/>
          <w:b w:val="false"/>
          <w:i w:val="false"/>
          <w:color w:val="000000"/>
          <w:sz w:val="28"/>
        </w:rPr>
        <w:t>
   | 9 |   |   |Прочие                              |   516050
</w:t>
      </w:r>
      <w:r>
        <w:br/>
      </w:r>
      <w:r>
        <w:rPr>
          <w:rFonts w:ascii="Times New Roman"/>
          <w:b w:val="false"/>
          <w:i w:val="false"/>
          <w:color w:val="000000"/>
          <w:sz w:val="28"/>
        </w:rPr>
        <w:t>
   |   |105|   |Аппарат акима                       |   212480
</w:t>
      </w:r>
      <w:r>
        <w:br/>
      </w:r>
      <w:r>
        <w:rPr>
          <w:rFonts w:ascii="Times New Roman"/>
          <w:b w:val="false"/>
          <w:i w:val="false"/>
          <w:color w:val="000000"/>
          <w:sz w:val="28"/>
        </w:rPr>
        <w:t>
   |   |   |010|Резерв местного исполнительного     |
</w:t>
      </w:r>
      <w:r>
        <w:br/>
      </w:r>
      <w:r>
        <w:rPr>
          <w:rFonts w:ascii="Times New Roman"/>
          <w:b w:val="false"/>
          <w:i w:val="false"/>
          <w:color w:val="000000"/>
          <w:sz w:val="28"/>
        </w:rPr>
        <w:t>
   |   |   |   |органа по выполнению обязательств   |
</w:t>
      </w:r>
      <w:r>
        <w:br/>
      </w:r>
      <w:r>
        <w:rPr>
          <w:rFonts w:ascii="Times New Roman"/>
          <w:b w:val="false"/>
          <w:i w:val="false"/>
          <w:color w:val="000000"/>
          <w:sz w:val="28"/>
        </w:rPr>
        <w:t>
   |   |   |   |местных исполнительных органов по   |
</w:t>
      </w:r>
      <w:r>
        <w:br/>
      </w:r>
      <w:r>
        <w:rPr>
          <w:rFonts w:ascii="Times New Roman"/>
          <w:b w:val="false"/>
          <w:i w:val="false"/>
          <w:color w:val="000000"/>
          <w:sz w:val="28"/>
        </w:rPr>
        <w:t>
   |   |   |   |решениям судов                      |     5480
</w:t>
      </w:r>
      <w:r>
        <w:br/>
      </w:r>
      <w:r>
        <w:rPr>
          <w:rFonts w:ascii="Times New Roman"/>
          <w:b w:val="false"/>
          <w:i w:val="false"/>
          <w:color w:val="000000"/>
          <w:sz w:val="28"/>
        </w:rPr>
        <w:t>
   |   |   |011|Резерв местного исполнительного     |
</w:t>
      </w:r>
      <w:r>
        <w:br/>
      </w:r>
      <w:r>
        <w:rPr>
          <w:rFonts w:ascii="Times New Roman"/>
          <w:b w:val="false"/>
          <w:i w:val="false"/>
          <w:color w:val="000000"/>
          <w:sz w:val="28"/>
        </w:rPr>
        <w:t>
   |   |   |   |органа для ликвидации чрезвычайных  |
</w:t>
      </w:r>
      <w:r>
        <w:br/>
      </w:r>
      <w:r>
        <w:rPr>
          <w:rFonts w:ascii="Times New Roman"/>
          <w:b w:val="false"/>
          <w:i w:val="false"/>
          <w:color w:val="000000"/>
          <w:sz w:val="28"/>
        </w:rPr>
        <w:t>
   |   |   |   |ситуаций природного и техногенного  |
</w:t>
      </w:r>
      <w:r>
        <w:br/>
      </w:r>
      <w:r>
        <w:rPr>
          <w:rFonts w:ascii="Times New Roman"/>
          <w:b w:val="false"/>
          <w:i w:val="false"/>
          <w:color w:val="000000"/>
          <w:sz w:val="28"/>
        </w:rPr>
        <w:t>
   |   |   |   |характера и иных непредвиденных     |
</w:t>
      </w:r>
      <w:r>
        <w:br/>
      </w:r>
      <w:r>
        <w:rPr>
          <w:rFonts w:ascii="Times New Roman"/>
          <w:b w:val="false"/>
          <w:i w:val="false"/>
          <w:color w:val="000000"/>
          <w:sz w:val="28"/>
        </w:rPr>
        <w:t>
   |   |   |   |расходов                            |   150000
</w:t>
      </w:r>
      <w:r>
        <w:br/>
      </w:r>
      <w:r>
        <w:rPr>
          <w:rFonts w:ascii="Times New Roman"/>
          <w:b w:val="false"/>
          <w:i w:val="false"/>
          <w:color w:val="000000"/>
          <w:sz w:val="28"/>
        </w:rPr>
        <w:t>
   |   |   |012|Представительские затраты           |     5000
</w:t>
      </w:r>
      <w:r>
        <w:br/>
      </w:r>
      <w:r>
        <w:rPr>
          <w:rFonts w:ascii="Times New Roman"/>
          <w:b w:val="false"/>
          <w:i w:val="false"/>
          <w:color w:val="000000"/>
          <w:sz w:val="28"/>
        </w:rPr>
        <w:t>
   |   |   |015|Специальный резерв местного         |
</w:t>
      </w:r>
      <w:r>
        <w:br/>
      </w:r>
      <w:r>
        <w:rPr>
          <w:rFonts w:ascii="Times New Roman"/>
          <w:b w:val="false"/>
          <w:i w:val="false"/>
          <w:color w:val="000000"/>
          <w:sz w:val="28"/>
        </w:rPr>
        <w:t>
   |   |   |   |исполнительного органа области для  |
</w:t>
      </w:r>
      <w:r>
        <w:br/>
      </w:r>
      <w:r>
        <w:rPr>
          <w:rFonts w:ascii="Times New Roman"/>
          <w:b w:val="false"/>
          <w:i w:val="false"/>
          <w:color w:val="000000"/>
          <w:sz w:val="28"/>
        </w:rPr>
        <w:t>
   |   |   |   |кредитования нижестоящих бюджетов на|
</w:t>
      </w:r>
      <w:r>
        <w:br/>
      </w:r>
      <w:r>
        <w:rPr>
          <w:rFonts w:ascii="Times New Roman"/>
          <w:b w:val="false"/>
          <w:i w:val="false"/>
          <w:color w:val="000000"/>
          <w:sz w:val="28"/>
        </w:rPr>
        <w:t>
   |   |   |   |покрытие кассового разрыва          |    52000
</w:t>
      </w:r>
      <w:r>
        <w:br/>
      </w:r>
      <w:r>
        <w:rPr>
          <w:rFonts w:ascii="Times New Roman"/>
          <w:b w:val="false"/>
          <w:i w:val="false"/>
          <w:color w:val="000000"/>
          <w:sz w:val="28"/>
        </w:rPr>
        <w:t>
   |   |263|   |Исполнительный орган образования,   |
</w:t>
      </w:r>
      <w:r>
        <w:br/>
      </w:r>
      <w:r>
        <w:rPr>
          <w:rFonts w:ascii="Times New Roman"/>
          <w:b w:val="false"/>
          <w:i w:val="false"/>
          <w:color w:val="000000"/>
          <w:sz w:val="28"/>
        </w:rPr>
        <w:t>
   |   |   |   |культуры, спорта и туризма,         |
</w:t>
      </w:r>
      <w:r>
        <w:br/>
      </w:r>
      <w:r>
        <w:rPr>
          <w:rFonts w:ascii="Times New Roman"/>
          <w:b w:val="false"/>
          <w:i w:val="false"/>
          <w:color w:val="000000"/>
          <w:sz w:val="28"/>
        </w:rPr>
        <w:t>
   |   |   |   |финансируемый из местного бюджета   |    59088
</w:t>
      </w:r>
      <w:r>
        <w:br/>
      </w:r>
      <w:r>
        <w:rPr>
          <w:rFonts w:ascii="Times New Roman"/>
          <w:b w:val="false"/>
          <w:i w:val="false"/>
          <w:color w:val="000000"/>
          <w:sz w:val="28"/>
        </w:rPr>
        <w:t>
   |   |   |001|Обеспечение деятельности            |
</w:t>
      </w:r>
      <w:r>
        <w:br/>
      </w:r>
      <w:r>
        <w:rPr>
          <w:rFonts w:ascii="Times New Roman"/>
          <w:b w:val="false"/>
          <w:i w:val="false"/>
          <w:color w:val="000000"/>
          <w:sz w:val="28"/>
        </w:rPr>
        <w:t>
   |   |   |   |исполнительного органа образования, |
</w:t>
      </w:r>
      <w:r>
        <w:br/>
      </w:r>
      <w:r>
        <w:rPr>
          <w:rFonts w:ascii="Times New Roman"/>
          <w:b w:val="false"/>
          <w:i w:val="false"/>
          <w:color w:val="000000"/>
          <w:sz w:val="28"/>
        </w:rPr>
        <w:t>
   |   |   |   |культуры, спорта и туризма,         |
</w:t>
      </w:r>
      <w:r>
        <w:br/>
      </w:r>
      <w:r>
        <w:rPr>
          <w:rFonts w:ascii="Times New Roman"/>
          <w:b w:val="false"/>
          <w:i w:val="false"/>
          <w:color w:val="000000"/>
          <w:sz w:val="28"/>
        </w:rPr>
        <w:t>
   |   |   |   |финансируемого из местного бюджета  |    59088
</w:t>
      </w:r>
      <w:r>
        <w:br/>
      </w:r>
      <w:r>
        <w:rPr>
          <w:rFonts w:ascii="Times New Roman"/>
          <w:b w:val="false"/>
          <w:i w:val="false"/>
          <w:color w:val="000000"/>
          <w:sz w:val="28"/>
        </w:rPr>
        <w:t>
   |   |272|   |Исполнительный орган экономики,     |
</w:t>
      </w:r>
      <w:r>
        <w:br/>
      </w:r>
      <w:r>
        <w:rPr>
          <w:rFonts w:ascii="Times New Roman"/>
          <w:b w:val="false"/>
          <w:i w:val="false"/>
          <w:color w:val="000000"/>
          <w:sz w:val="28"/>
        </w:rPr>
        <w:t>
   |   |   |   |поддержки малого и среднего бизнеса,|
</w:t>
      </w:r>
      <w:r>
        <w:br/>
      </w:r>
      <w:r>
        <w:rPr>
          <w:rFonts w:ascii="Times New Roman"/>
          <w:b w:val="false"/>
          <w:i w:val="false"/>
          <w:color w:val="000000"/>
          <w:sz w:val="28"/>
        </w:rPr>
        <w:t>
   |   |   |   |государственных закупок,            |
</w:t>
      </w:r>
      <w:r>
        <w:br/>
      </w:r>
      <w:r>
        <w:rPr>
          <w:rFonts w:ascii="Times New Roman"/>
          <w:b w:val="false"/>
          <w:i w:val="false"/>
          <w:color w:val="000000"/>
          <w:sz w:val="28"/>
        </w:rPr>
        <w:t>
   |   |   |   |финансируемый из местного бюджета   |   186762
</w:t>
      </w:r>
      <w:r>
        <w:br/>
      </w:r>
      <w:r>
        <w:rPr>
          <w:rFonts w:ascii="Times New Roman"/>
          <w:b w:val="false"/>
          <w:i w:val="false"/>
          <w:color w:val="000000"/>
          <w:sz w:val="28"/>
        </w:rPr>
        <w:t>
   |   |   |001|Обеспечение деятельности            |
</w:t>
      </w:r>
      <w:r>
        <w:br/>
      </w:r>
      <w:r>
        <w:rPr>
          <w:rFonts w:ascii="Times New Roman"/>
          <w:b w:val="false"/>
          <w:i w:val="false"/>
          <w:color w:val="000000"/>
          <w:sz w:val="28"/>
        </w:rPr>
        <w:t>
   |   |   |   |исполнительного органа экономики,   |
</w:t>
      </w:r>
      <w:r>
        <w:br/>
      </w:r>
      <w:r>
        <w:rPr>
          <w:rFonts w:ascii="Times New Roman"/>
          <w:b w:val="false"/>
          <w:i w:val="false"/>
          <w:color w:val="000000"/>
          <w:sz w:val="28"/>
        </w:rPr>
        <w:t>
   |   |   |   |поддержки малого и среднего бизнеса,|
</w:t>
      </w:r>
      <w:r>
        <w:br/>
      </w:r>
      <w:r>
        <w:rPr>
          <w:rFonts w:ascii="Times New Roman"/>
          <w:b w:val="false"/>
          <w:i w:val="false"/>
          <w:color w:val="000000"/>
          <w:sz w:val="28"/>
        </w:rPr>
        <w:t>
   |   |   |   |государственных закупок,            |
</w:t>
      </w:r>
      <w:r>
        <w:br/>
      </w:r>
      <w:r>
        <w:rPr>
          <w:rFonts w:ascii="Times New Roman"/>
          <w:b w:val="false"/>
          <w:i w:val="false"/>
          <w:color w:val="000000"/>
          <w:sz w:val="28"/>
        </w:rPr>
        <w:t>
   |   |   |   |финансируемого из местного бюджета  |    55672
</w:t>
      </w:r>
      <w:r>
        <w:br/>
      </w:r>
      <w:r>
        <w:rPr>
          <w:rFonts w:ascii="Times New Roman"/>
          <w:b w:val="false"/>
          <w:i w:val="false"/>
          <w:color w:val="000000"/>
          <w:sz w:val="28"/>
        </w:rPr>
        <w:t>
   |   |   |004|Поддержка инновационной деятельности|   100000
</w:t>
      </w:r>
      <w:r>
        <w:br/>
      </w:r>
      <w:r>
        <w:rPr>
          <w:rFonts w:ascii="Times New Roman"/>
          <w:b w:val="false"/>
          <w:i w:val="false"/>
          <w:color w:val="000000"/>
          <w:sz w:val="28"/>
        </w:rPr>
        <w:t>
   |   |   |008|Разработка и экспертиза технико -   |
</w:t>
      </w:r>
      <w:r>
        <w:br/>
      </w:r>
      <w:r>
        <w:rPr>
          <w:rFonts w:ascii="Times New Roman"/>
          <w:b w:val="false"/>
          <w:i w:val="false"/>
          <w:color w:val="000000"/>
          <w:sz w:val="28"/>
        </w:rPr>
        <w:t>
   |   |   |   |экономических обоснований местных   |
</w:t>
      </w:r>
      <w:r>
        <w:br/>
      </w:r>
      <w:r>
        <w:rPr>
          <w:rFonts w:ascii="Times New Roman"/>
          <w:b w:val="false"/>
          <w:i w:val="false"/>
          <w:color w:val="000000"/>
          <w:sz w:val="28"/>
        </w:rPr>
        <w:t>
   |   |   |   |инвестиционнных проектов            |    31090
</w:t>
      </w:r>
      <w:r>
        <w:br/>
      </w:r>
      <w:r>
        <w:rPr>
          <w:rFonts w:ascii="Times New Roman"/>
          <w:b w:val="false"/>
          <w:i w:val="false"/>
          <w:color w:val="000000"/>
          <w:sz w:val="28"/>
        </w:rPr>
        <w:t>
   |   |273|   |Исполнительный орган инфраструктуры |
</w:t>
      </w:r>
      <w:r>
        <w:br/>
      </w:r>
      <w:r>
        <w:rPr>
          <w:rFonts w:ascii="Times New Roman"/>
          <w:b w:val="false"/>
          <w:i w:val="false"/>
          <w:color w:val="000000"/>
          <w:sz w:val="28"/>
        </w:rPr>
        <w:t>
   |   |   |   |и строительства, финансируемый из   |
</w:t>
      </w:r>
      <w:r>
        <w:br/>
      </w:r>
      <w:r>
        <w:rPr>
          <w:rFonts w:ascii="Times New Roman"/>
          <w:b w:val="false"/>
          <w:i w:val="false"/>
          <w:color w:val="000000"/>
          <w:sz w:val="28"/>
        </w:rPr>
        <w:t>
   |   |   |   |местного бюджета                    |    29996
</w:t>
      </w:r>
      <w:r>
        <w:br/>
      </w:r>
      <w:r>
        <w:rPr>
          <w:rFonts w:ascii="Times New Roman"/>
          <w:b w:val="false"/>
          <w:i w:val="false"/>
          <w:color w:val="000000"/>
          <w:sz w:val="28"/>
        </w:rPr>
        <w:t>
   |   |   |001|Обеспечение деятельности            |
</w:t>
      </w:r>
      <w:r>
        <w:br/>
      </w:r>
      <w:r>
        <w:rPr>
          <w:rFonts w:ascii="Times New Roman"/>
          <w:b w:val="false"/>
          <w:i w:val="false"/>
          <w:color w:val="000000"/>
          <w:sz w:val="28"/>
        </w:rPr>
        <w:t>
   |   |   |   |исполнительного органа              |
</w:t>
      </w:r>
      <w:r>
        <w:br/>
      </w:r>
      <w:r>
        <w:rPr>
          <w:rFonts w:ascii="Times New Roman"/>
          <w:b w:val="false"/>
          <w:i w:val="false"/>
          <w:color w:val="000000"/>
          <w:sz w:val="28"/>
        </w:rPr>
        <w:t>
   |   |   |   |инфраструктуры и строительства,     |
</w:t>
      </w:r>
      <w:r>
        <w:br/>
      </w:r>
      <w:r>
        <w:rPr>
          <w:rFonts w:ascii="Times New Roman"/>
          <w:b w:val="false"/>
          <w:i w:val="false"/>
          <w:color w:val="000000"/>
          <w:sz w:val="28"/>
        </w:rPr>
        <w:t>
   |   |   |   |финансируемого из местного бюджета  |    29496
</w:t>
      </w:r>
      <w:r>
        <w:br/>
      </w:r>
      <w:r>
        <w:rPr>
          <w:rFonts w:ascii="Times New Roman"/>
          <w:b w:val="false"/>
          <w:i w:val="false"/>
          <w:color w:val="000000"/>
          <w:sz w:val="28"/>
        </w:rPr>
        <w:t>
   |   |   |003|Создание информационных систем      |
</w:t>
      </w:r>
      <w:r>
        <w:br/>
      </w:r>
      <w:r>
        <w:rPr>
          <w:rFonts w:ascii="Times New Roman"/>
          <w:b w:val="false"/>
          <w:i w:val="false"/>
          <w:color w:val="000000"/>
          <w:sz w:val="28"/>
        </w:rPr>
        <w:t>
   |   |   |   |органов инфраструктуры и            |
</w:t>
      </w:r>
      <w:r>
        <w:br/>
      </w:r>
      <w:r>
        <w:rPr>
          <w:rFonts w:ascii="Times New Roman"/>
          <w:b w:val="false"/>
          <w:i w:val="false"/>
          <w:color w:val="000000"/>
          <w:sz w:val="28"/>
        </w:rPr>
        <w:t>
   |   |   |   |строительства                       |      500
</w:t>
      </w:r>
      <w:r>
        <w:br/>
      </w:r>
      <w:r>
        <w:rPr>
          <w:rFonts w:ascii="Times New Roman"/>
          <w:b w:val="false"/>
          <w:i w:val="false"/>
          <w:color w:val="000000"/>
          <w:sz w:val="28"/>
        </w:rPr>
        <w:t>
   |   |274|   |Исполнительный орган жилищно -      |
</w:t>
      </w:r>
      <w:r>
        <w:br/>
      </w:r>
      <w:r>
        <w:rPr>
          <w:rFonts w:ascii="Times New Roman"/>
          <w:b w:val="false"/>
          <w:i w:val="false"/>
          <w:color w:val="000000"/>
          <w:sz w:val="28"/>
        </w:rPr>
        <w:t>
   |   |   |   |коммунального, дорожного хозяйства и|
</w:t>
      </w:r>
      <w:r>
        <w:br/>
      </w:r>
      <w:r>
        <w:rPr>
          <w:rFonts w:ascii="Times New Roman"/>
          <w:b w:val="false"/>
          <w:i w:val="false"/>
          <w:color w:val="000000"/>
          <w:sz w:val="28"/>
        </w:rPr>
        <w:t>
   |   |   |   |транспорта, финансируемый из        |
</w:t>
      </w:r>
      <w:r>
        <w:br/>
      </w:r>
      <w:r>
        <w:rPr>
          <w:rFonts w:ascii="Times New Roman"/>
          <w:b w:val="false"/>
          <w:i w:val="false"/>
          <w:color w:val="000000"/>
          <w:sz w:val="28"/>
        </w:rPr>
        <w:t>
   |   |   |   |местного бюджета                    |    27724
</w:t>
      </w:r>
      <w:r>
        <w:br/>
      </w:r>
      <w:r>
        <w:rPr>
          <w:rFonts w:ascii="Times New Roman"/>
          <w:b w:val="false"/>
          <w:i w:val="false"/>
          <w:color w:val="000000"/>
          <w:sz w:val="28"/>
        </w:rPr>
        <w:t>
   |   |   |001|Обеспечение деятельности            |
</w:t>
      </w:r>
      <w:r>
        <w:br/>
      </w:r>
      <w:r>
        <w:rPr>
          <w:rFonts w:ascii="Times New Roman"/>
          <w:b w:val="false"/>
          <w:i w:val="false"/>
          <w:color w:val="000000"/>
          <w:sz w:val="28"/>
        </w:rPr>
        <w:t>
   |   |   |   |исполнительного органа жилищно -    |
</w:t>
      </w:r>
      <w:r>
        <w:br/>
      </w:r>
      <w:r>
        <w:rPr>
          <w:rFonts w:ascii="Times New Roman"/>
          <w:b w:val="false"/>
          <w:i w:val="false"/>
          <w:color w:val="000000"/>
          <w:sz w:val="28"/>
        </w:rPr>
        <w:t>
   |   |   |   |коммунального, дорожного хозяйства и|
</w:t>
      </w:r>
      <w:r>
        <w:br/>
      </w:r>
      <w:r>
        <w:rPr>
          <w:rFonts w:ascii="Times New Roman"/>
          <w:b w:val="false"/>
          <w:i w:val="false"/>
          <w:color w:val="000000"/>
          <w:sz w:val="28"/>
        </w:rPr>
        <w:t>
   |   |   |   |транспорта, финансируемого из       |
</w:t>
      </w:r>
      <w:r>
        <w:br/>
      </w:r>
      <w:r>
        <w:rPr>
          <w:rFonts w:ascii="Times New Roman"/>
          <w:b w:val="false"/>
          <w:i w:val="false"/>
          <w:color w:val="000000"/>
          <w:sz w:val="28"/>
        </w:rPr>
        <w:t>
   |   |   |   |местного бюджета                    |    27395
</w:t>
      </w:r>
      <w:r>
        <w:br/>
      </w:r>
      <w:r>
        <w:rPr>
          <w:rFonts w:ascii="Times New Roman"/>
          <w:b w:val="false"/>
          <w:i w:val="false"/>
          <w:color w:val="000000"/>
          <w:sz w:val="28"/>
        </w:rPr>
        <w:t>
   |   |   |002|Создание информационных систем      |
</w:t>
      </w:r>
      <w:r>
        <w:br/>
      </w:r>
      <w:r>
        <w:rPr>
          <w:rFonts w:ascii="Times New Roman"/>
          <w:b w:val="false"/>
          <w:i w:val="false"/>
          <w:color w:val="000000"/>
          <w:sz w:val="28"/>
        </w:rPr>
        <w:t>
   |   |   |   |органов жилищно - коммунального,    |
</w:t>
      </w:r>
      <w:r>
        <w:br/>
      </w:r>
      <w:r>
        <w:rPr>
          <w:rFonts w:ascii="Times New Roman"/>
          <w:b w:val="false"/>
          <w:i w:val="false"/>
          <w:color w:val="000000"/>
          <w:sz w:val="28"/>
        </w:rPr>
        <w:t>
   |   |   |   |дорожного хозяйства и транспорта    |      329
</w:t>
      </w:r>
      <w:r>
        <w:br/>
      </w:r>
      <w:r>
        <w:rPr>
          <w:rFonts w:ascii="Times New Roman"/>
          <w:b w:val="false"/>
          <w:i w:val="false"/>
          <w:color w:val="000000"/>
          <w:sz w:val="28"/>
        </w:rPr>
        <w:t>
 15|   |   |   |Официальные трансферты              |  8053757
</w:t>
      </w:r>
      <w:r>
        <w:br/>
      </w:r>
      <w:r>
        <w:rPr>
          <w:rFonts w:ascii="Times New Roman"/>
          <w:b w:val="false"/>
          <w:i w:val="false"/>
          <w:color w:val="000000"/>
          <w:sz w:val="28"/>
        </w:rPr>
        <w:t>
   | 1 |   |   |Официальные трансферты              |  8053757
</w:t>
      </w:r>
      <w:r>
        <w:br/>
      </w:r>
      <w:r>
        <w:rPr>
          <w:rFonts w:ascii="Times New Roman"/>
          <w:b w:val="false"/>
          <w:i w:val="false"/>
          <w:color w:val="000000"/>
          <w:sz w:val="28"/>
        </w:rPr>
        <w:t>
   |   |260|   |Исполнительный орган финансов,      |
</w:t>
      </w:r>
      <w:r>
        <w:br/>
      </w:r>
      <w:r>
        <w:rPr>
          <w:rFonts w:ascii="Times New Roman"/>
          <w:b w:val="false"/>
          <w:i w:val="false"/>
          <w:color w:val="000000"/>
          <w:sz w:val="28"/>
        </w:rPr>
        <w:t>
   |   |   |   |финансируемый из местного бюджета   |  8053757
</w:t>
      </w:r>
      <w:r>
        <w:br/>
      </w:r>
      <w:r>
        <w:rPr>
          <w:rFonts w:ascii="Times New Roman"/>
          <w:b w:val="false"/>
          <w:i w:val="false"/>
          <w:color w:val="000000"/>
          <w:sz w:val="28"/>
        </w:rPr>
        <w:t>
   |   |   |003|Трансферты из местных бюджетов      |  2083671
</w:t>
      </w:r>
      <w:r>
        <w:br/>
      </w:r>
      <w:r>
        <w:rPr>
          <w:rFonts w:ascii="Times New Roman"/>
          <w:b w:val="false"/>
          <w:i w:val="false"/>
          <w:color w:val="000000"/>
          <w:sz w:val="28"/>
        </w:rPr>
        <w:t>
   |   |   |005|Субвенции                           |  5970086
</w:t>
      </w:r>
      <w:r>
        <w:br/>
      </w:r>
      <w:r>
        <w:rPr>
          <w:rFonts w:ascii="Times New Roman"/>
          <w:b w:val="false"/>
          <w:i w:val="false"/>
          <w:color w:val="000000"/>
          <w:sz w:val="28"/>
        </w:rPr>
        <w:t>
   |   |   |   |Кредиты                             |   418000
</w:t>
      </w:r>
      <w:r>
        <w:br/>
      </w:r>
      <w:r>
        <w:rPr>
          <w:rFonts w:ascii="Times New Roman"/>
          <w:b w:val="false"/>
          <w:i w:val="false"/>
          <w:color w:val="000000"/>
          <w:sz w:val="28"/>
        </w:rPr>
        <w:t>
 10|   |   |   |Сельское, водное, лесное, рыбное    |
</w:t>
      </w:r>
      <w:r>
        <w:br/>
      </w:r>
      <w:r>
        <w:rPr>
          <w:rFonts w:ascii="Times New Roman"/>
          <w:b w:val="false"/>
          <w:i w:val="false"/>
          <w:color w:val="000000"/>
          <w:sz w:val="28"/>
        </w:rPr>
        <w:t>
   |   |   |   |хозяйство и охрана окружающей среды |   403000
</w:t>
      </w:r>
      <w:r>
        <w:br/>
      </w:r>
      <w:r>
        <w:rPr>
          <w:rFonts w:ascii="Times New Roman"/>
          <w:b w:val="false"/>
          <w:i w:val="false"/>
          <w:color w:val="000000"/>
          <w:sz w:val="28"/>
        </w:rPr>
        <w:t>
   | 1 |   |   |Сельское хозяйство                  |   403000
</w:t>
      </w:r>
      <w:r>
        <w:br/>
      </w:r>
      <w:r>
        <w:rPr>
          <w:rFonts w:ascii="Times New Roman"/>
          <w:b w:val="false"/>
          <w:i w:val="false"/>
          <w:color w:val="000000"/>
          <w:sz w:val="28"/>
        </w:rPr>
        <w:t>
   |   |257|   |Исполнительный орган сельского      |
</w:t>
      </w:r>
      <w:r>
        <w:br/>
      </w:r>
      <w:r>
        <w:rPr>
          <w:rFonts w:ascii="Times New Roman"/>
          <w:b w:val="false"/>
          <w:i w:val="false"/>
          <w:color w:val="000000"/>
          <w:sz w:val="28"/>
        </w:rPr>
        <w:t>
   |   |   |   |хозяйства, по охране лесов и        |
</w:t>
      </w:r>
      <w:r>
        <w:br/>
      </w:r>
      <w:r>
        <w:rPr>
          <w:rFonts w:ascii="Times New Roman"/>
          <w:b w:val="false"/>
          <w:i w:val="false"/>
          <w:color w:val="000000"/>
          <w:sz w:val="28"/>
        </w:rPr>
        <w:t>
   |   |   |   |животного мира, финансируемый из    |
</w:t>
      </w:r>
      <w:r>
        <w:br/>
      </w:r>
      <w:r>
        <w:rPr>
          <w:rFonts w:ascii="Times New Roman"/>
          <w:b w:val="false"/>
          <w:i w:val="false"/>
          <w:color w:val="000000"/>
          <w:sz w:val="28"/>
        </w:rPr>
        <w:t>
   |   |   |   |местного бюджета                    |   403000
</w:t>
      </w:r>
      <w:r>
        <w:br/>
      </w:r>
      <w:r>
        <w:rPr>
          <w:rFonts w:ascii="Times New Roman"/>
          <w:b w:val="false"/>
          <w:i w:val="false"/>
          <w:color w:val="000000"/>
          <w:sz w:val="28"/>
        </w:rPr>
        <w:t>
   |   |   |009|Кредитование                        |
</w:t>
      </w:r>
      <w:r>
        <w:br/>
      </w:r>
      <w:r>
        <w:rPr>
          <w:rFonts w:ascii="Times New Roman"/>
          <w:b w:val="false"/>
          <w:i w:val="false"/>
          <w:color w:val="000000"/>
          <w:sz w:val="28"/>
        </w:rPr>
        <w:t>
   |   |   |   |сельхозтоваропроизводителей         |   133000
</w:t>
      </w:r>
      <w:r>
        <w:br/>
      </w:r>
      <w:r>
        <w:rPr>
          <w:rFonts w:ascii="Times New Roman"/>
          <w:b w:val="false"/>
          <w:i w:val="false"/>
          <w:color w:val="000000"/>
          <w:sz w:val="28"/>
        </w:rPr>
        <w:t>
   |   |   |010|Кредитование сельскохозяйственных   |
</w:t>
      </w:r>
      <w:r>
        <w:br/>
      </w:r>
      <w:r>
        <w:rPr>
          <w:rFonts w:ascii="Times New Roman"/>
          <w:b w:val="false"/>
          <w:i w:val="false"/>
          <w:color w:val="000000"/>
          <w:sz w:val="28"/>
        </w:rPr>
        <w:t>
   |   |   |   |товаропроизводителей на проведение  |
</w:t>
      </w:r>
      <w:r>
        <w:br/>
      </w:r>
      <w:r>
        <w:rPr>
          <w:rFonts w:ascii="Times New Roman"/>
          <w:b w:val="false"/>
          <w:i w:val="false"/>
          <w:color w:val="000000"/>
          <w:sz w:val="28"/>
        </w:rPr>
        <w:t>
   |   |   |   |весенне - полевых и уборочных работ |   270000
</w:t>
      </w:r>
      <w:r>
        <w:br/>
      </w:r>
      <w:r>
        <w:rPr>
          <w:rFonts w:ascii="Times New Roman"/>
          <w:b w:val="false"/>
          <w:i w:val="false"/>
          <w:color w:val="000000"/>
          <w:sz w:val="28"/>
        </w:rPr>
        <w:t>
 13|   |   |   |Прочие                              |    15000
</w:t>
      </w:r>
      <w:r>
        <w:br/>
      </w:r>
      <w:r>
        <w:rPr>
          <w:rFonts w:ascii="Times New Roman"/>
          <w:b w:val="false"/>
          <w:i w:val="false"/>
          <w:color w:val="000000"/>
          <w:sz w:val="28"/>
        </w:rPr>
        <w:t>
   | 9 |   |   |Прочие                              |    15000
</w:t>
      </w:r>
      <w:r>
        <w:br/>
      </w:r>
      <w:r>
        <w:rPr>
          <w:rFonts w:ascii="Times New Roman"/>
          <w:b w:val="false"/>
          <w:i w:val="false"/>
          <w:color w:val="000000"/>
          <w:sz w:val="28"/>
        </w:rPr>
        <w:t>
   |   |272|   |Исполнительный орган экономики,     |
</w:t>
      </w:r>
      <w:r>
        <w:br/>
      </w:r>
      <w:r>
        <w:rPr>
          <w:rFonts w:ascii="Times New Roman"/>
          <w:b w:val="false"/>
          <w:i w:val="false"/>
          <w:color w:val="000000"/>
          <w:sz w:val="28"/>
        </w:rPr>
        <w:t>
   |   |   |   |поддержки малого и среднего бизнеса,|
</w:t>
      </w:r>
      <w:r>
        <w:br/>
      </w:r>
      <w:r>
        <w:rPr>
          <w:rFonts w:ascii="Times New Roman"/>
          <w:b w:val="false"/>
          <w:i w:val="false"/>
          <w:color w:val="000000"/>
          <w:sz w:val="28"/>
        </w:rPr>
        <w:t>
   |   |   |   |государственных закупок,            |
</w:t>
      </w:r>
      <w:r>
        <w:br/>
      </w:r>
      <w:r>
        <w:rPr>
          <w:rFonts w:ascii="Times New Roman"/>
          <w:b w:val="false"/>
          <w:i w:val="false"/>
          <w:color w:val="000000"/>
          <w:sz w:val="28"/>
        </w:rPr>
        <w:t>
   |   |   |   |финансируемый из местного бюджета   |    15000
</w:t>
      </w:r>
      <w:r>
        <w:br/>
      </w:r>
      <w:r>
        <w:rPr>
          <w:rFonts w:ascii="Times New Roman"/>
          <w:b w:val="false"/>
          <w:i w:val="false"/>
          <w:color w:val="000000"/>
          <w:sz w:val="28"/>
        </w:rPr>
        <w:t>
   |   |   |006|Кредитование для поддержки и        |
</w:t>
      </w:r>
      <w:r>
        <w:br/>
      </w:r>
      <w:r>
        <w:rPr>
          <w:rFonts w:ascii="Times New Roman"/>
          <w:b w:val="false"/>
          <w:i w:val="false"/>
          <w:color w:val="000000"/>
          <w:sz w:val="28"/>
        </w:rPr>
        <w:t>
   |   |   |   |развития отраслей экономики         |    15000
</w:t>
      </w:r>
      <w:r>
        <w:br/>
      </w:r>
      <w:r>
        <w:rPr>
          <w:rFonts w:ascii="Times New Roman"/>
          <w:b w:val="false"/>
          <w:i w:val="false"/>
          <w:color w:val="000000"/>
          <w:sz w:val="28"/>
        </w:rPr>
        <w:t>
   |   |   |   |III. Дефицит (профицит) бюджета     |  -503179
</w:t>
      </w:r>
      <w:r>
        <w:br/>
      </w:r>
      <w:r>
        <w:rPr>
          <w:rFonts w:ascii="Times New Roman"/>
          <w:b w:val="false"/>
          <w:i w:val="false"/>
          <w:color w:val="000000"/>
          <w:sz w:val="28"/>
        </w:rPr>
        <w:t>
   |   |   |   |IV. Финансирование дефицита         |
</w:t>
      </w:r>
      <w:r>
        <w:br/>
      </w:r>
      <w:r>
        <w:rPr>
          <w:rFonts w:ascii="Times New Roman"/>
          <w:b w:val="false"/>
          <w:i w:val="false"/>
          <w:color w:val="000000"/>
          <w:sz w:val="28"/>
        </w:rPr>
        <w:t>
   |   |   |   |(использование профицита) бюджета   |   503179
</w:t>
      </w:r>
      <w:r>
        <w:br/>
      </w:r>
      <w:r>
        <w:rPr>
          <w:rFonts w:ascii="Times New Roman"/>
          <w:b w:val="false"/>
          <w:i w:val="false"/>
          <w:color w:val="000000"/>
          <w:sz w:val="28"/>
        </w:rPr>
        <w:t>
   |   |   |   |Поступление                         |   737300
</w:t>
      </w:r>
      <w:r>
        <w:br/>
      </w:r>
      <w:r>
        <w:rPr>
          <w:rFonts w:ascii="Times New Roman"/>
          <w:b w:val="false"/>
          <w:i w:val="false"/>
          <w:color w:val="000000"/>
          <w:sz w:val="28"/>
        </w:rPr>
        <w:t>
 6 |   |   |   |Общее финансирование                |   737300
</w:t>
      </w:r>
      <w:r>
        <w:br/>
      </w:r>
      <w:r>
        <w:rPr>
          <w:rFonts w:ascii="Times New Roman"/>
          <w:b w:val="false"/>
          <w:i w:val="false"/>
          <w:color w:val="000000"/>
          <w:sz w:val="28"/>
        </w:rPr>
        <w:t>
   | 1 |   |   |Внутреннее финансирование           |   647300
</w:t>
      </w:r>
      <w:r>
        <w:br/>
      </w:r>
      <w:r>
        <w:rPr>
          <w:rFonts w:ascii="Times New Roman"/>
          <w:b w:val="false"/>
          <w:i w:val="false"/>
          <w:color w:val="000000"/>
          <w:sz w:val="28"/>
        </w:rPr>
        <w:t>
   |   | 6 |   |Прочее внутреннее финансирование    |   647300
</w:t>
      </w:r>
      <w:r>
        <w:br/>
      </w:r>
      <w:r>
        <w:rPr>
          <w:rFonts w:ascii="Times New Roman"/>
          <w:b w:val="false"/>
          <w:i w:val="false"/>
          <w:color w:val="000000"/>
          <w:sz w:val="28"/>
        </w:rPr>
        <w:t>
   |   |   | 1 |Кредиты из республиканского бюджета |   647300
</w:t>
      </w:r>
      <w:r>
        <w:br/>
      </w:r>
      <w:r>
        <w:rPr>
          <w:rFonts w:ascii="Times New Roman"/>
          <w:b w:val="false"/>
          <w:i w:val="false"/>
          <w:color w:val="000000"/>
          <w:sz w:val="28"/>
        </w:rPr>
        <w:t>
   | 03|   |   |Прочее финансирование               |    90000
</w:t>
      </w:r>
      <w:r>
        <w:br/>
      </w:r>
      <w:r>
        <w:rPr>
          <w:rFonts w:ascii="Times New Roman"/>
          <w:b w:val="false"/>
          <w:i w:val="false"/>
          <w:color w:val="000000"/>
          <w:sz w:val="28"/>
        </w:rPr>
        <w:t>
   |   | 1 |   |Поступление от приватизации объектов|
</w:t>
      </w:r>
      <w:r>
        <w:br/>
      </w:r>
      <w:r>
        <w:rPr>
          <w:rFonts w:ascii="Times New Roman"/>
          <w:b w:val="false"/>
          <w:i w:val="false"/>
          <w:color w:val="000000"/>
          <w:sz w:val="28"/>
        </w:rPr>
        <w:t>
   |   |   |   |государственной собственности       |    90000
</w:t>
      </w:r>
      <w:r>
        <w:br/>
      </w:r>
      <w:r>
        <w:rPr>
          <w:rFonts w:ascii="Times New Roman"/>
          <w:b w:val="false"/>
          <w:i w:val="false"/>
          <w:color w:val="000000"/>
          <w:sz w:val="28"/>
        </w:rPr>
        <w:t>
   |   |   | 02|Поступление от приватизации объектов|
</w:t>
      </w:r>
      <w:r>
        <w:br/>
      </w:r>
      <w:r>
        <w:rPr>
          <w:rFonts w:ascii="Times New Roman"/>
          <w:b w:val="false"/>
          <w:i w:val="false"/>
          <w:color w:val="000000"/>
          <w:sz w:val="28"/>
        </w:rPr>
        <w:t>
   |   |   |   |коммунальной собственности          |    90000
</w:t>
      </w:r>
      <w:r>
        <w:br/>
      </w:r>
      <w:r>
        <w:rPr>
          <w:rFonts w:ascii="Times New Roman"/>
          <w:b w:val="false"/>
          <w:i w:val="false"/>
          <w:color w:val="000000"/>
          <w:sz w:val="28"/>
        </w:rPr>
        <w:t>
   |   |   |   |Погашение                           |   270000
</w:t>
      </w:r>
      <w:r>
        <w:br/>
      </w:r>
      <w:r>
        <w:rPr>
          <w:rFonts w:ascii="Times New Roman"/>
          <w:b w:val="false"/>
          <w:i w:val="false"/>
          <w:color w:val="000000"/>
          <w:sz w:val="28"/>
        </w:rPr>
        <w:t>
 16|   |   |   |Финансирование                      |   270000
</w:t>
      </w:r>
      <w:r>
        <w:br/>
      </w:r>
      <w:r>
        <w:rPr>
          <w:rFonts w:ascii="Times New Roman"/>
          <w:b w:val="false"/>
          <w:i w:val="false"/>
          <w:color w:val="000000"/>
          <w:sz w:val="28"/>
        </w:rPr>
        <w:t>
   | 1 |   |   |Погашение основного долга           |   270000
</w:t>
      </w:r>
      <w:r>
        <w:br/>
      </w:r>
      <w:r>
        <w:rPr>
          <w:rFonts w:ascii="Times New Roman"/>
          <w:b w:val="false"/>
          <w:i w:val="false"/>
          <w:color w:val="000000"/>
          <w:sz w:val="28"/>
        </w:rPr>
        <w:t>
   |   |260|   |Исполнительный орган финансов,      |
</w:t>
      </w:r>
      <w:r>
        <w:br/>
      </w:r>
      <w:r>
        <w:rPr>
          <w:rFonts w:ascii="Times New Roman"/>
          <w:b w:val="false"/>
          <w:i w:val="false"/>
          <w:color w:val="000000"/>
          <w:sz w:val="28"/>
        </w:rPr>
        <w:t>
   |   |   |   |финансируемый из местного бюджета   |   270000
</w:t>
      </w:r>
      <w:r>
        <w:br/>
      </w:r>
      <w:r>
        <w:rPr>
          <w:rFonts w:ascii="Times New Roman"/>
          <w:b w:val="false"/>
          <w:i w:val="false"/>
          <w:color w:val="000000"/>
          <w:sz w:val="28"/>
        </w:rPr>
        <w:t>
   |   |   |006|Погашение долга местного            |
</w:t>
      </w:r>
      <w:r>
        <w:br/>
      </w:r>
      <w:r>
        <w:rPr>
          <w:rFonts w:ascii="Times New Roman"/>
          <w:b w:val="false"/>
          <w:i w:val="false"/>
          <w:color w:val="000000"/>
          <w:sz w:val="28"/>
        </w:rPr>
        <w:t>
   |   |   |   |исполнительного органа              |   270000
</w:t>
      </w:r>
      <w:r>
        <w:br/>
      </w:r>
      <w:r>
        <w:rPr>
          <w:rFonts w:ascii="Times New Roman"/>
          <w:b w:val="false"/>
          <w:i w:val="false"/>
          <w:color w:val="000000"/>
          <w:sz w:val="28"/>
        </w:rPr>
        <w:t>
 7 |   |   |   |Движение остатков бюджетных средств |    35879
</w:t>
      </w:r>
      <w:r>
        <w:br/>
      </w:r>
      <w:r>
        <w:rPr>
          <w:rFonts w:ascii="Times New Roman"/>
          <w:b w:val="false"/>
          <w:i w:val="false"/>
          <w:color w:val="000000"/>
          <w:sz w:val="28"/>
        </w:rPr>
        <w:t>
   | 01|   |   |Остатки бюджетных средств           |    35879
</w:t>
      </w:r>
      <w:r>
        <w:br/>
      </w:r>
      <w:r>
        <w:rPr>
          <w:rFonts w:ascii="Times New Roman"/>
          <w:b w:val="false"/>
          <w:i w:val="false"/>
          <w:color w:val="000000"/>
          <w:sz w:val="28"/>
        </w:rPr>
        <w:t>
   |   | 1 |   |Свободные остатки бюджетных средств |
</w:t>
      </w:r>
      <w:r>
        <w:br/>
      </w:r>
      <w:r>
        <w:rPr>
          <w:rFonts w:ascii="Times New Roman"/>
          <w:b w:val="false"/>
          <w:i w:val="false"/>
          <w:color w:val="000000"/>
          <w:sz w:val="28"/>
        </w:rPr>
        <w:t>
   |   |   |   |на начало финансового года          |    35879
</w:t>
      </w:r>
      <w:r>
        <w:br/>
      </w:r>
      <w:r>
        <w:rPr>
          <w:rFonts w:ascii="Times New Roman"/>
          <w:b w:val="false"/>
          <w:i w:val="false"/>
          <w:color w:val="000000"/>
          <w:sz w:val="28"/>
        </w:rPr>
        <w:t>
   |   |   | 02|Свободные остатки бюджетных средств |
</w:t>
      </w:r>
      <w:r>
        <w:br/>
      </w:r>
      <w:r>
        <w:rPr>
          <w:rFonts w:ascii="Times New Roman"/>
          <w:b w:val="false"/>
          <w:i w:val="false"/>
          <w:color w:val="000000"/>
          <w:sz w:val="28"/>
        </w:rPr>
        <w:t>
   |   |   |   |на начало финансового года,         |
</w:t>
      </w:r>
      <w:r>
        <w:br/>
      </w:r>
      <w:r>
        <w:rPr>
          <w:rFonts w:ascii="Times New Roman"/>
          <w:b w:val="false"/>
          <w:i w:val="false"/>
          <w:color w:val="000000"/>
          <w:sz w:val="28"/>
        </w:rPr>
        <w:t>
   |   |   |   |направляемые на финансирование      |
</w:t>
      </w:r>
      <w:r>
        <w:br/>
      </w:r>
      <w:r>
        <w:rPr>
          <w:rFonts w:ascii="Times New Roman"/>
          <w:b w:val="false"/>
          <w:i w:val="false"/>
          <w:color w:val="000000"/>
          <w:sz w:val="28"/>
        </w:rPr>
        <w:t>
   |   |   |   |дефицита бюджета                    |    35879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решению III сессии Карагандинского 
</w:t>
      </w:r>
      <w:r>
        <w:br/>
      </w:r>
      <w:r>
        <w:rPr>
          <w:rFonts w:ascii="Times New Roman"/>
          <w:b w:val="false"/>
          <w:i w:val="false"/>
          <w:color w:val="000000"/>
          <w:sz w:val="28"/>
        </w:rPr>
        <w:t>
областного Маслихата         
</w:t>
      </w:r>
      <w:r>
        <w:br/>
      </w:r>
      <w:r>
        <w:rPr>
          <w:rFonts w:ascii="Times New Roman"/>
          <w:b w:val="false"/>
          <w:i w:val="false"/>
          <w:color w:val="000000"/>
          <w:sz w:val="28"/>
        </w:rPr>
        <w:t>
"Об областном бюджете на 2004 год"
</w:t>
      </w:r>
      <w:r>
        <w:br/>
      </w:r>
      <w:r>
        <w:rPr>
          <w:rFonts w:ascii="Times New Roman"/>
          <w:b w:val="false"/>
          <w:i w:val="false"/>
          <w:color w:val="000000"/>
          <w:sz w:val="28"/>
        </w:rPr>
        <w:t>
      от 25 декабря 2003 года N 36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Дополнительные затраты на реализацию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xml:space="preserve"> Закона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РК от 11.07.02 г. N 343-II "О социальной и медико-педагогической коррекционной поддержке детей с ограниченными возможностями"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тыс.тенге
</w:t>
      </w:r>
      <w:r>
        <w:br/>
      </w:r>
      <w:r>
        <w:rPr>
          <w:rFonts w:ascii="Times New Roman"/>
          <w:b w:val="false"/>
          <w:i w:val="false"/>
          <w:color w:val="000000"/>
          <w:sz w:val="28"/>
        </w:rPr>
        <w:t>
--------------------------------------------------------------
</w:t>
      </w:r>
      <w:r>
        <w:br/>
      </w:r>
      <w:r>
        <w:rPr>
          <w:rFonts w:ascii="Times New Roman"/>
          <w:b w:val="false"/>
          <w:i w:val="false"/>
          <w:color w:val="000000"/>
          <w:sz w:val="28"/>
        </w:rPr>
        <w:t>
  N |     Наименование                     |   Всего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 Всего                                | 30683
</w:t>
      </w:r>
      <w:r>
        <w:br/>
      </w:r>
      <w:r>
        <w:rPr>
          <w:rFonts w:ascii="Times New Roman"/>
          <w:b w:val="false"/>
          <w:i w:val="false"/>
          <w:color w:val="000000"/>
          <w:sz w:val="28"/>
        </w:rPr>
        <w:t>
  1 | Актогайский район                    |  2213
</w:t>
      </w:r>
      <w:r>
        <w:br/>
      </w:r>
      <w:r>
        <w:rPr>
          <w:rFonts w:ascii="Times New Roman"/>
          <w:b w:val="false"/>
          <w:i w:val="false"/>
          <w:color w:val="000000"/>
          <w:sz w:val="28"/>
        </w:rPr>
        <w:t>
  2 | г. Балхаш                            |  1960
</w:t>
      </w:r>
      <w:r>
        <w:br/>
      </w:r>
      <w:r>
        <w:rPr>
          <w:rFonts w:ascii="Times New Roman"/>
          <w:b w:val="false"/>
          <w:i w:val="false"/>
          <w:color w:val="000000"/>
          <w:sz w:val="28"/>
        </w:rPr>
        <w:t>
  3 | Жанааркинский район                  |  2485
</w:t>
      </w:r>
      <w:r>
        <w:br/>
      </w:r>
      <w:r>
        <w:rPr>
          <w:rFonts w:ascii="Times New Roman"/>
          <w:b w:val="false"/>
          <w:i w:val="false"/>
          <w:color w:val="000000"/>
          <w:sz w:val="28"/>
        </w:rPr>
        <w:t>
  4 | г. Жезказган                         |  2485
</w:t>
      </w:r>
      <w:r>
        <w:br/>
      </w:r>
      <w:r>
        <w:rPr>
          <w:rFonts w:ascii="Times New Roman"/>
          <w:b w:val="false"/>
          <w:i w:val="false"/>
          <w:color w:val="000000"/>
          <w:sz w:val="28"/>
        </w:rPr>
        <w:t>
  5 | г. Караганда                         |  9106
</w:t>
      </w:r>
      <w:r>
        <w:br/>
      </w:r>
      <w:r>
        <w:rPr>
          <w:rFonts w:ascii="Times New Roman"/>
          <w:b w:val="false"/>
          <w:i w:val="false"/>
          <w:color w:val="000000"/>
          <w:sz w:val="28"/>
        </w:rPr>
        <w:t>
  6 | г. Каражал                           |   407
</w:t>
      </w:r>
      <w:r>
        <w:br/>
      </w:r>
      <w:r>
        <w:rPr>
          <w:rFonts w:ascii="Times New Roman"/>
          <w:b w:val="false"/>
          <w:i w:val="false"/>
          <w:color w:val="000000"/>
          <w:sz w:val="28"/>
        </w:rPr>
        <w:t>
  7 | Каркаралинский район                 |   680
</w:t>
      </w:r>
      <w:r>
        <w:br/>
      </w:r>
      <w:r>
        <w:rPr>
          <w:rFonts w:ascii="Times New Roman"/>
          <w:b w:val="false"/>
          <w:i w:val="false"/>
          <w:color w:val="000000"/>
          <w:sz w:val="28"/>
        </w:rPr>
        <w:t>
  8 | Нуринский район                      |  1951
</w:t>
      </w:r>
      <w:r>
        <w:br/>
      </w:r>
      <w:r>
        <w:rPr>
          <w:rFonts w:ascii="Times New Roman"/>
          <w:b w:val="false"/>
          <w:i w:val="false"/>
          <w:color w:val="000000"/>
          <w:sz w:val="28"/>
        </w:rPr>
        <w:t>
  9 | Осакаровский район                   |  2213
</w:t>
      </w:r>
      <w:r>
        <w:br/>
      </w:r>
      <w:r>
        <w:rPr>
          <w:rFonts w:ascii="Times New Roman"/>
          <w:b w:val="false"/>
          <w:i w:val="false"/>
          <w:color w:val="000000"/>
          <w:sz w:val="28"/>
        </w:rPr>
        <w:t>
 10 | г. Сатпаев                           |   680
</w:t>
      </w:r>
      <w:r>
        <w:br/>
      </w:r>
      <w:r>
        <w:rPr>
          <w:rFonts w:ascii="Times New Roman"/>
          <w:b w:val="false"/>
          <w:i w:val="false"/>
          <w:color w:val="000000"/>
          <w:sz w:val="28"/>
        </w:rPr>
        <w:t>
 11 | г. Темиртау                          |  3377
</w:t>
      </w:r>
      <w:r>
        <w:br/>
      </w:r>
      <w:r>
        <w:rPr>
          <w:rFonts w:ascii="Times New Roman"/>
          <w:b w:val="false"/>
          <w:i w:val="false"/>
          <w:color w:val="000000"/>
          <w:sz w:val="28"/>
        </w:rPr>
        <w:t>
 12 | Улытауский район                     |  1951
</w:t>
      </w:r>
      <w:r>
        <w:br/>
      </w:r>
      <w:r>
        <w:rPr>
          <w:rFonts w:ascii="Times New Roman"/>
          <w:b w:val="false"/>
          <w:i w:val="false"/>
          <w:color w:val="000000"/>
          <w:sz w:val="28"/>
        </w:rPr>
        <w:t>
 13 | Шетский район                        |  1175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решению III сессии Карагандинского
</w:t>
      </w:r>
      <w:r>
        <w:br/>
      </w:r>
      <w:r>
        <w:rPr>
          <w:rFonts w:ascii="Times New Roman"/>
          <w:b w:val="false"/>
          <w:i w:val="false"/>
          <w:color w:val="000000"/>
          <w:sz w:val="28"/>
        </w:rPr>
        <w:t>
областного Маслихата       
</w:t>
      </w:r>
      <w:r>
        <w:br/>
      </w:r>
      <w:r>
        <w:rPr>
          <w:rFonts w:ascii="Times New Roman"/>
          <w:b w:val="false"/>
          <w:i w:val="false"/>
          <w:color w:val="000000"/>
          <w:sz w:val="28"/>
        </w:rPr>
        <w:t>
"Об областном бюджете на 2004 год" 
</w:t>
      </w:r>
      <w:r>
        <w:br/>
      </w:r>
      <w:r>
        <w:rPr>
          <w:rFonts w:ascii="Times New Roman"/>
          <w:b w:val="false"/>
          <w:i w:val="false"/>
          <w:color w:val="000000"/>
          <w:sz w:val="28"/>
        </w:rPr>
        <w:t>
от 25 декабря 2003 года N 36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3 -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решения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V сессии Карагандинского областного Маслихата от 18.03.2004 г. N 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решения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VII сессии Карагандинского областного Маслихата от 03.06.2004 г. N 104.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местных бюджетов на финансирование гарантированного объема бесплатной медицинской помощи в 2004 году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тыс.тенге
</w:t>
      </w:r>
      <w:r>
        <w:br/>
      </w:r>
      <w:r>
        <w:rPr>
          <w:rFonts w:ascii="Times New Roman"/>
          <w:b w:val="false"/>
          <w:i w:val="false"/>
          <w:color w:val="000000"/>
          <w:sz w:val="28"/>
        </w:rPr>
        <w:t>
--------------------------------------------------------------
</w:t>
      </w:r>
      <w:r>
        <w:br/>
      </w:r>
      <w:r>
        <w:rPr>
          <w:rFonts w:ascii="Times New Roman"/>
          <w:b w:val="false"/>
          <w:i w:val="false"/>
          <w:color w:val="000000"/>
          <w:sz w:val="28"/>
        </w:rPr>
        <w:t>
N |  Наименование | Всего | в том числе дополнительные затраты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1 |Всего          |6978533|    1201418
</w:t>
      </w:r>
      <w:r>
        <w:br/>
      </w:r>
      <w:r>
        <w:rPr>
          <w:rFonts w:ascii="Times New Roman"/>
          <w:b w:val="false"/>
          <w:i w:val="false"/>
          <w:color w:val="000000"/>
          <w:sz w:val="28"/>
        </w:rPr>
        <w:t>
1 |Абайский район |  18883|
</w:t>
      </w:r>
      <w:r>
        <w:br/>
      </w:r>
      <w:r>
        <w:rPr>
          <w:rFonts w:ascii="Times New Roman"/>
          <w:b w:val="false"/>
          <w:i w:val="false"/>
          <w:color w:val="000000"/>
          <w:sz w:val="28"/>
        </w:rPr>
        <w:t>
2 |г. Балхаш      | 342386|      30492
</w:t>
      </w:r>
      <w:r>
        <w:br/>
      </w:r>
      <w:r>
        <w:rPr>
          <w:rFonts w:ascii="Times New Roman"/>
          <w:b w:val="false"/>
          <w:i w:val="false"/>
          <w:color w:val="000000"/>
          <w:sz w:val="28"/>
        </w:rPr>
        <w:t>
3 |г. Жезказган   | 425599|      49087
</w:t>
      </w:r>
      <w:r>
        <w:br/>
      </w:r>
      <w:r>
        <w:rPr>
          <w:rFonts w:ascii="Times New Roman"/>
          <w:b w:val="false"/>
          <w:i w:val="false"/>
          <w:color w:val="000000"/>
          <w:sz w:val="28"/>
        </w:rPr>
        <w:t>
4 |г. Караганда   | 818373|      84705
</w:t>
      </w:r>
      <w:r>
        <w:br/>
      </w:r>
      <w:r>
        <w:rPr>
          <w:rFonts w:ascii="Times New Roman"/>
          <w:b w:val="false"/>
          <w:i w:val="false"/>
          <w:color w:val="000000"/>
          <w:sz w:val="28"/>
        </w:rPr>
        <w:t>
5 |г. Каражал     |  78832|       6668
</w:t>
      </w:r>
      <w:r>
        <w:br/>
      </w:r>
      <w:r>
        <w:rPr>
          <w:rFonts w:ascii="Times New Roman"/>
          <w:b w:val="false"/>
          <w:i w:val="false"/>
          <w:color w:val="000000"/>
          <w:sz w:val="28"/>
        </w:rPr>
        <w:t>
6 |г. Приозерск   |  26625|        668
</w:t>
      </w:r>
      <w:r>
        <w:br/>
      </w:r>
      <w:r>
        <w:rPr>
          <w:rFonts w:ascii="Times New Roman"/>
          <w:b w:val="false"/>
          <w:i w:val="false"/>
          <w:color w:val="000000"/>
          <w:sz w:val="28"/>
        </w:rPr>
        <w:t>
7 |г. Сарань      | 129122|       5504
</w:t>
      </w:r>
      <w:r>
        <w:br/>
      </w:r>
      <w:r>
        <w:rPr>
          <w:rFonts w:ascii="Times New Roman"/>
          <w:b w:val="false"/>
          <w:i w:val="false"/>
          <w:color w:val="000000"/>
          <w:sz w:val="28"/>
        </w:rPr>
        <w:t>
8 |г. Сатпаев     | 150517|      16900
</w:t>
      </w:r>
      <w:r>
        <w:br/>
      </w:r>
      <w:r>
        <w:rPr>
          <w:rFonts w:ascii="Times New Roman"/>
          <w:b w:val="false"/>
          <w:i w:val="false"/>
          <w:color w:val="000000"/>
          <w:sz w:val="28"/>
        </w:rPr>
        <w:t>
9 |г. Темиртау    | 660532|      65533
</w:t>
      </w:r>
      <w:r>
        <w:br/>
      </w:r>
      <w:r>
        <w:rPr>
          <w:rFonts w:ascii="Times New Roman"/>
          <w:b w:val="false"/>
          <w:i w:val="false"/>
          <w:color w:val="000000"/>
          <w:sz w:val="28"/>
        </w:rPr>
        <w:t>
10|г. Шахтинск    | 217326|      18808
</w:t>
      </w:r>
      <w:r>
        <w:br/>
      </w:r>
      <w:r>
        <w:rPr>
          <w:rFonts w:ascii="Times New Roman"/>
          <w:b w:val="false"/>
          <w:i w:val="false"/>
          <w:color w:val="000000"/>
          <w:sz w:val="28"/>
        </w:rPr>
        <w:t>
11|Областной      |4110338|     923053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решению III сессии Карагандинского
</w:t>
      </w:r>
      <w:r>
        <w:br/>
      </w:r>
      <w:r>
        <w:rPr>
          <w:rFonts w:ascii="Times New Roman"/>
          <w:b w:val="false"/>
          <w:i w:val="false"/>
          <w:color w:val="000000"/>
          <w:sz w:val="28"/>
        </w:rPr>
        <w:t>
областного Маслихата        
</w:t>
      </w:r>
      <w:r>
        <w:br/>
      </w:r>
      <w:r>
        <w:rPr>
          <w:rFonts w:ascii="Times New Roman"/>
          <w:b w:val="false"/>
          <w:i w:val="false"/>
          <w:color w:val="000000"/>
          <w:sz w:val="28"/>
        </w:rPr>
        <w:t>
"Об областном бюджете на 2004 год" 
</w:t>
      </w:r>
      <w:r>
        <w:br/>
      </w:r>
      <w:r>
        <w:rPr>
          <w:rFonts w:ascii="Times New Roman"/>
          <w:b w:val="false"/>
          <w:i w:val="false"/>
          <w:color w:val="000000"/>
          <w:sz w:val="28"/>
        </w:rPr>
        <w:t>
от 25 декабря 2003 года N 36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4 -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решения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V сессии Карагандинского областного Маслихата от 18.03.2004 г. N 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решения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VII сессии Карагандинского областного Маслихата от 03.06.2004 г. N 104.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Целевые трансферты бюджетам районов и городов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Наименование    |Всего |         в том числе          |
</w:t>
      </w:r>
      <w:r>
        <w:br/>
      </w:r>
      <w:r>
        <w:rPr>
          <w:rFonts w:ascii="Times New Roman"/>
          <w:b w:val="false"/>
          <w:i w:val="false"/>
          <w:color w:val="000000"/>
          <w:sz w:val="28"/>
        </w:rPr>
        <w:t>
  |  районов, городов  |      |------------------------------|
</w:t>
      </w:r>
      <w:r>
        <w:br/>
      </w:r>
      <w:r>
        <w:rPr>
          <w:rFonts w:ascii="Times New Roman"/>
          <w:b w:val="false"/>
          <w:i w:val="false"/>
          <w:color w:val="000000"/>
          <w:sz w:val="28"/>
        </w:rPr>
        <w:t>
  |                    |      |на        |на обеспечение     |
</w:t>
      </w:r>
      <w:r>
        <w:br/>
      </w:r>
      <w:r>
        <w:rPr>
          <w:rFonts w:ascii="Times New Roman"/>
          <w:b w:val="false"/>
          <w:i w:val="false"/>
          <w:color w:val="000000"/>
          <w:sz w:val="28"/>
        </w:rPr>
        <w:t>
  |                    |      |содержание|функционирования   |
</w:t>
      </w:r>
      <w:r>
        <w:br/>
      </w:r>
      <w:r>
        <w:rPr>
          <w:rFonts w:ascii="Times New Roman"/>
          <w:b w:val="false"/>
          <w:i w:val="false"/>
          <w:color w:val="000000"/>
          <w:sz w:val="28"/>
        </w:rPr>
        <w:t>
  |                    |      |аппаратов |общеобразовательных|
</w:t>
      </w:r>
      <w:r>
        <w:br/>
      </w:r>
      <w:r>
        <w:rPr>
          <w:rFonts w:ascii="Times New Roman"/>
          <w:b w:val="false"/>
          <w:i w:val="false"/>
          <w:color w:val="000000"/>
          <w:sz w:val="28"/>
        </w:rPr>
        <w:t>
  |                    |      |акимов    |учебных заведений, |
</w:t>
      </w:r>
      <w:r>
        <w:br/>
      </w:r>
      <w:r>
        <w:rPr>
          <w:rFonts w:ascii="Times New Roman"/>
          <w:b w:val="false"/>
          <w:i w:val="false"/>
          <w:color w:val="000000"/>
          <w:sz w:val="28"/>
        </w:rPr>
        <w:t>
  |                    |      |аульных   |переданных с       |
</w:t>
      </w:r>
      <w:r>
        <w:br/>
      </w:r>
      <w:r>
        <w:rPr>
          <w:rFonts w:ascii="Times New Roman"/>
          <w:b w:val="false"/>
          <w:i w:val="false"/>
          <w:color w:val="000000"/>
          <w:sz w:val="28"/>
        </w:rPr>
        <w:t>
  |                    |      |(сельских)|баланса ЗАО "НК    |
</w:t>
      </w:r>
      <w:r>
        <w:br/>
      </w:r>
      <w:r>
        <w:rPr>
          <w:rFonts w:ascii="Times New Roman"/>
          <w:b w:val="false"/>
          <w:i w:val="false"/>
          <w:color w:val="000000"/>
          <w:sz w:val="28"/>
        </w:rPr>
        <w:t>
  |                    |      |округов   |Казахстан Темир    |
</w:t>
      </w:r>
      <w:r>
        <w:br/>
      </w:r>
      <w:r>
        <w:rPr>
          <w:rFonts w:ascii="Times New Roman"/>
          <w:b w:val="false"/>
          <w:i w:val="false"/>
          <w:color w:val="000000"/>
          <w:sz w:val="28"/>
        </w:rPr>
        <w:t>
  |                    |      |          |Жолы"              |
</w:t>
      </w:r>
      <w:r>
        <w:br/>
      </w:r>
      <w:r>
        <w:rPr>
          <w:rFonts w:ascii="Times New Roman"/>
          <w:b w:val="false"/>
          <w:i w:val="false"/>
          <w:color w:val="000000"/>
          <w:sz w:val="28"/>
        </w:rPr>
        <w:t>
-------------------------------------------------------------|
</w:t>
      </w:r>
      <w:r>
        <w:br/>
      </w:r>
      <w:r>
        <w:rPr>
          <w:rFonts w:ascii="Times New Roman"/>
          <w:b w:val="false"/>
          <w:i w:val="false"/>
          <w:color w:val="000000"/>
          <w:sz w:val="28"/>
        </w:rPr>
        <w:t>
 1|          2         |  3   |   4      |       5           |
</w:t>
      </w:r>
      <w:r>
        <w:br/>
      </w:r>
      <w:r>
        <w:rPr>
          <w:rFonts w:ascii="Times New Roman"/>
          <w:b w:val="false"/>
          <w:i w:val="false"/>
          <w:color w:val="000000"/>
          <w:sz w:val="28"/>
        </w:rPr>
        <w:t>
--|--------------------|------|------------------------------|
</w:t>
      </w:r>
      <w:r>
        <w:br/>
      </w:r>
      <w:r>
        <w:rPr>
          <w:rFonts w:ascii="Times New Roman"/>
          <w:b w:val="false"/>
          <w:i w:val="false"/>
          <w:color w:val="000000"/>
          <w:sz w:val="28"/>
        </w:rPr>
        <w:t>
1 |Всего               |766621| 298911   |    119707         |
</w:t>
      </w:r>
      <w:r>
        <w:br/>
      </w:r>
      <w:r>
        <w:rPr>
          <w:rFonts w:ascii="Times New Roman"/>
          <w:b w:val="false"/>
          <w:i w:val="false"/>
          <w:color w:val="000000"/>
          <w:sz w:val="28"/>
        </w:rPr>
        <w:t>
1 |Абайский район      | 82790|  44189   |                   |
</w:t>
      </w:r>
      <w:r>
        <w:br/>
      </w:r>
      <w:r>
        <w:rPr>
          <w:rFonts w:ascii="Times New Roman"/>
          <w:b w:val="false"/>
          <w:i w:val="false"/>
          <w:color w:val="000000"/>
          <w:sz w:val="28"/>
        </w:rPr>
        <w:t>
2 |Актогайский район   | 50740|  13318   |     31424         |
</w:t>
      </w:r>
      <w:r>
        <w:br/>
      </w:r>
      <w:r>
        <w:rPr>
          <w:rFonts w:ascii="Times New Roman"/>
          <w:b w:val="false"/>
          <w:i w:val="false"/>
          <w:color w:val="000000"/>
          <w:sz w:val="28"/>
        </w:rPr>
        <w:t>
3 |г.Балхаш            | 40513|   6760   |     20465         |
</w:t>
      </w:r>
      <w:r>
        <w:br/>
      </w:r>
      <w:r>
        <w:rPr>
          <w:rFonts w:ascii="Times New Roman"/>
          <w:b w:val="false"/>
          <w:i w:val="false"/>
          <w:color w:val="000000"/>
          <w:sz w:val="28"/>
        </w:rPr>
        <w:t>
4 |Бухар-Жырауский     | 44181|  23384   |                   |
</w:t>
      </w:r>
      <w:r>
        <w:br/>
      </w:r>
      <w:r>
        <w:rPr>
          <w:rFonts w:ascii="Times New Roman"/>
          <w:b w:val="false"/>
          <w:i w:val="false"/>
          <w:color w:val="000000"/>
          <w:sz w:val="28"/>
        </w:rPr>
        <w:t>
  |район               |      |          |                   |
</w:t>
      </w:r>
      <w:r>
        <w:br/>
      </w:r>
      <w:r>
        <w:rPr>
          <w:rFonts w:ascii="Times New Roman"/>
          <w:b w:val="false"/>
          <w:i w:val="false"/>
          <w:color w:val="000000"/>
          <w:sz w:val="28"/>
        </w:rPr>
        <w:t>
5 |Жанааркинский район | 31295|  21539   |                   |
</w:t>
      </w:r>
      <w:r>
        <w:br/>
      </w:r>
      <w:r>
        <w:rPr>
          <w:rFonts w:ascii="Times New Roman"/>
          <w:b w:val="false"/>
          <w:i w:val="false"/>
          <w:color w:val="000000"/>
          <w:sz w:val="28"/>
        </w:rPr>
        <w:t>
6 |г.Жезказган         | 33592|   3243   |                   |
</w:t>
      </w:r>
      <w:r>
        <w:br/>
      </w:r>
      <w:r>
        <w:rPr>
          <w:rFonts w:ascii="Times New Roman"/>
          <w:b w:val="false"/>
          <w:i w:val="false"/>
          <w:color w:val="000000"/>
          <w:sz w:val="28"/>
        </w:rPr>
        <w:t>
7 |г.Караганда         |124494|          |     48082         |
</w:t>
      </w:r>
      <w:r>
        <w:br/>
      </w:r>
      <w:r>
        <w:rPr>
          <w:rFonts w:ascii="Times New Roman"/>
          <w:b w:val="false"/>
          <w:i w:val="false"/>
          <w:color w:val="000000"/>
          <w:sz w:val="28"/>
        </w:rPr>
        <w:t>
8 |г.Каражал           |  8846|   3050   |                   |
</w:t>
      </w:r>
      <w:r>
        <w:br/>
      </w:r>
      <w:r>
        <w:rPr>
          <w:rFonts w:ascii="Times New Roman"/>
          <w:b w:val="false"/>
          <w:i w:val="false"/>
          <w:color w:val="000000"/>
          <w:sz w:val="28"/>
        </w:rPr>
        <w:t>
9 |Каркаралинский район| 60825|  29020   |                   |
</w:t>
      </w:r>
      <w:r>
        <w:br/>
      </w:r>
      <w:r>
        <w:rPr>
          <w:rFonts w:ascii="Times New Roman"/>
          <w:b w:val="false"/>
          <w:i w:val="false"/>
          <w:color w:val="000000"/>
          <w:sz w:val="28"/>
        </w:rPr>
        <w:t>
10|Нуринский район     | 58672|  48179   |                   |
</w:t>
      </w:r>
      <w:r>
        <w:br/>
      </w:r>
      <w:r>
        <w:rPr>
          <w:rFonts w:ascii="Times New Roman"/>
          <w:b w:val="false"/>
          <w:i w:val="false"/>
          <w:color w:val="000000"/>
          <w:sz w:val="28"/>
        </w:rPr>
        <w:t>
11|Осакаровский район  | 52245|  31714   |                   |
</w:t>
      </w:r>
      <w:r>
        <w:br/>
      </w:r>
      <w:r>
        <w:rPr>
          <w:rFonts w:ascii="Times New Roman"/>
          <w:b w:val="false"/>
          <w:i w:val="false"/>
          <w:color w:val="000000"/>
          <w:sz w:val="28"/>
        </w:rPr>
        <w:t>
12|г.Приозерск         |   635|          |                   |
</w:t>
      </w:r>
      <w:r>
        <w:br/>
      </w:r>
      <w:r>
        <w:rPr>
          <w:rFonts w:ascii="Times New Roman"/>
          <w:b w:val="false"/>
          <w:i w:val="false"/>
          <w:color w:val="000000"/>
          <w:sz w:val="28"/>
        </w:rPr>
        <w:t>
13|г.Сарань            | 10506|   4789   |                   |
</w:t>
      </w:r>
      <w:r>
        <w:br/>
      </w:r>
      <w:r>
        <w:rPr>
          <w:rFonts w:ascii="Times New Roman"/>
          <w:b w:val="false"/>
          <w:i w:val="false"/>
          <w:color w:val="000000"/>
          <w:sz w:val="28"/>
        </w:rPr>
        <w:t>
14|г.Сатпаев           | 10243|   2147   |                   |
</w:t>
      </w:r>
      <w:r>
        <w:br/>
      </w:r>
      <w:r>
        <w:rPr>
          <w:rFonts w:ascii="Times New Roman"/>
          <w:b w:val="false"/>
          <w:i w:val="false"/>
          <w:color w:val="000000"/>
          <w:sz w:val="28"/>
        </w:rPr>
        <w:t>
15|г.Темиртау          | 52279|   4068   |                   |
</w:t>
      </w:r>
      <w:r>
        <w:br/>
      </w:r>
      <w:r>
        <w:rPr>
          <w:rFonts w:ascii="Times New Roman"/>
          <w:b w:val="false"/>
          <w:i w:val="false"/>
          <w:color w:val="000000"/>
          <w:sz w:val="28"/>
        </w:rPr>
        <w:t>
16|Улытауский район    | 28543|  26236   |                   |
</w:t>
      </w:r>
      <w:r>
        <w:br/>
      </w:r>
      <w:r>
        <w:rPr>
          <w:rFonts w:ascii="Times New Roman"/>
          <w:b w:val="false"/>
          <w:i w:val="false"/>
          <w:color w:val="000000"/>
          <w:sz w:val="28"/>
        </w:rPr>
        <w:t>
17|г.Шахтинск          | 16960|   5700   |                   |
</w:t>
      </w:r>
      <w:r>
        <w:br/>
      </w:r>
      <w:r>
        <w:rPr>
          <w:rFonts w:ascii="Times New Roman"/>
          <w:b w:val="false"/>
          <w:i w:val="false"/>
          <w:color w:val="000000"/>
          <w:sz w:val="28"/>
        </w:rPr>
        <w:t>
18|Шетский район       | 59262|  31575   |      19736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на         |на увеличение |на обеспечение |на содержание     |
</w:t>
      </w:r>
      <w:r>
        <w:br/>
      </w:r>
      <w:r>
        <w:rPr>
          <w:rFonts w:ascii="Times New Roman"/>
          <w:b w:val="false"/>
          <w:i w:val="false"/>
          <w:color w:val="000000"/>
          <w:sz w:val="28"/>
        </w:rPr>
        <w:t>
содержание |размера       |содержания     |вновь вводимых    |
</w:t>
      </w:r>
      <w:r>
        <w:br/>
      </w:r>
      <w:r>
        <w:rPr>
          <w:rFonts w:ascii="Times New Roman"/>
          <w:b w:val="false"/>
          <w:i w:val="false"/>
          <w:color w:val="000000"/>
          <w:sz w:val="28"/>
        </w:rPr>
        <w:t>
вновь      |стипендии     |типовых штатов |объектов          |
</w:t>
      </w:r>
      <w:r>
        <w:br/>
      </w:r>
      <w:r>
        <w:rPr>
          <w:rFonts w:ascii="Times New Roman"/>
          <w:b w:val="false"/>
          <w:i w:val="false"/>
          <w:color w:val="000000"/>
          <w:sz w:val="28"/>
        </w:rPr>
        <w:t>
вводимых   |студентам,    |государственных|здравоохранения   |
</w:t>
      </w:r>
      <w:r>
        <w:br/>
      </w:r>
      <w:r>
        <w:rPr>
          <w:rFonts w:ascii="Times New Roman"/>
          <w:b w:val="false"/>
          <w:i w:val="false"/>
          <w:color w:val="000000"/>
          <w:sz w:val="28"/>
        </w:rPr>
        <w:t>
объектов   |обучающимся   |организаций    |                  |
</w:t>
      </w:r>
      <w:r>
        <w:br/>
      </w:r>
      <w:r>
        <w:rPr>
          <w:rFonts w:ascii="Times New Roman"/>
          <w:b w:val="false"/>
          <w:i w:val="false"/>
          <w:color w:val="000000"/>
          <w:sz w:val="28"/>
        </w:rPr>
        <w:t>
образования|в средних     |образования    |                  |
</w:t>
      </w:r>
      <w:r>
        <w:br/>
      </w:r>
      <w:r>
        <w:rPr>
          <w:rFonts w:ascii="Times New Roman"/>
          <w:b w:val="false"/>
          <w:i w:val="false"/>
          <w:color w:val="000000"/>
          <w:sz w:val="28"/>
        </w:rPr>
        <w:t>
           |проф.учебных  |               |                  |
</w:t>
      </w:r>
      <w:r>
        <w:br/>
      </w:r>
      <w:r>
        <w:rPr>
          <w:rFonts w:ascii="Times New Roman"/>
          <w:b w:val="false"/>
          <w:i w:val="false"/>
          <w:color w:val="000000"/>
          <w:sz w:val="28"/>
        </w:rPr>
        <w:t>
           |заведениях    |               |                  |
</w:t>
      </w:r>
      <w:r>
        <w:br/>
      </w:r>
      <w:r>
        <w:rPr>
          <w:rFonts w:ascii="Times New Roman"/>
          <w:b w:val="false"/>
          <w:i w:val="false"/>
          <w:color w:val="000000"/>
          <w:sz w:val="28"/>
        </w:rPr>
        <w:t>
           |на основании  |               |                  |
</w:t>
      </w:r>
      <w:r>
        <w:br/>
      </w:r>
      <w:r>
        <w:rPr>
          <w:rFonts w:ascii="Times New Roman"/>
          <w:b w:val="false"/>
          <w:i w:val="false"/>
          <w:color w:val="000000"/>
          <w:sz w:val="28"/>
        </w:rPr>
        <w:t>
           |госзаказа     |               |                  |
</w:t>
      </w:r>
      <w:r>
        <w:br/>
      </w:r>
      <w:r>
        <w:rPr>
          <w:rFonts w:ascii="Times New Roman"/>
          <w:b w:val="false"/>
          <w:i w:val="false"/>
          <w:color w:val="000000"/>
          <w:sz w:val="28"/>
        </w:rPr>
        <w:t>
           |местных       |               |                  |
</w:t>
      </w:r>
      <w:r>
        <w:br/>
      </w:r>
      <w:r>
        <w:rPr>
          <w:rFonts w:ascii="Times New Roman"/>
          <w:b w:val="false"/>
          <w:i w:val="false"/>
          <w:color w:val="000000"/>
          <w:sz w:val="28"/>
        </w:rPr>
        <w:t>
           |исполнительных|               |                  |
</w:t>
      </w:r>
      <w:r>
        <w:br/>
      </w:r>
      <w:r>
        <w:rPr>
          <w:rFonts w:ascii="Times New Roman"/>
          <w:b w:val="false"/>
          <w:i w:val="false"/>
          <w:color w:val="000000"/>
          <w:sz w:val="28"/>
        </w:rPr>
        <w:t>
           |органов       |               |                  |
</w:t>
      </w:r>
      <w:r>
        <w:br/>
      </w:r>
      <w:r>
        <w:rPr>
          <w:rFonts w:ascii="Times New Roman"/>
          <w:b w:val="false"/>
          <w:i w:val="false"/>
          <w:color w:val="000000"/>
          <w:sz w:val="28"/>
        </w:rPr>
        <w:t>
--------------------------------------------------------------
</w:t>
      </w:r>
      <w:r>
        <w:br/>
      </w:r>
      <w:r>
        <w:rPr>
          <w:rFonts w:ascii="Times New Roman"/>
          <w:b w:val="false"/>
          <w:i w:val="false"/>
          <w:color w:val="000000"/>
          <w:sz w:val="28"/>
        </w:rPr>
        <w:t>
    6      |     7        |     8         |      9           |
</w:t>
      </w:r>
      <w:r>
        <w:br/>
      </w:r>
      <w:r>
        <w:rPr>
          <w:rFonts w:ascii="Times New Roman"/>
          <w:b w:val="false"/>
          <w:i w:val="false"/>
          <w:color w:val="000000"/>
          <w:sz w:val="28"/>
        </w:rPr>
        <w:t>
-------------------------------------------------------------|
</w:t>
      </w:r>
      <w:r>
        <w:br/>
      </w:r>
      <w:r>
        <w:rPr>
          <w:rFonts w:ascii="Times New Roman"/>
          <w:b w:val="false"/>
          <w:i w:val="false"/>
          <w:color w:val="000000"/>
          <w:sz w:val="28"/>
        </w:rPr>
        <w:t>
  27885    |   8819       |    160369     |     40523        |
</w:t>
      </w:r>
      <w:r>
        <w:br/>
      </w:r>
      <w:r>
        <w:rPr>
          <w:rFonts w:ascii="Times New Roman"/>
          <w:b w:val="false"/>
          <w:i w:val="false"/>
          <w:color w:val="000000"/>
          <w:sz w:val="28"/>
        </w:rPr>
        <w:t>
   8795    |              |     10932     |                  |
</w:t>
      </w:r>
      <w:r>
        <w:br/>
      </w:r>
      <w:r>
        <w:rPr>
          <w:rFonts w:ascii="Times New Roman"/>
          <w:b w:val="false"/>
          <w:i w:val="false"/>
          <w:color w:val="000000"/>
          <w:sz w:val="28"/>
        </w:rPr>
        <w:t>
   1800    |              |      2072     |                  |
</w:t>
      </w:r>
      <w:r>
        <w:br/>
      </w:r>
      <w:r>
        <w:rPr>
          <w:rFonts w:ascii="Times New Roman"/>
          <w:b w:val="false"/>
          <w:i w:val="false"/>
          <w:color w:val="000000"/>
          <w:sz w:val="28"/>
        </w:rPr>
        <w:t>
           |   2364       |      6112     |                  |
</w:t>
      </w:r>
      <w:r>
        <w:br/>
      </w:r>
      <w:r>
        <w:rPr>
          <w:rFonts w:ascii="Times New Roman"/>
          <w:b w:val="false"/>
          <w:i w:val="false"/>
          <w:color w:val="000000"/>
          <w:sz w:val="28"/>
        </w:rPr>
        <w:t>
   4800    |              |     10318     |                  |
</w:t>
      </w:r>
      <w:r>
        <w:br/>
      </w:r>
      <w:r>
        <w:rPr>
          <w:rFonts w:ascii="Times New Roman"/>
          <w:b w:val="false"/>
          <w:i w:val="false"/>
          <w:color w:val="000000"/>
          <w:sz w:val="28"/>
        </w:rPr>
        <w:t>
           |              |               |                  |
</w:t>
      </w:r>
      <w:r>
        <w:br/>
      </w:r>
      <w:r>
        <w:rPr>
          <w:rFonts w:ascii="Times New Roman"/>
          <w:b w:val="false"/>
          <w:i w:val="false"/>
          <w:color w:val="000000"/>
          <w:sz w:val="28"/>
        </w:rPr>
        <w:t>
           |              |      6345     |                  |
</w:t>
      </w:r>
      <w:r>
        <w:br/>
      </w:r>
      <w:r>
        <w:rPr>
          <w:rFonts w:ascii="Times New Roman"/>
          <w:b w:val="false"/>
          <w:i w:val="false"/>
          <w:color w:val="000000"/>
          <w:sz w:val="28"/>
        </w:rPr>
        <w:t>
           |   6455       |     11932     |      11137       |
</w:t>
      </w:r>
      <w:r>
        <w:br/>
      </w:r>
      <w:r>
        <w:rPr>
          <w:rFonts w:ascii="Times New Roman"/>
          <w:b w:val="false"/>
          <w:i w:val="false"/>
          <w:color w:val="000000"/>
          <w:sz w:val="28"/>
        </w:rPr>
        <w:t>
   5880    |              |     38580     |                  |
</w:t>
      </w:r>
      <w:r>
        <w:br/>
      </w:r>
      <w:r>
        <w:rPr>
          <w:rFonts w:ascii="Times New Roman"/>
          <w:b w:val="false"/>
          <w:i w:val="false"/>
          <w:color w:val="000000"/>
          <w:sz w:val="28"/>
        </w:rPr>
        <w:t>
           |              |      4593     |                  |
</w:t>
      </w:r>
      <w:r>
        <w:br/>
      </w:r>
      <w:r>
        <w:rPr>
          <w:rFonts w:ascii="Times New Roman"/>
          <w:b w:val="false"/>
          <w:i w:val="false"/>
          <w:color w:val="000000"/>
          <w:sz w:val="28"/>
        </w:rPr>
        <w:t>
   2200    |              |      6763     |                  |
</w:t>
      </w:r>
      <w:r>
        <w:br/>
      </w:r>
      <w:r>
        <w:rPr>
          <w:rFonts w:ascii="Times New Roman"/>
          <w:b w:val="false"/>
          <w:i w:val="false"/>
          <w:color w:val="000000"/>
          <w:sz w:val="28"/>
        </w:rPr>
        <w:t>
           |              |      8016     |                  |
</w:t>
      </w:r>
      <w:r>
        <w:br/>
      </w:r>
      <w:r>
        <w:rPr>
          <w:rFonts w:ascii="Times New Roman"/>
          <w:b w:val="false"/>
          <w:i w:val="false"/>
          <w:color w:val="000000"/>
          <w:sz w:val="28"/>
        </w:rPr>
        <w:t>
   4410    |              |      9889     |                  |
</w:t>
      </w:r>
      <w:r>
        <w:br/>
      </w:r>
      <w:r>
        <w:rPr>
          <w:rFonts w:ascii="Times New Roman"/>
          <w:b w:val="false"/>
          <w:i w:val="false"/>
          <w:color w:val="000000"/>
          <w:sz w:val="28"/>
        </w:rPr>
        <w:t>
           |              |       421     |                  |
</w:t>
      </w:r>
      <w:r>
        <w:br/>
      </w:r>
      <w:r>
        <w:rPr>
          <w:rFonts w:ascii="Times New Roman"/>
          <w:b w:val="false"/>
          <w:i w:val="false"/>
          <w:color w:val="000000"/>
          <w:sz w:val="28"/>
        </w:rPr>
        <w:t>
           |              |      5442     |                  |
</w:t>
      </w:r>
      <w:r>
        <w:br/>
      </w:r>
      <w:r>
        <w:rPr>
          <w:rFonts w:ascii="Times New Roman"/>
          <w:b w:val="false"/>
          <w:i w:val="false"/>
          <w:color w:val="000000"/>
          <w:sz w:val="28"/>
        </w:rPr>
        <w:t>
           |              |      7546     |                  |
</w:t>
      </w:r>
      <w:r>
        <w:br/>
      </w:r>
      <w:r>
        <w:rPr>
          <w:rFonts w:ascii="Times New Roman"/>
          <w:b w:val="false"/>
          <w:i w:val="false"/>
          <w:color w:val="000000"/>
          <w:sz w:val="28"/>
        </w:rPr>
        <w:t>
           |              |     16075     |      29386       |
</w:t>
      </w:r>
      <w:r>
        <w:br/>
      </w:r>
      <w:r>
        <w:rPr>
          <w:rFonts w:ascii="Times New Roman"/>
          <w:b w:val="false"/>
          <w:i w:val="false"/>
          <w:color w:val="000000"/>
          <w:sz w:val="28"/>
        </w:rPr>
        <w:t>
           |              |      2307     |                  |
</w:t>
      </w:r>
      <w:r>
        <w:br/>
      </w:r>
      <w:r>
        <w:rPr>
          <w:rFonts w:ascii="Times New Roman"/>
          <w:b w:val="false"/>
          <w:i w:val="false"/>
          <w:color w:val="000000"/>
          <w:sz w:val="28"/>
        </w:rPr>
        <w:t>
           |              |      6335     |                  |
</w:t>
      </w:r>
      <w:r>
        <w:br/>
      </w:r>
      <w:r>
        <w:rPr>
          <w:rFonts w:ascii="Times New Roman"/>
          <w:b w:val="false"/>
          <w:i w:val="false"/>
          <w:color w:val="000000"/>
          <w:sz w:val="28"/>
        </w:rPr>
        <w:t>
           |              |      6691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на            |на увеличение |
</w:t>
      </w:r>
      <w:r>
        <w:br/>
      </w:r>
      <w:r>
        <w:rPr>
          <w:rFonts w:ascii="Times New Roman"/>
          <w:b w:val="false"/>
          <w:i w:val="false"/>
          <w:color w:val="000000"/>
          <w:sz w:val="28"/>
        </w:rPr>
        <w:t>
развитие      |денежного     |
</w:t>
      </w:r>
      <w:r>
        <w:br/>
      </w:r>
      <w:r>
        <w:rPr>
          <w:rFonts w:ascii="Times New Roman"/>
          <w:b w:val="false"/>
          <w:i w:val="false"/>
          <w:color w:val="000000"/>
          <w:sz w:val="28"/>
        </w:rPr>
        <w:t>
малых городов,|довольствия   |
</w:t>
      </w:r>
      <w:r>
        <w:br/>
      </w:r>
      <w:r>
        <w:rPr>
          <w:rFonts w:ascii="Times New Roman"/>
          <w:b w:val="false"/>
          <w:i w:val="false"/>
          <w:color w:val="000000"/>
          <w:sz w:val="28"/>
        </w:rPr>
        <w:t>
в том числе   |и материально-|
</w:t>
      </w:r>
      <w:r>
        <w:br/>
      </w:r>
      <w:r>
        <w:rPr>
          <w:rFonts w:ascii="Times New Roman"/>
          <w:b w:val="false"/>
          <w:i w:val="false"/>
          <w:color w:val="000000"/>
          <w:sz w:val="28"/>
        </w:rPr>
        <w:t>
с депрессивной|техническое   |
</w:t>
      </w:r>
      <w:r>
        <w:br/>
      </w:r>
      <w:r>
        <w:rPr>
          <w:rFonts w:ascii="Times New Roman"/>
          <w:b w:val="false"/>
          <w:i w:val="false"/>
          <w:color w:val="000000"/>
          <w:sz w:val="28"/>
        </w:rPr>
        <w:t>
экономикой    |оснащение     |
</w:t>
      </w:r>
      <w:r>
        <w:br/>
      </w:r>
      <w:r>
        <w:rPr>
          <w:rFonts w:ascii="Times New Roman"/>
          <w:b w:val="false"/>
          <w:i w:val="false"/>
          <w:color w:val="000000"/>
          <w:sz w:val="28"/>
        </w:rPr>
        <w:t>
              |участковых    |
</w:t>
      </w:r>
      <w:r>
        <w:br/>
      </w:r>
      <w:r>
        <w:rPr>
          <w:rFonts w:ascii="Times New Roman"/>
          <w:b w:val="false"/>
          <w:i w:val="false"/>
          <w:color w:val="000000"/>
          <w:sz w:val="28"/>
        </w:rPr>
        <w:t>
              |инспекторов   |
</w:t>
      </w:r>
      <w:r>
        <w:br/>
      </w:r>
      <w:r>
        <w:rPr>
          <w:rFonts w:ascii="Times New Roman"/>
          <w:b w:val="false"/>
          <w:i w:val="false"/>
          <w:color w:val="000000"/>
          <w:sz w:val="28"/>
        </w:rPr>
        <w:t>
              |полиции       |
</w:t>
      </w:r>
      <w:r>
        <w:br/>
      </w:r>
      <w:r>
        <w:rPr>
          <w:rFonts w:ascii="Times New Roman"/>
          <w:b w:val="false"/>
          <w:i w:val="false"/>
          <w:color w:val="000000"/>
          <w:sz w:val="28"/>
        </w:rPr>
        <w:t>
-----------------------------|
</w:t>
      </w:r>
      <w:r>
        <w:br/>
      </w:r>
      <w:r>
        <w:rPr>
          <w:rFonts w:ascii="Times New Roman"/>
          <w:b w:val="false"/>
          <w:i w:val="false"/>
          <w:color w:val="000000"/>
          <w:sz w:val="28"/>
        </w:rPr>
        <w:t>
    10        |    11        |
</w:t>
      </w:r>
      <w:r>
        <w:br/>
      </w:r>
      <w:r>
        <w:rPr>
          <w:rFonts w:ascii="Times New Roman"/>
          <w:b w:val="false"/>
          <w:i w:val="false"/>
          <w:color w:val="000000"/>
          <w:sz w:val="28"/>
        </w:rPr>
        <w:t>
-----------------------------|
</w:t>
      </w:r>
      <w:r>
        <w:br/>
      </w:r>
      <w:r>
        <w:rPr>
          <w:rFonts w:ascii="Times New Roman"/>
          <w:b w:val="false"/>
          <w:i w:val="false"/>
          <w:color w:val="000000"/>
          <w:sz w:val="28"/>
        </w:rPr>
        <w:t>
   30000      |   80407      |
</w:t>
      </w:r>
      <w:r>
        <w:br/>
      </w:r>
      <w:r>
        <w:rPr>
          <w:rFonts w:ascii="Times New Roman"/>
          <w:b w:val="false"/>
          <w:i w:val="false"/>
          <w:color w:val="000000"/>
          <w:sz w:val="28"/>
        </w:rPr>
        <w:t>
   15000      |    3874      |
</w:t>
      </w:r>
      <w:r>
        <w:br/>
      </w:r>
      <w:r>
        <w:rPr>
          <w:rFonts w:ascii="Times New Roman"/>
          <w:b w:val="false"/>
          <w:i w:val="false"/>
          <w:color w:val="000000"/>
          <w:sz w:val="28"/>
        </w:rPr>
        <w:t>
              |    2126      |
</w:t>
      </w:r>
      <w:r>
        <w:br/>
      </w:r>
      <w:r>
        <w:rPr>
          <w:rFonts w:ascii="Times New Roman"/>
          <w:b w:val="false"/>
          <w:i w:val="false"/>
          <w:color w:val="000000"/>
          <w:sz w:val="28"/>
        </w:rPr>
        <w:t>
              |    4812      |
</w:t>
      </w:r>
      <w:r>
        <w:br/>
      </w:r>
      <w:r>
        <w:rPr>
          <w:rFonts w:ascii="Times New Roman"/>
          <w:b w:val="false"/>
          <w:i w:val="false"/>
          <w:color w:val="000000"/>
          <w:sz w:val="28"/>
        </w:rPr>
        <w:t>
              |    5679      |
</w:t>
      </w:r>
      <w:r>
        <w:br/>
      </w:r>
      <w:r>
        <w:rPr>
          <w:rFonts w:ascii="Times New Roman"/>
          <w:b w:val="false"/>
          <w:i w:val="false"/>
          <w:color w:val="000000"/>
          <w:sz w:val="28"/>
        </w:rPr>
        <w:t>
              |              |
</w:t>
      </w:r>
      <w:r>
        <w:br/>
      </w:r>
      <w:r>
        <w:rPr>
          <w:rFonts w:ascii="Times New Roman"/>
          <w:b w:val="false"/>
          <w:i w:val="false"/>
          <w:color w:val="000000"/>
          <w:sz w:val="28"/>
        </w:rPr>
        <w:t>
              |    3411      |
</w:t>
      </w:r>
      <w:r>
        <w:br/>
      </w:r>
      <w:r>
        <w:rPr>
          <w:rFonts w:ascii="Times New Roman"/>
          <w:b w:val="false"/>
          <w:i w:val="false"/>
          <w:color w:val="000000"/>
          <w:sz w:val="28"/>
        </w:rPr>
        <w:t>
              |     825      |
</w:t>
      </w:r>
      <w:r>
        <w:br/>
      </w:r>
      <w:r>
        <w:rPr>
          <w:rFonts w:ascii="Times New Roman"/>
          <w:b w:val="false"/>
          <w:i w:val="false"/>
          <w:color w:val="000000"/>
          <w:sz w:val="28"/>
        </w:rPr>
        <w:t>
              |   31952      |
</w:t>
      </w:r>
      <w:r>
        <w:br/>
      </w:r>
      <w:r>
        <w:rPr>
          <w:rFonts w:ascii="Times New Roman"/>
          <w:b w:val="false"/>
          <w:i w:val="false"/>
          <w:color w:val="000000"/>
          <w:sz w:val="28"/>
        </w:rPr>
        <w:t>
              |    1203      |
</w:t>
      </w:r>
      <w:r>
        <w:br/>
      </w:r>
      <w:r>
        <w:rPr>
          <w:rFonts w:ascii="Times New Roman"/>
          <w:b w:val="false"/>
          <w:i w:val="false"/>
          <w:color w:val="000000"/>
          <w:sz w:val="28"/>
        </w:rPr>
        <w:t>
   15000      |    7842      |
</w:t>
      </w:r>
      <w:r>
        <w:br/>
      </w:r>
      <w:r>
        <w:rPr>
          <w:rFonts w:ascii="Times New Roman"/>
          <w:b w:val="false"/>
          <w:i w:val="false"/>
          <w:color w:val="000000"/>
          <w:sz w:val="28"/>
        </w:rPr>
        <w:t>
              |    2477      |
</w:t>
      </w:r>
      <w:r>
        <w:br/>
      </w:r>
      <w:r>
        <w:rPr>
          <w:rFonts w:ascii="Times New Roman"/>
          <w:b w:val="false"/>
          <w:i w:val="false"/>
          <w:color w:val="000000"/>
          <w:sz w:val="28"/>
        </w:rPr>
        <w:t>
              |    6232      |
</w:t>
      </w:r>
      <w:r>
        <w:br/>
      </w:r>
      <w:r>
        <w:rPr>
          <w:rFonts w:ascii="Times New Roman"/>
          <w:b w:val="false"/>
          <w:i w:val="false"/>
          <w:color w:val="000000"/>
          <w:sz w:val="28"/>
        </w:rPr>
        <w:t>
              |     214      |
</w:t>
      </w:r>
      <w:r>
        <w:br/>
      </w:r>
      <w:r>
        <w:rPr>
          <w:rFonts w:ascii="Times New Roman"/>
          <w:b w:val="false"/>
          <w:i w:val="false"/>
          <w:color w:val="000000"/>
          <w:sz w:val="28"/>
        </w:rPr>
        <w:t>
              |     275      |
</w:t>
      </w:r>
      <w:r>
        <w:br/>
      </w:r>
      <w:r>
        <w:rPr>
          <w:rFonts w:ascii="Times New Roman"/>
          <w:b w:val="false"/>
          <w:i w:val="false"/>
          <w:color w:val="000000"/>
          <w:sz w:val="28"/>
        </w:rPr>
        <w:t>
              |     550      |
</w:t>
      </w:r>
      <w:r>
        <w:br/>
      </w:r>
      <w:r>
        <w:rPr>
          <w:rFonts w:ascii="Times New Roman"/>
          <w:b w:val="false"/>
          <w:i w:val="false"/>
          <w:color w:val="000000"/>
          <w:sz w:val="28"/>
        </w:rPr>
        <w:t>
              |    2750      |
</w:t>
      </w:r>
      <w:r>
        <w:br/>
      </w:r>
      <w:r>
        <w:rPr>
          <w:rFonts w:ascii="Times New Roman"/>
          <w:b w:val="false"/>
          <w:i w:val="false"/>
          <w:color w:val="000000"/>
          <w:sz w:val="28"/>
        </w:rPr>
        <w:t>
              |              |
</w:t>
      </w:r>
      <w:r>
        <w:br/>
      </w:r>
      <w:r>
        <w:rPr>
          <w:rFonts w:ascii="Times New Roman"/>
          <w:b w:val="false"/>
          <w:i w:val="false"/>
          <w:color w:val="000000"/>
          <w:sz w:val="28"/>
        </w:rPr>
        <w:t>
              |    4925      |
</w:t>
      </w:r>
      <w:r>
        <w:br/>
      </w:r>
      <w:r>
        <w:rPr>
          <w:rFonts w:ascii="Times New Roman"/>
          <w:b w:val="false"/>
          <w:i w:val="false"/>
          <w:color w:val="000000"/>
          <w:sz w:val="28"/>
        </w:rPr>
        <w:t>
              |    1260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решению III сессии Карагандинского
</w:t>
      </w:r>
      <w:r>
        <w:br/>
      </w:r>
      <w:r>
        <w:rPr>
          <w:rFonts w:ascii="Times New Roman"/>
          <w:b w:val="false"/>
          <w:i w:val="false"/>
          <w:color w:val="000000"/>
          <w:sz w:val="28"/>
        </w:rPr>
        <w:t>
областного Маслихата       
</w:t>
      </w:r>
      <w:r>
        <w:br/>
      </w:r>
      <w:r>
        <w:rPr>
          <w:rFonts w:ascii="Times New Roman"/>
          <w:b w:val="false"/>
          <w:i w:val="false"/>
          <w:color w:val="000000"/>
          <w:sz w:val="28"/>
        </w:rPr>
        <w:t>
"Об областном бюджете на 2004 год" 
</w:t>
      </w:r>
      <w:r>
        <w:br/>
      </w:r>
      <w:r>
        <w:rPr>
          <w:rFonts w:ascii="Times New Roman"/>
          <w:b w:val="false"/>
          <w:i w:val="false"/>
          <w:color w:val="000000"/>
          <w:sz w:val="28"/>
        </w:rPr>
        <w:t>
от 25 декабря 2003 года N 36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5 -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решения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IV сессии Карагандинского областного Маслихата от 12.02.2004 г.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решения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V сессии Карагандинского областного Маслихата от 18.03.2004 г. N 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решения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VII сессии Карагандинского областного Маслихата от 03.06.2004 г. N 104,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решения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VIII сессии Карагандинского областного Маслихата от 01.07.2004 г. N 123,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решения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IX сессии Карагандинского областного Маслихата от 30.09.2004 г. N 129.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текущих бюджетных программ областного бюджета на 2004 год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Функциональная группа             Наименование
</w:t>
      </w:r>
      <w:r>
        <w:br/>
      </w:r>
      <w:r>
        <w:rPr>
          <w:rFonts w:ascii="Times New Roman"/>
          <w:b w:val="false"/>
          <w:i w:val="false"/>
          <w:color w:val="000000"/>
          <w:sz w:val="28"/>
        </w:rPr>
        <w:t>
   |Подфункция
</w:t>
      </w:r>
      <w:r>
        <w:br/>
      </w:r>
      <w:r>
        <w:rPr>
          <w:rFonts w:ascii="Times New Roman"/>
          <w:b w:val="false"/>
          <w:i w:val="false"/>
          <w:color w:val="000000"/>
          <w:sz w:val="28"/>
        </w:rPr>
        <w:t>
   |   |Администратор бюджетных программ
</w:t>
      </w:r>
      <w:r>
        <w:br/>
      </w:r>
      <w:r>
        <w:rPr>
          <w:rFonts w:ascii="Times New Roman"/>
          <w:b w:val="false"/>
          <w:i w:val="false"/>
          <w:color w:val="000000"/>
          <w:sz w:val="28"/>
        </w:rPr>
        <w:t>
   |   |   |Программа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01|   |   |   |Государственные услуги общего характера
</w:t>
      </w:r>
      <w:r>
        <w:br/>
      </w:r>
      <w:r>
        <w:rPr>
          <w:rFonts w:ascii="Times New Roman"/>
          <w:b w:val="false"/>
          <w:i w:val="false"/>
          <w:color w:val="000000"/>
          <w:sz w:val="28"/>
        </w:rPr>
        <w:t>
   | 1 |   |   |Представительные, исполнительные и другие
</w:t>
      </w:r>
      <w:r>
        <w:br/>
      </w:r>
      <w:r>
        <w:rPr>
          <w:rFonts w:ascii="Times New Roman"/>
          <w:b w:val="false"/>
          <w:i w:val="false"/>
          <w:color w:val="000000"/>
          <w:sz w:val="28"/>
        </w:rPr>
        <w:t>
   |   |   |   |органы, выполняющие общие функции
</w:t>
      </w:r>
      <w:r>
        <w:br/>
      </w:r>
      <w:r>
        <w:rPr>
          <w:rFonts w:ascii="Times New Roman"/>
          <w:b w:val="false"/>
          <w:i w:val="false"/>
          <w:color w:val="000000"/>
          <w:sz w:val="28"/>
        </w:rPr>
        <w:t>
   |   |   |   |государственного управления
</w:t>
      </w:r>
      <w:r>
        <w:br/>
      </w:r>
      <w:r>
        <w:rPr>
          <w:rFonts w:ascii="Times New Roman"/>
          <w:b w:val="false"/>
          <w:i w:val="false"/>
          <w:color w:val="000000"/>
          <w:sz w:val="28"/>
        </w:rPr>
        <w:t>
   |   |103|   |Аппарат маслихата
</w:t>
      </w:r>
      <w:r>
        <w:br/>
      </w:r>
      <w:r>
        <w:rPr>
          <w:rFonts w:ascii="Times New Roman"/>
          <w:b w:val="false"/>
          <w:i w:val="false"/>
          <w:color w:val="000000"/>
          <w:sz w:val="28"/>
        </w:rPr>
        <w:t>
   |   |   |001|Обеспечение деятельности маслихата
</w:t>
      </w:r>
      <w:r>
        <w:br/>
      </w:r>
      <w:r>
        <w:rPr>
          <w:rFonts w:ascii="Times New Roman"/>
          <w:b w:val="false"/>
          <w:i w:val="false"/>
          <w:color w:val="000000"/>
          <w:sz w:val="28"/>
        </w:rPr>
        <w:t>
   |   |105|   |Аппарат акима
</w:t>
      </w:r>
      <w:r>
        <w:br/>
      </w:r>
      <w:r>
        <w:rPr>
          <w:rFonts w:ascii="Times New Roman"/>
          <w:b w:val="false"/>
          <w:i w:val="false"/>
          <w:color w:val="000000"/>
          <w:sz w:val="28"/>
        </w:rPr>
        <w:t>
   |   |   |001|Обеспечение деятельности акима
</w:t>
      </w:r>
      <w:r>
        <w:br/>
      </w:r>
      <w:r>
        <w:rPr>
          <w:rFonts w:ascii="Times New Roman"/>
          <w:b w:val="false"/>
          <w:i w:val="false"/>
          <w:color w:val="000000"/>
          <w:sz w:val="28"/>
        </w:rPr>
        <w:t>
   | 2 |   |   |Финансовая деятельность
</w:t>
      </w:r>
      <w:r>
        <w:br/>
      </w:r>
      <w:r>
        <w:rPr>
          <w:rFonts w:ascii="Times New Roman"/>
          <w:b w:val="false"/>
          <w:i w:val="false"/>
          <w:color w:val="000000"/>
          <w:sz w:val="28"/>
        </w:rPr>
        <w:t>
   |   |105|   |Аппарат акима
</w:t>
      </w:r>
      <w:r>
        <w:br/>
      </w:r>
      <w:r>
        <w:rPr>
          <w:rFonts w:ascii="Times New Roman"/>
          <w:b w:val="false"/>
          <w:i w:val="false"/>
          <w:color w:val="000000"/>
          <w:sz w:val="28"/>
        </w:rPr>
        <w:t>
   |   |   |003|Организация и обеспечение сбора местных
</w:t>
      </w:r>
      <w:r>
        <w:br/>
      </w:r>
      <w:r>
        <w:rPr>
          <w:rFonts w:ascii="Times New Roman"/>
          <w:b w:val="false"/>
          <w:i w:val="false"/>
          <w:color w:val="000000"/>
          <w:sz w:val="28"/>
        </w:rPr>
        <w:t>
   |   |   |   |налогов и работы по выдаче разовых
</w:t>
      </w:r>
      <w:r>
        <w:br/>
      </w:r>
      <w:r>
        <w:rPr>
          <w:rFonts w:ascii="Times New Roman"/>
          <w:b w:val="false"/>
          <w:i w:val="false"/>
          <w:color w:val="000000"/>
          <w:sz w:val="28"/>
        </w:rPr>
        <w:t>
   |   |   |   |талонов на рынках
</w:t>
      </w:r>
      <w:r>
        <w:br/>
      </w:r>
      <w:r>
        <w:rPr>
          <w:rFonts w:ascii="Times New Roman"/>
          <w:b w:val="false"/>
          <w:i w:val="false"/>
          <w:color w:val="000000"/>
          <w:sz w:val="28"/>
        </w:rPr>
        <w:t>
   |   |259|   |Исполнительный орган коммунальной
</w:t>
      </w:r>
      <w:r>
        <w:br/>
      </w:r>
      <w:r>
        <w:rPr>
          <w:rFonts w:ascii="Times New Roman"/>
          <w:b w:val="false"/>
          <w:i w:val="false"/>
          <w:color w:val="000000"/>
          <w:sz w:val="28"/>
        </w:rPr>
        <w:t>
   |   |   |   |собственности, финансируемый
</w:t>
      </w:r>
      <w:r>
        <w:br/>
      </w:r>
      <w:r>
        <w:rPr>
          <w:rFonts w:ascii="Times New Roman"/>
          <w:b w:val="false"/>
          <w:i w:val="false"/>
          <w:color w:val="000000"/>
          <w:sz w:val="28"/>
        </w:rPr>
        <w:t>
   |   |   |   |из местного бюджета
</w:t>
      </w:r>
      <w:r>
        <w:br/>
      </w:r>
      <w:r>
        <w:rPr>
          <w:rFonts w:ascii="Times New Roman"/>
          <w:b w:val="false"/>
          <w:i w:val="false"/>
          <w:color w:val="000000"/>
          <w:sz w:val="28"/>
        </w:rPr>
        <w:t>
   |   |   |001|Обеспечение деятельности исполнительного
</w:t>
      </w:r>
      <w:r>
        <w:br/>
      </w:r>
      <w:r>
        <w:rPr>
          <w:rFonts w:ascii="Times New Roman"/>
          <w:b w:val="false"/>
          <w:i w:val="false"/>
          <w:color w:val="000000"/>
          <w:sz w:val="28"/>
        </w:rPr>
        <w:t>
   |   |   |   |органа коммунальной собственности,
</w:t>
      </w:r>
      <w:r>
        <w:br/>
      </w:r>
      <w:r>
        <w:rPr>
          <w:rFonts w:ascii="Times New Roman"/>
          <w:b w:val="false"/>
          <w:i w:val="false"/>
          <w:color w:val="000000"/>
          <w:sz w:val="28"/>
        </w:rPr>
        <w:t>
   |   |   |   |финансируемого из местного бюджета
</w:t>
      </w:r>
      <w:r>
        <w:br/>
      </w:r>
      <w:r>
        <w:rPr>
          <w:rFonts w:ascii="Times New Roman"/>
          <w:b w:val="false"/>
          <w:i w:val="false"/>
          <w:color w:val="000000"/>
          <w:sz w:val="28"/>
        </w:rPr>
        <w:t>
   |   |   |002|Организация приватизации коммунальной
</w:t>
      </w:r>
      <w:r>
        <w:br/>
      </w:r>
      <w:r>
        <w:rPr>
          <w:rFonts w:ascii="Times New Roman"/>
          <w:b w:val="false"/>
          <w:i w:val="false"/>
          <w:color w:val="000000"/>
          <w:sz w:val="28"/>
        </w:rPr>
        <w:t>
   |   |   |   |собственности
</w:t>
      </w:r>
      <w:r>
        <w:br/>
      </w:r>
      <w:r>
        <w:rPr>
          <w:rFonts w:ascii="Times New Roman"/>
          <w:b w:val="false"/>
          <w:i w:val="false"/>
          <w:color w:val="000000"/>
          <w:sz w:val="28"/>
        </w:rPr>
        <w:t>
   |   |   |005|Учет, хранение, оценка и реализация
</w:t>
      </w:r>
      <w:r>
        <w:br/>
      </w:r>
      <w:r>
        <w:rPr>
          <w:rFonts w:ascii="Times New Roman"/>
          <w:b w:val="false"/>
          <w:i w:val="false"/>
          <w:color w:val="000000"/>
          <w:sz w:val="28"/>
        </w:rPr>
        <w:t>
   |   |   |   |имущества, поступившего в коммунальную
</w:t>
      </w:r>
      <w:r>
        <w:br/>
      </w:r>
      <w:r>
        <w:rPr>
          <w:rFonts w:ascii="Times New Roman"/>
          <w:b w:val="false"/>
          <w:i w:val="false"/>
          <w:color w:val="000000"/>
          <w:sz w:val="28"/>
        </w:rPr>
        <w:t>
   |   |   |   |собственность
</w:t>
      </w:r>
      <w:r>
        <w:br/>
      </w:r>
      <w:r>
        <w:rPr>
          <w:rFonts w:ascii="Times New Roman"/>
          <w:b w:val="false"/>
          <w:i w:val="false"/>
          <w:color w:val="000000"/>
          <w:sz w:val="28"/>
        </w:rPr>
        <w:t>
   |   |260|   |Исполнительный орган финансов,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|001|Обеспечение деятельности исполнительного
</w:t>
      </w:r>
      <w:r>
        <w:br/>
      </w:r>
      <w:r>
        <w:rPr>
          <w:rFonts w:ascii="Times New Roman"/>
          <w:b w:val="false"/>
          <w:i w:val="false"/>
          <w:color w:val="000000"/>
          <w:sz w:val="28"/>
        </w:rPr>
        <w:t>
   |   |   |   |органа финансов, финансируемого
</w:t>
      </w:r>
      <w:r>
        <w:br/>
      </w:r>
      <w:r>
        <w:rPr>
          <w:rFonts w:ascii="Times New Roman"/>
          <w:b w:val="false"/>
          <w:i w:val="false"/>
          <w:color w:val="000000"/>
          <w:sz w:val="28"/>
        </w:rPr>
        <w:t>
   |   |   |   |из местного бюджета
</w:t>
      </w:r>
      <w:r>
        <w:br/>
      </w:r>
      <w:r>
        <w:rPr>
          <w:rFonts w:ascii="Times New Roman"/>
          <w:b w:val="false"/>
          <w:i w:val="false"/>
          <w:color w:val="000000"/>
          <w:sz w:val="28"/>
        </w:rPr>
        <w:t>
   |   |   |009|Обеспечение оценки имущества для
</w:t>
      </w:r>
      <w:r>
        <w:br/>
      </w:r>
      <w:r>
        <w:rPr>
          <w:rFonts w:ascii="Times New Roman"/>
          <w:b w:val="false"/>
          <w:i w:val="false"/>
          <w:color w:val="000000"/>
          <w:sz w:val="28"/>
        </w:rPr>
        <w:t>
   |   |   |   |налогооблажения
</w:t>
      </w:r>
      <w:r>
        <w:br/>
      </w:r>
      <w:r>
        <w:rPr>
          <w:rFonts w:ascii="Times New Roman"/>
          <w:b w:val="false"/>
          <w:i w:val="false"/>
          <w:color w:val="000000"/>
          <w:sz w:val="28"/>
        </w:rPr>
        <w:t>
 2 |   |   |   |Оборона
</w:t>
      </w:r>
      <w:r>
        <w:br/>
      </w:r>
      <w:r>
        <w:rPr>
          <w:rFonts w:ascii="Times New Roman"/>
          <w:b w:val="false"/>
          <w:i w:val="false"/>
          <w:color w:val="000000"/>
          <w:sz w:val="28"/>
        </w:rPr>
        <w:t>
   | 1 |   |   |Военные нужды
</w:t>
      </w:r>
      <w:r>
        <w:br/>
      </w:r>
      <w:r>
        <w:rPr>
          <w:rFonts w:ascii="Times New Roman"/>
          <w:b w:val="false"/>
          <w:i w:val="false"/>
          <w:color w:val="000000"/>
          <w:sz w:val="28"/>
        </w:rPr>
        <w:t>
   |   |105|   |Аппарат акима
</w:t>
      </w:r>
      <w:r>
        <w:br/>
      </w:r>
      <w:r>
        <w:rPr>
          <w:rFonts w:ascii="Times New Roman"/>
          <w:b w:val="false"/>
          <w:i w:val="false"/>
          <w:color w:val="000000"/>
          <w:sz w:val="28"/>
        </w:rPr>
        <w:t>
   |   |   |004|Мероприятия по приписке и призыву на военную
</w:t>
      </w:r>
      <w:r>
        <w:br/>
      </w:r>
      <w:r>
        <w:rPr>
          <w:rFonts w:ascii="Times New Roman"/>
          <w:b w:val="false"/>
          <w:i w:val="false"/>
          <w:color w:val="000000"/>
          <w:sz w:val="28"/>
        </w:rPr>
        <w:t>
   |   |   |   |службу
</w:t>
      </w:r>
      <w:r>
        <w:br/>
      </w:r>
      <w:r>
        <w:rPr>
          <w:rFonts w:ascii="Times New Roman"/>
          <w:b w:val="false"/>
          <w:i w:val="false"/>
          <w:color w:val="000000"/>
          <w:sz w:val="28"/>
        </w:rPr>
        <w:t>
   | 2 |   |   |Организация работы по чрезвычайным ситуациям
</w:t>
      </w:r>
      <w:r>
        <w:br/>
      </w:r>
      <w:r>
        <w:rPr>
          <w:rFonts w:ascii="Times New Roman"/>
          <w:b w:val="false"/>
          <w:i w:val="false"/>
          <w:color w:val="000000"/>
          <w:sz w:val="28"/>
        </w:rPr>
        <w:t>
   |   |105|   |Аппарат акима
</w:t>
      </w:r>
      <w:r>
        <w:br/>
      </w:r>
      <w:r>
        <w:rPr>
          <w:rFonts w:ascii="Times New Roman"/>
          <w:b w:val="false"/>
          <w:i w:val="false"/>
          <w:color w:val="000000"/>
          <w:sz w:val="28"/>
        </w:rPr>
        <w:t>
   |   |   |005|Мероприятия по мобилизационной подготовке
</w:t>
      </w:r>
      <w:r>
        <w:br/>
      </w:r>
      <w:r>
        <w:rPr>
          <w:rFonts w:ascii="Times New Roman"/>
          <w:b w:val="false"/>
          <w:i w:val="false"/>
          <w:color w:val="000000"/>
          <w:sz w:val="28"/>
        </w:rPr>
        <w:t>
   |   |   |   |на местном уровне
</w:t>
      </w:r>
      <w:r>
        <w:br/>
      </w:r>
      <w:r>
        <w:rPr>
          <w:rFonts w:ascii="Times New Roman"/>
          <w:b w:val="false"/>
          <w:i w:val="false"/>
          <w:color w:val="000000"/>
          <w:sz w:val="28"/>
        </w:rPr>
        <w:t>
   |   |   |006|Ликвидация чрезвычайных ситуаций на местном
</w:t>
      </w:r>
      <w:r>
        <w:br/>
      </w:r>
      <w:r>
        <w:rPr>
          <w:rFonts w:ascii="Times New Roman"/>
          <w:b w:val="false"/>
          <w:i w:val="false"/>
          <w:color w:val="000000"/>
          <w:sz w:val="28"/>
        </w:rPr>
        <w:t>
   |   |   |   |уровне
</w:t>
      </w:r>
      <w:r>
        <w:br/>
      </w:r>
      <w:r>
        <w:rPr>
          <w:rFonts w:ascii="Times New Roman"/>
          <w:b w:val="false"/>
          <w:i w:val="false"/>
          <w:color w:val="000000"/>
          <w:sz w:val="28"/>
        </w:rPr>
        <w:t>
 3 |   |   |   |Общественный порядок и безопасность
</w:t>
      </w:r>
      <w:r>
        <w:br/>
      </w:r>
      <w:r>
        <w:rPr>
          <w:rFonts w:ascii="Times New Roman"/>
          <w:b w:val="false"/>
          <w:i w:val="false"/>
          <w:color w:val="000000"/>
          <w:sz w:val="28"/>
        </w:rPr>
        <w:t>
   | 1 |   |   |Правоохранительная деятельность
</w:t>
      </w:r>
      <w:r>
        <w:br/>
      </w:r>
      <w:r>
        <w:rPr>
          <w:rFonts w:ascii="Times New Roman"/>
          <w:b w:val="false"/>
          <w:i w:val="false"/>
          <w:color w:val="000000"/>
          <w:sz w:val="28"/>
        </w:rPr>
        <w:t>
   |   |251|   |Исполнительный орган внутренних дел,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|001|Обеспечение деятельности исполнительного
</w:t>
      </w:r>
      <w:r>
        <w:br/>
      </w:r>
      <w:r>
        <w:rPr>
          <w:rFonts w:ascii="Times New Roman"/>
          <w:b w:val="false"/>
          <w:i w:val="false"/>
          <w:color w:val="000000"/>
          <w:sz w:val="28"/>
        </w:rPr>
        <w:t>
   |   |   |   |органа внутренних дел, финансируемого
</w:t>
      </w:r>
      <w:r>
        <w:br/>
      </w:r>
      <w:r>
        <w:rPr>
          <w:rFonts w:ascii="Times New Roman"/>
          <w:b w:val="false"/>
          <w:i w:val="false"/>
          <w:color w:val="000000"/>
          <w:sz w:val="28"/>
        </w:rPr>
        <w:t>
   |   |   |   |из местного бюджета
</w:t>
      </w:r>
      <w:r>
        <w:br/>
      </w:r>
      <w:r>
        <w:rPr>
          <w:rFonts w:ascii="Times New Roman"/>
          <w:b w:val="false"/>
          <w:i w:val="false"/>
          <w:color w:val="000000"/>
          <w:sz w:val="28"/>
        </w:rPr>
        <w:t>
   |   |   |002|Охрана общественного порядка и обеспечение
</w:t>
      </w:r>
      <w:r>
        <w:br/>
      </w:r>
      <w:r>
        <w:rPr>
          <w:rFonts w:ascii="Times New Roman"/>
          <w:b w:val="false"/>
          <w:i w:val="false"/>
          <w:color w:val="000000"/>
          <w:sz w:val="28"/>
        </w:rPr>
        <w:t>
   |   |   |   |общественной безопасности на местном уровне
</w:t>
      </w:r>
      <w:r>
        <w:br/>
      </w:r>
      <w:r>
        <w:rPr>
          <w:rFonts w:ascii="Times New Roman"/>
          <w:b w:val="false"/>
          <w:i w:val="false"/>
          <w:color w:val="000000"/>
          <w:sz w:val="28"/>
        </w:rPr>
        <w:t>
   |   |274|   |Исполнительный орган жилищно-коммунального,
</w:t>
      </w:r>
      <w:r>
        <w:br/>
      </w:r>
      <w:r>
        <w:rPr>
          <w:rFonts w:ascii="Times New Roman"/>
          <w:b w:val="false"/>
          <w:i w:val="false"/>
          <w:color w:val="000000"/>
          <w:sz w:val="28"/>
        </w:rPr>
        <w:t>
   |   |   |   |дорожного хозяйства и транспорта,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|003|Эксплуатация оборудования и средств
</w:t>
      </w:r>
      <w:r>
        <w:br/>
      </w:r>
      <w:r>
        <w:rPr>
          <w:rFonts w:ascii="Times New Roman"/>
          <w:b w:val="false"/>
          <w:i w:val="false"/>
          <w:color w:val="000000"/>
          <w:sz w:val="28"/>
        </w:rPr>
        <w:t>
   |   |   |   |по регулированию дорожного движения
</w:t>
      </w:r>
      <w:r>
        <w:br/>
      </w:r>
      <w:r>
        <w:rPr>
          <w:rFonts w:ascii="Times New Roman"/>
          <w:b w:val="false"/>
          <w:i w:val="false"/>
          <w:color w:val="000000"/>
          <w:sz w:val="28"/>
        </w:rPr>
        <w:t>
   |   |   |   |в населенных пунктах
</w:t>
      </w:r>
      <w:r>
        <w:br/>
      </w:r>
      <w:r>
        <w:rPr>
          <w:rFonts w:ascii="Times New Roman"/>
          <w:b w:val="false"/>
          <w:i w:val="false"/>
          <w:color w:val="000000"/>
          <w:sz w:val="28"/>
        </w:rPr>
        <w:t>
 4 |   |   |   |Образование
</w:t>
      </w:r>
      <w:r>
        <w:br/>
      </w:r>
      <w:r>
        <w:rPr>
          <w:rFonts w:ascii="Times New Roman"/>
          <w:b w:val="false"/>
          <w:i w:val="false"/>
          <w:color w:val="000000"/>
          <w:sz w:val="28"/>
        </w:rPr>
        <w:t>
   | 2 |   |   |Начальное общее, основное общее,
</w:t>
      </w:r>
      <w:r>
        <w:br/>
      </w:r>
      <w:r>
        <w:rPr>
          <w:rFonts w:ascii="Times New Roman"/>
          <w:b w:val="false"/>
          <w:i w:val="false"/>
          <w:color w:val="000000"/>
          <w:sz w:val="28"/>
        </w:rPr>
        <w:t>
   |   |   |   |среднее общее образование
</w:t>
      </w:r>
      <w:r>
        <w:br/>
      </w:r>
      <w:r>
        <w:rPr>
          <w:rFonts w:ascii="Times New Roman"/>
          <w:b w:val="false"/>
          <w:i w:val="false"/>
          <w:color w:val="000000"/>
          <w:sz w:val="28"/>
        </w:rPr>
        <w:t>
   |   |263|   |Исполнительный орган образования, культуры,
</w:t>
      </w:r>
      <w:r>
        <w:br/>
      </w:r>
      <w:r>
        <w:rPr>
          <w:rFonts w:ascii="Times New Roman"/>
          <w:b w:val="false"/>
          <w:i w:val="false"/>
          <w:color w:val="000000"/>
          <w:sz w:val="28"/>
        </w:rPr>
        <w:t>
   |   |   |   |спорта и туризма, финансируемый из местного
</w:t>
      </w:r>
      <w:r>
        <w:br/>
      </w:r>
      <w:r>
        <w:rPr>
          <w:rFonts w:ascii="Times New Roman"/>
          <w:b w:val="false"/>
          <w:i w:val="false"/>
          <w:color w:val="000000"/>
          <w:sz w:val="28"/>
        </w:rPr>
        <w:t>
   |   |   |   |бюджета
</w:t>
      </w:r>
      <w:r>
        <w:br/>
      </w:r>
      <w:r>
        <w:rPr>
          <w:rFonts w:ascii="Times New Roman"/>
          <w:b w:val="false"/>
          <w:i w:val="false"/>
          <w:color w:val="000000"/>
          <w:sz w:val="28"/>
        </w:rPr>
        <w:t>
   |   |   |004|Общеобразовательное обучение на местном уровне
</w:t>
      </w:r>
      <w:r>
        <w:br/>
      </w:r>
      <w:r>
        <w:rPr>
          <w:rFonts w:ascii="Times New Roman"/>
          <w:b w:val="false"/>
          <w:i w:val="false"/>
          <w:color w:val="000000"/>
          <w:sz w:val="28"/>
        </w:rPr>
        <w:t>
   |   |   |005|Информатизация системы среднего образования
</w:t>
      </w:r>
      <w:r>
        <w:br/>
      </w:r>
      <w:r>
        <w:rPr>
          <w:rFonts w:ascii="Times New Roman"/>
          <w:b w:val="false"/>
          <w:i w:val="false"/>
          <w:color w:val="000000"/>
          <w:sz w:val="28"/>
        </w:rPr>
        <w:t>
   |   |   |   |на местном уровне
</w:t>
      </w:r>
      <w:r>
        <w:br/>
      </w:r>
      <w:r>
        <w:rPr>
          <w:rFonts w:ascii="Times New Roman"/>
          <w:b w:val="false"/>
          <w:i w:val="false"/>
          <w:color w:val="000000"/>
          <w:sz w:val="28"/>
        </w:rPr>
        <w:t>
   |   |   |006|Приобретение и доставка учебников для
</w:t>
      </w:r>
      <w:r>
        <w:br/>
      </w:r>
      <w:r>
        <w:rPr>
          <w:rFonts w:ascii="Times New Roman"/>
          <w:b w:val="false"/>
          <w:i w:val="false"/>
          <w:color w:val="000000"/>
          <w:sz w:val="28"/>
        </w:rPr>
        <w:t>
   |   |   |   |обновления библиотечных фондов государственных
</w:t>
      </w:r>
      <w:r>
        <w:br/>
      </w:r>
      <w:r>
        <w:rPr>
          <w:rFonts w:ascii="Times New Roman"/>
          <w:b w:val="false"/>
          <w:i w:val="false"/>
          <w:color w:val="000000"/>
          <w:sz w:val="28"/>
        </w:rPr>
        <w:t>
   |   |   |   |учреждений среднего образования
</w:t>
      </w:r>
      <w:r>
        <w:br/>
      </w:r>
      <w:r>
        <w:rPr>
          <w:rFonts w:ascii="Times New Roman"/>
          <w:b w:val="false"/>
          <w:i w:val="false"/>
          <w:color w:val="000000"/>
          <w:sz w:val="28"/>
        </w:rPr>
        <w:t>
   |   |   |008|Дополнительное образование для детей
</w:t>
      </w:r>
      <w:r>
        <w:br/>
      </w:r>
      <w:r>
        <w:rPr>
          <w:rFonts w:ascii="Times New Roman"/>
          <w:b w:val="false"/>
          <w:i w:val="false"/>
          <w:color w:val="000000"/>
          <w:sz w:val="28"/>
        </w:rPr>
        <w:t>
   |   |   |   |и юношества на местном уровне
</w:t>
      </w:r>
      <w:r>
        <w:br/>
      </w:r>
      <w:r>
        <w:rPr>
          <w:rFonts w:ascii="Times New Roman"/>
          <w:b w:val="false"/>
          <w:i w:val="false"/>
          <w:color w:val="000000"/>
          <w:sz w:val="28"/>
        </w:rPr>
        <w:t>
   |   |   |009|Проведение школьных олимпиад на местном уровне
</w:t>
      </w:r>
      <w:r>
        <w:br/>
      </w:r>
      <w:r>
        <w:rPr>
          <w:rFonts w:ascii="Times New Roman"/>
          <w:b w:val="false"/>
          <w:i w:val="false"/>
          <w:color w:val="000000"/>
          <w:sz w:val="28"/>
        </w:rPr>
        <w:t>
   | 3 |   |   |Начальное профессиональное образование
</w:t>
      </w:r>
      <w:r>
        <w:br/>
      </w:r>
      <w:r>
        <w:rPr>
          <w:rFonts w:ascii="Times New Roman"/>
          <w:b w:val="false"/>
          <w:i w:val="false"/>
          <w:color w:val="000000"/>
          <w:sz w:val="28"/>
        </w:rPr>
        <w:t>
   |   |263|   |Исполнительный орган образования, культуры
</w:t>
      </w:r>
      <w:r>
        <w:br/>
      </w:r>
      <w:r>
        <w:rPr>
          <w:rFonts w:ascii="Times New Roman"/>
          <w:b w:val="false"/>
          <w:i w:val="false"/>
          <w:color w:val="000000"/>
          <w:sz w:val="28"/>
        </w:rPr>
        <w:t>
   |   |   |   |спорта и туризма, финансируемый из местного
</w:t>
      </w:r>
      <w:r>
        <w:br/>
      </w:r>
      <w:r>
        <w:rPr>
          <w:rFonts w:ascii="Times New Roman"/>
          <w:b w:val="false"/>
          <w:i w:val="false"/>
          <w:color w:val="000000"/>
          <w:sz w:val="28"/>
        </w:rPr>
        <w:t>
   |   |   |   |бюджета
</w:t>
      </w:r>
      <w:r>
        <w:br/>
      </w:r>
      <w:r>
        <w:rPr>
          <w:rFonts w:ascii="Times New Roman"/>
          <w:b w:val="false"/>
          <w:i w:val="false"/>
          <w:color w:val="000000"/>
          <w:sz w:val="28"/>
        </w:rPr>
        <w:t>
   |   |   |011|Начальное профессиональное образование
</w:t>
      </w:r>
      <w:r>
        <w:br/>
      </w:r>
      <w:r>
        <w:rPr>
          <w:rFonts w:ascii="Times New Roman"/>
          <w:b w:val="false"/>
          <w:i w:val="false"/>
          <w:color w:val="000000"/>
          <w:sz w:val="28"/>
        </w:rPr>
        <w:t>
   |   |   |   |на местном уровне
</w:t>
      </w:r>
      <w:r>
        <w:br/>
      </w:r>
      <w:r>
        <w:rPr>
          <w:rFonts w:ascii="Times New Roman"/>
          <w:b w:val="false"/>
          <w:i w:val="false"/>
          <w:color w:val="000000"/>
          <w:sz w:val="28"/>
        </w:rPr>
        <w:t>
   | 5 |   |   |Дополнительное профессиональное образование
</w:t>
      </w:r>
      <w:r>
        <w:br/>
      </w:r>
      <w:r>
        <w:rPr>
          <w:rFonts w:ascii="Times New Roman"/>
          <w:b w:val="false"/>
          <w:i w:val="false"/>
          <w:color w:val="000000"/>
          <w:sz w:val="28"/>
        </w:rPr>
        <w:t>
   |   |251|   |Исполнительный орган внутренних дел,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|007|Повышение квалификации и переподготовка кадров
</w:t>
      </w:r>
      <w:r>
        <w:br/>
      </w:r>
      <w:r>
        <w:rPr>
          <w:rFonts w:ascii="Times New Roman"/>
          <w:b w:val="false"/>
          <w:i w:val="false"/>
          <w:color w:val="000000"/>
          <w:sz w:val="28"/>
        </w:rPr>
        <w:t>
   |   |   |   |органов внутренних дел
</w:t>
      </w:r>
      <w:r>
        <w:br/>
      </w:r>
      <w:r>
        <w:rPr>
          <w:rFonts w:ascii="Times New Roman"/>
          <w:b w:val="false"/>
          <w:i w:val="false"/>
          <w:color w:val="000000"/>
          <w:sz w:val="28"/>
        </w:rPr>
        <w:t>
   |   |263|   |Исполнительный орган образования, культуры
</w:t>
      </w:r>
      <w:r>
        <w:br/>
      </w:r>
      <w:r>
        <w:rPr>
          <w:rFonts w:ascii="Times New Roman"/>
          <w:b w:val="false"/>
          <w:i w:val="false"/>
          <w:color w:val="000000"/>
          <w:sz w:val="28"/>
        </w:rPr>
        <w:t>
   |   |   |   |спорта и туризма, финансируемый из местного
</w:t>
      </w:r>
      <w:r>
        <w:br/>
      </w:r>
      <w:r>
        <w:rPr>
          <w:rFonts w:ascii="Times New Roman"/>
          <w:b w:val="false"/>
          <w:i w:val="false"/>
          <w:color w:val="000000"/>
          <w:sz w:val="28"/>
        </w:rPr>
        <w:t>
   |   |   |   |бюджета
</w:t>
      </w:r>
      <w:r>
        <w:br/>
      </w:r>
      <w:r>
        <w:rPr>
          <w:rFonts w:ascii="Times New Roman"/>
          <w:b w:val="false"/>
          <w:i w:val="false"/>
          <w:color w:val="000000"/>
          <w:sz w:val="28"/>
        </w:rPr>
        <w:t>
   |   |   |013|Повышение квалификации и переподготовка кадров
</w:t>
      </w:r>
      <w:r>
        <w:br/>
      </w:r>
      <w:r>
        <w:rPr>
          <w:rFonts w:ascii="Times New Roman"/>
          <w:b w:val="false"/>
          <w:i w:val="false"/>
          <w:color w:val="000000"/>
          <w:sz w:val="28"/>
        </w:rPr>
        <w:t>
   |   |   |   |государственных учреждений
</w:t>
      </w:r>
      <w:r>
        <w:br/>
      </w:r>
      <w:r>
        <w:rPr>
          <w:rFonts w:ascii="Times New Roman"/>
          <w:b w:val="false"/>
          <w:i w:val="false"/>
          <w:color w:val="000000"/>
          <w:sz w:val="28"/>
        </w:rPr>
        <w:t>
   | 9 |   |   |Прочие услуги в области образования
</w:t>
      </w:r>
      <w:r>
        <w:br/>
      </w:r>
      <w:r>
        <w:rPr>
          <w:rFonts w:ascii="Times New Roman"/>
          <w:b w:val="false"/>
          <w:i w:val="false"/>
          <w:color w:val="000000"/>
          <w:sz w:val="28"/>
        </w:rPr>
        <w:t>
   |   |263|   |Исполнительный орган образования, культуры
</w:t>
      </w:r>
      <w:r>
        <w:br/>
      </w:r>
      <w:r>
        <w:rPr>
          <w:rFonts w:ascii="Times New Roman"/>
          <w:b w:val="false"/>
          <w:i w:val="false"/>
          <w:color w:val="000000"/>
          <w:sz w:val="28"/>
        </w:rPr>
        <w:t>
   |   |   |   |спорта и туризма, финансируемый из местного
</w:t>
      </w:r>
      <w:r>
        <w:br/>
      </w:r>
      <w:r>
        <w:rPr>
          <w:rFonts w:ascii="Times New Roman"/>
          <w:b w:val="false"/>
          <w:i w:val="false"/>
          <w:color w:val="000000"/>
          <w:sz w:val="28"/>
        </w:rPr>
        <w:t>
   |   |   |   |бюджета
</w:t>
      </w:r>
      <w:r>
        <w:br/>
      </w:r>
      <w:r>
        <w:rPr>
          <w:rFonts w:ascii="Times New Roman"/>
          <w:b w:val="false"/>
          <w:i w:val="false"/>
          <w:color w:val="000000"/>
          <w:sz w:val="28"/>
        </w:rPr>
        <w:t>
   |   |   |014|Оказание психолого-медико-педагогической
</w:t>
      </w:r>
      <w:r>
        <w:br/>
      </w:r>
      <w:r>
        <w:rPr>
          <w:rFonts w:ascii="Times New Roman"/>
          <w:b w:val="false"/>
          <w:i w:val="false"/>
          <w:color w:val="000000"/>
          <w:sz w:val="28"/>
        </w:rPr>
        <w:t>
   |   |   |   |консультативной помощи населению
</w:t>
      </w:r>
      <w:r>
        <w:br/>
      </w:r>
      <w:r>
        <w:rPr>
          <w:rFonts w:ascii="Times New Roman"/>
          <w:b w:val="false"/>
          <w:i w:val="false"/>
          <w:color w:val="000000"/>
          <w:sz w:val="28"/>
        </w:rPr>
        <w:t>
   |   |   |   |по обследованию психического здоровья
</w:t>
      </w:r>
      <w:r>
        <w:br/>
      </w:r>
      <w:r>
        <w:rPr>
          <w:rFonts w:ascii="Times New Roman"/>
          <w:b w:val="false"/>
          <w:i w:val="false"/>
          <w:color w:val="000000"/>
          <w:sz w:val="28"/>
        </w:rPr>
        <w:t>
   |   |   |   |детей и подростков.
</w:t>
      </w:r>
      <w:r>
        <w:br/>
      </w:r>
      <w:r>
        <w:rPr>
          <w:rFonts w:ascii="Times New Roman"/>
          <w:b w:val="false"/>
          <w:i w:val="false"/>
          <w:color w:val="000000"/>
          <w:sz w:val="28"/>
        </w:rPr>
        <w:t>
   |   |   |015|Реабилитация и социальная адаптация детей
</w:t>
      </w:r>
      <w:r>
        <w:br/>
      </w:r>
      <w:r>
        <w:rPr>
          <w:rFonts w:ascii="Times New Roman"/>
          <w:b w:val="false"/>
          <w:i w:val="false"/>
          <w:color w:val="000000"/>
          <w:sz w:val="28"/>
        </w:rPr>
        <w:t>
   |   |   |   |и подростков с проблемами в развитии
</w:t>
      </w:r>
      <w:r>
        <w:br/>
      </w:r>
      <w:r>
        <w:rPr>
          <w:rFonts w:ascii="Times New Roman"/>
          <w:b w:val="false"/>
          <w:i w:val="false"/>
          <w:color w:val="000000"/>
          <w:sz w:val="28"/>
        </w:rPr>
        <w:t>
 5 |   |   |   |Здравоохранение
</w:t>
      </w:r>
      <w:r>
        <w:br/>
      </w:r>
      <w:r>
        <w:rPr>
          <w:rFonts w:ascii="Times New Roman"/>
          <w:b w:val="false"/>
          <w:i w:val="false"/>
          <w:color w:val="000000"/>
          <w:sz w:val="28"/>
        </w:rPr>
        <w:t>
   | 1 |   |   |Больницы широкого профиля
</w:t>
      </w:r>
      <w:r>
        <w:br/>
      </w:r>
      <w:r>
        <w:rPr>
          <w:rFonts w:ascii="Times New Roman"/>
          <w:b w:val="false"/>
          <w:i w:val="false"/>
          <w:color w:val="000000"/>
          <w:sz w:val="28"/>
        </w:rPr>
        <w:t>
   |   |254|   |Исполнительный орган здравоохранения,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|004|Оказание стационарной медицинской помощи
</w:t>
      </w:r>
      <w:r>
        <w:br/>
      </w:r>
      <w:r>
        <w:rPr>
          <w:rFonts w:ascii="Times New Roman"/>
          <w:b w:val="false"/>
          <w:i w:val="false"/>
          <w:color w:val="000000"/>
          <w:sz w:val="28"/>
        </w:rPr>
        <w:t>
   |   |   |   |по направлению специалистов первичной
</w:t>
      </w:r>
      <w:r>
        <w:br/>
      </w:r>
      <w:r>
        <w:rPr>
          <w:rFonts w:ascii="Times New Roman"/>
          <w:b w:val="false"/>
          <w:i w:val="false"/>
          <w:color w:val="000000"/>
          <w:sz w:val="28"/>
        </w:rPr>
        <w:t>
   |   |   |   |медико-санитарной помощи и организаций
</w:t>
      </w:r>
      <w:r>
        <w:br/>
      </w:r>
      <w:r>
        <w:rPr>
          <w:rFonts w:ascii="Times New Roman"/>
          <w:b w:val="false"/>
          <w:i w:val="false"/>
          <w:color w:val="000000"/>
          <w:sz w:val="28"/>
        </w:rPr>
        <w:t>
   |   |   |   |здравоохранения
</w:t>
      </w:r>
      <w:r>
        <w:br/>
      </w:r>
      <w:r>
        <w:rPr>
          <w:rFonts w:ascii="Times New Roman"/>
          <w:b w:val="false"/>
          <w:i w:val="false"/>
          <w:color w:val="000000"/>
          <w:sz w:val="28"/>
        </w:rPr>
        <w:t>
   | 2 |   |   |Охрана здоровья населения
</w:t>
      </w:r>
      <w:r>
        <w:br/>
      </w:r>
      <w:r>
        <w:rPr>
          <w:rFonts w:ascii="Times New Roman"/>
          <w:b w:val="false"/>
          <w:i w:val="false"/>
          <w:color w:val="000000"/>
          <w:sz w:val="28"/>
        </w:rPr>
        <w:t>
   |   |254|   |Исполнительный орган здравоохранения,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|005|Производство крови (заменителей) на местном
</w:t>
      </w:r>
      <w:r>
        <w:br/>
      </w:r>
      <w:r>
        <w:rPr>
          <w:rFonts w:ascii="Times New Roman"/>
          <w:b w:val="false"/>
          <w:i w:val="false"/>
          <w:color w:val="000000"/>
          <w:sz w:val="28"/>
        </w:rPr>
        <w:t>
   |   |   |   |уровне
</w:t>
      </w:r>
      <w:r>
        <w:br/>
      </w:r>
      <w:r>
        <w:rPr>
          <w:rFonts w:ascii="Times New Roman"/>
          <w:b w:val="false"/>
          <w:i w:val="false"/>
          <w:color w:val="000000"/>
          <w:sz w:val="28"/>
        </w:rPr>
        <w:t>
   |   |   |006|Охрана материнства и детства
</w:t>
      </w:r>
      <w:r>
        <w:br/>
      </w:r>
      <w:r>
        <w:rPr>
          <w:rFonts w:ascii="Times New Roman"/>
          <w:b w:val="false"/>
          <w:i w:val="false"/>
          <w:color w:val="000000"/>
          <w:sz w:val="28"/>
        </w:rPr>
        <w:t>
   |   |   |007|Пропаганда здорового образа жизни на местном
</w:t>
      </w:r>
      <w:r>
        <w:br/>
      </w:r>
      <w:r>
        <w:rPr>
          <w:rFonts w:ascii="Times New Roman"/>
          <w:b w:val="false"/>
          <w:i w:val="false"/>
          <w:color w:val="000000"/>
          <w:sz w:val="28"/>
        </w:rPr>
        <w:t>
   |   |   |   |уровне
</w:t>
      </w:r>
      <w:r>
        <w:br/>
      </w:r>
      <w:r>
        <w:rPr>
          <w:rFonts w:ascii="Times New Roman"/>
          <w:b w:val="false"/>
          <w:i w:val="false"/>
          <w:color w:val="000000"/>
          <w:sz w:val="28"/>
        </w:rPr>
        <w:t>
   |   |278|   |Исполнительный орган
</w:t>
      </w:r>
      <w:r>
        <w:br/>
      </w:r>
      <w:r>
        <w:rPr>
          <w:rFonts w:ascii="Times New Roman"/>
          <w:b w:val="false"/>
          <w:i w:val="false"/>
          <w:color w:val="000000"/>
          <w:sz w:val="28"/>
        </w:rPr>
        <w:t>
   |   |   |   |санитарно-эпидемиологического надзора,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|001|Обеспечение деятельности исполнительного
</w:t>
      </w:r>
      <w:r>
        <w:br/>
      </w:r>
      <w:r>
        <w:rPr>
          <w:rFonts w:ascii="Times New Roman"/>
          <w:b w:val="false"/>
          <w:i w:val="false"/>
          <w:color w:val="000000"/>
          <w:sz w:val="28"/>
        </w:rPr>
        <w:t>
   |   |   |   |органа санитарно-эпидемиологического надзора,
</w:t>
      </w:r>
      <w:r>
        <w:br/>
      </w:r>
      <w:r>
        <w:rPr>
          <w:rFonts w:ascii="Times New Roman"/>
          <w:b w:val="false"/>
          <w:i w:val="false"/>
          <w:color w:val="000000"/>
          <w:sz w:val="28"/>
        </w:rPr>
        <w:t>
   |   |   |   |финансируемого из местного бюджета
</w:t>
      </w:r>
      <w:r>
        <w:br/>
      </w:r>
      <w:r>
        <w:rPr>
          <w:rFonts w:ascii="Times New Roman"/>
          <w:b w:val="false"/>
          <w:i w:val="false"/>
          <w:color w:val="000000"/>
          <w:sz w:val="28"/>
        </w:rPr>
        <w:t>
   |   |   |002|Обеспечение санитарно-эпидемиологического
</w:t>
      </w:r>
      <w:r>
        <w:br/>
      </w:r>
      <w:r>
        <w:rPr>
          <w:rFonts w:ascii="Times New Roman"/>
          <w:b w:val="false"/>
          <w:i w:val="false"/>
          <w:color w:val="000000"/>
          <w:sz w:val="28"/>
        </w:rPr>
        <w:t>
   |   |   |   |благополучия
</w:t>
      </w:r>
      <w:r>
        <w:br/>
      </w:r>
      <w:r>
        <w:rPr>
          <w:rFonts w:ascii="Times New Roman"/>
          <w:b w:val="false"/>
          <w:i w:val="false"/>
          <w:color w:val="000000"/>
          <w:sz w:val="28"/>
        </w:rPr>
        <w:t>
   |   |   |003|Борьба с эпидемиями на местном уровне
</w:t>
      </w:r>
      <w:r>
        <w:br/>
      </w:r>
      <w:r>
        <w:rPr>
          <w:rFonts w:ascii="Times New Roman"/>
          <w:b w:val="false"/>
          <w:i w:val="false"/>
          <w:color w:val="000000"/>
          <w:sz w:val="28"/>
        </w:rPr>
        <w:t>
   | 3 |   |   |Специализированная медицинская помощь
</w:t>
      </w:r>
      <w:r>
        <w:br/>
      </w:r>
      <w:r>
        <w:rPr>
          <w:rFonts w:ascii="Times New Roman"/>
          <w:b w:val="false"/>
          <w:i w:val="false"/>
          <w:color w:val="000000"/>
          <w:sz w:val="28"/>
        </w:rPr>
        <w:t>
   |   |254|   |Исполнительный орган здравоохранения,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|008|Оказание медицинской помощи лицам,
</w:t>
      </w:r>
      <w:r>
        <w:br/>
      </w:r>
      <w:r>
        <w:rPr>
          <w:rFonts w:ascii="Times New Roman"/>
          <w:b w:val="false"/>
          <w:i w:val="false"/>
          <w:color w:val="000000"/>
          <w:sz w:val="28"/>
        </w:rPr>
        <w:t>
   |   |   |   |страдающим социально-значимыми
</w:t>
      </w:r>
      <w:r>
        <w:br/>
      </w:r>
      <w:r>
        <w:rPr>
          <w:rFonts w:ascii="Times New Roman"/>
          <w:b w:val="false"/>
          <w:i w:val="false"/>
          <w:color w:val="000000"/>
          <w:sz w:val="28"/>
        </w:rPr>
        <w:t>
   |   |   |   |заболеваниями и заболеваниями,
</w:t>
      </w:r>
      <w:r>
        <w:br/>
      </w:r>
      <w:r>
        <w:rPr>
          <w:rFonts w:ascii="Times New Roman"/>
          <w:b w:val="false"/>
          <w:i w:val="false"/>
          <w:color w:val="000000"/>
          <w:sz w:val="28"/>
        </w:rPr>
        <w:t>
   |   |   |   |представляющим опасность для окружающих
</w:t>
      </w:r>
      <w:r>
        <w:br/>
      </w:r>
      <w:r>
        <w:rPr>
          <w:rFonts w:ascii="Times New Roman"/>
          <w:b w:val="false"/>
          <w:i w:val="false"/>
          <w:color w:val="000000"/>
          <w:sz w:val="28"/>
        </w:rPr>
        <w:t>
   | 4 |   |   |Поликлиники
</w:t>
      </w:r>
      <w:r>
        <w:br/>
      </w:r>
      <w:r>
        <w:rPr>
          <w:rFonts w:ascii="Times New Roman"/>
          <w:b w:val="false"/>
          <w:i w:val="false"/>
          <w:color w:val="000000"/>
          <w:sz w:val="28"/>
        </w:rPr>
        <w:t>
   |   |254|   |Исполнительный орган здравоохранения,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|009|Оказание первичной медико-санитарной помощи
</w:t>
      </w:r>
      <w:r>
        <w:br/>
      </w:r>
      <w:r>
        <w:rPr>
          <w:rFonts w:ascii="Times New Roman"/>
          <w:b w:val="false"/>
          <w:i w:val="false"/>
          <w:color w:val="000000"/>
          <w:sz w:val="28"/>
        </w:rPr>
        <w:t>
   |   |   |   |населению
</w:t>
      </w:r>
      <w:r>
        <w:br/>
      </w:r>
      <w:r>
        <w:rPr>
          <w:rFonts w:ascii="Times New Roman"/>
          <w:b w:val="false"/>
          <w:i w:val="false"/>
          <w:color w:val="000000"/>
          <w:sz w:val="28"/>
        </w:rPr>
        <w:t>
   | 5 |   |   |Другие виды медицинской помощи
</w:t>
      </w:r>
      <w:r>
        <w:br/>
      </w:r>
      <w:r>
        <w:rPr>
          <w:rFonts w:ascii="Times New Roman"/>
          <w:b w:val="false"/>
          <w:i w:val="false"/>
          <w:color w:val="000000"/>
          <w:sz w:val="28"/>
        </w:rPr>
        <w:t>
   |   |251|   |Исполнительный орган внутренних дел,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|009|Оказание стационарной медицинской помощи
</w:t>
      </w:r>
      <w:r>
        <w:br/>
      </w:r>
      <w:r>
        <w:rPr>
          <w:rFonts w:ascii="Times New Roman"/>
          <w:b w:val="false"/>
          <w:i w:val="false"/>
          <w:color w:val="000000"/>
          <w:sz w:val="28"/>
        </w:rPr>
        <w:t>
   |   |   |   |сотрудникам органов внутренних дел, членам их
</w:t>
      </w:r>
      <w:r>
        <w:br/>
      </w:r>
      <w:r>
        <w:rPr>
          <w:rFonts w:ascii="Times New Roman"/>
          <w:b w:val="false"/>
          <w:i w:val="false"/>
          <w:color w:val="000000"/>
          <w:sz w:val="28"/>
        </w:rPr>
        <w:t>
   |   |   |   |семей
</w:t>
      </w:r>
      <w:r>
        <w:br/>
      </w:r>
      <w:r>
        <w:rPr>
          <w:rFonts w:ascii="Times New Roman"/>
          <w:b w:val="false"/>
          <w:i w:val="false"/>
          <w:color w:val="000000"/>
          <w:sz w:val="28"/>
        </w:rPr>
        <w:t>
   |   |254|   |Исполнительный орган здравоохранения,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|010|Оказание скорой и неотложной помощи
</w:t>
      </w:r>
      <w:r>
        <w:br/>
      </w:r>
      <w:r>
        <w:rPr>
          <w:rFonts w:ascii="Times New Roman"/>
          <w:b w:val="false"/>
          <w:i w:val="false"/>
          <w:color w:val="000000"/>
          <w:sz w:val="28"/>
        </w:rPr>
        <w:t>
   |   |   |012|Оказание медицинской помощи населению
</w:t>
      </w:r>
      <w:r>
        <w:br/>
      </w:r>
      <w:r>
        <w:rPr>
          <w:rFonts w:ascii="Times New Roman"/>
          <w:b w:val="false"/>
          <w:i w:val="false"/>
          <w:color w:val="000000"/>
          <w:sz w:val="28"/>
        </w:rPr>
        <w:t>
   |   |   |   |в чрезвычайных ситуациях
</w:t>
      </w:r>
      <w:r>
        <w:br/>
      </w:r>
      <w:r>
        <w:rPr>
          <w:rFonts w:ascii="Times New Roman"/>
          <w:b w:val="false"/>
          <w:i w:val="false"/>
          <w:color w:val="000000"/>
          <w:sz w:val="28"/>
        </w:rPr>
        <w:t>
   | 9 |   |   |Прочие услуги в области здравоохранения
</w:t>
      </w:r>
      <w:r>
        <w:br/>
      </w:r>
      <w:r>
        <w:rPr>
          <w:rFonts w:ascii="Times New Roman"/>
          <w:b w:val="false"/>
          <w:i w:val="false"/>
          <w:color w:val="000000"/>
          <w:sz w:val="28"/>
        </w:rPr>
        <w:t>
   |   |254|   |Исполнительный орган здравоохранения,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|001|Обеспечение деятельности исполнительного
</w:t>
      </w:r>
      <w:r>
        <w:br/>
      </w:r>
      <w:r>
        <w:rPr>
          <w:rFonts w:ascii="Times New Roman"/>
          <w:b w:val="false"/>
          <w:i w:val="false"/>
          <w:color w:val="000000"/>
          <w:sz w:val="28"/>
        </w:rPr>
        <w:t>
   |   |   |   |органа здравоохранения, финансируемого из
</w:t>
      </w:r>
      <w:r>
        <w:br/>
      </w:r>
      <w:r>
        <w:rPr>
          <w:rFonts w:ascii="Times New Roman"/>
          <w:b w:val="false"/>
          <w:i w:val="false"/>
          <w:color w:val="000000"/>
          <w:sz w:val="28"/>
        </w:rPr>
        <w:t>
   |   |   |   |местного бюджета
</w:t>
      </w:r>
      <w:r>
        <w:br/>
      </w:r>
      <w:r>
        <w:rPr>
          <w:rFonts w:ascii="Times New Roman"/>
          <w:b w:val="false"/>
          <w:i w:val="false"/>
          <w:color w:val="000000"/>
          <w:sz w:val="28"/>
        </w:rPr>
        <w:t>
   |   |   |014|Обеспечение специализированными продуктами
</w:t>
      </w:r>
      <w:r>
        <w:br/>
      </w:r>
      <w:r>
        <w:rPr>
          <w:rFonts w:ascii="Times New Roman"/>
          <w:b w:val="false"/>
          <w:i w:val="false"/>
          <w:color w:val="000000"/>
          <w:sz w:val="28"/>
        </w:rPr>
        <w:t>
   |   |   |   |детского и лечебного питания отдельных 
</w:t>
      </w:r>
      <w:r>
        <w:br/>
      </w:r>
      <w:r>
        <w:rPr>
          <w:rFonts w:ascii="Times New Roman"/>
          <w:b w:val="false"/>
          <w:i w:val="false"/>
          <w:color w:val="000000"/>
          <w:sz w:val="28"/>
        </w:rPr>
        <w:t>
   |   |   |   |категорий граждан
</w:t>
      </w:r>
      <w:r>
        <w:br/>
      </w:r>
      <w:r>
        <w:rPr>
          <w:rFonts w:ascii="Times New Roman"/>
          <w:b w:val="false"/>
          <w:i w:val="false"/>
          <w:color w:val="000000"/>
          <w:sz w:val="28"/>
        </w:rPr>
        <w:t>
   |   |   |015|Проведение паталогоанатомического вскрытия
</w:t>
      </w:r>
      <w:r>
        <w:br/>
      </w:r>
      <w:r>
        <w:rPr>
          <w:rFonts w:ascii="Times New Roman"/>
          <w:b w:val="false"/>
          <w:i w:val="false"/>
          <w:color w:val="000000"/>
          <w:sz w:val="28"/>
        </w:rPr>
        <w:t>
   |   |   |016|Обеспечение лекарственными средствами
</w:t>
      </w:r>
      <w:r>
        <w:br/>
      </w:r>
      <w:r>
        <w:rPr>
          <w:rFonts w:ascii="Times New Roman"/>
          <w:b w:val="false"/>
          <w:i w:val="false"/>
          <w:color w:val="000000"/>
          <w:sz w:val="28"/>
        </w:rPr>
        <w:t>
   |   |   |   |населения по видам заболеваний на местном
</w:t>
      </w:r>
      <w:r>
        <w:br/>
      </w:r>
      <w:r>
        <w:rPr>
          <w:rFonts w:ascii="Times New Roman"/>
          <w:b w:val="false"/>
          <w:i w:val="false"/>
          <w:color w:val="000000"/>
          <w:sz w:val="28"/>
        </w:rPr>
        <w:t>
   |   |   |   |уровне
</w:t>
      </w:r>
      <w:r>
        <w:br/>
      </w:r>
      <w:r>
        <w:rPr>
          <w:rFonts w:ascii="Times New Roman"/>
          <w:b w:val="false"/>
          <w:i w:val="false"/>
          <w:color w:val="000000"/>
          <w:sz w:val="28"/>
        </w:rPr>
        <w:t>
 6 |   |   |   |Социальное обеспечение и социальная помощь
</w:t>
      </w:r>
      <w:r>
        <w:br/>
      </w:r>
      <w:r>
        <w:rPr>
          <w:rFonts w:ascii="Times New Roman"/>
          <w:b w:val="false"/>
          <w:i w:val="false"/>
          <w:color w:val="000000"/>
          <w:sz w:val="28"/>
        </w:rPr>
        <w:t>
   | 1 |   |   |Социальное обеспечение
</w:t>
      </w:r>
      <w:r>
        <w:br/>
      </w:r>
      <w:r>
        <w:rPr>
          <w:rFonts w:ascii="Times New Roman"/>
          <w:b w:val="false"/>
          <w:i w:val="false"/>
          <w:color w:val="000000"/>
          <w:sz w:val="28"/>
        </w:rPr>
        <w:t>
   |   |258|   |Исполнительный орган труда и социальной защиты
</w:t>
      </w:r>
      <w:r>
        <w:br/>
      </w:r>
      <w:r>
        <w:rPr>
          <w:rFonts w:ascii="Times New Roman"/>
          <w:b w:val="false"/>
          <w:i w:val="false"/>
          <w:color w:val="000000"/>
          <w:sz w:val="28"/>
        </w:rPr>
        <w:t>
   |   |   |   |населения, финансируемый из местного бюджета
</w:t>
      </w:r>
      <w:r>
        <w:br/>
      </w:r>
      <w:r>
        <w:rPr>
          <w:rFonts w:ascii="Times New Roman"/>
          <w:b w:val="false"/>
          <w:i w:val="false"/>
          <w:color w:val="000000"/>
          <w:sz w:val="28"/>
        </w:rPr>
        <w:t>
   |   |   |008|Специальные государственные пособия
</w:t>
      </w:r>
      <w:r>
        <w:br/>
      </w:r>
      <w:r>
        <w:rPr>
          <w:rFonts w:ascii="Times New Roman"/>
          <w:b w:val="false"/>
          <w:i w:val="false"/>
          <w:color w:val="000000"/>
          <w:sz w:val="28"/>
        </w:rPr>
        <w:t>
   |   |   |009|Социальное обеспечение престарелых и инвалидов
</w:t>
      </w:r>
      <w:r>
        <w:br/>
      </w:r>
      <w:r>
        <w:rPr>
          <w:rFonts w:ascii="Times New Roman"/>
          <w:b w:val="false"/>
          <w:i w:val="false"/>
          <w:color w:val="000000"/>
          <w:sz w:val="28"/>
        </w:rPr>
        <w:t>
   |   |   |   |общего типа
</w:t>
      </w:r>
      <w:r>
        <w:br/>
      </w:r>
      <w:r>
        <w:rPr>
          <w:rFonts w:ascii="Times New Roman"/>
          <w:b w:val="false"/>
          <w:i w:val="false"/>
          <w:color w:val="000000"/>
          <w:sz w:val="28"/>
        </w:rPr>
        <w:t>
   |   |263|   |Исполнительный орган образования, культуры,
</w:t>
      </w:r>
      <w:r>
        <w:br/>
      </w:r>
      <w:r>
        <w:rPr>
          <w:rFonts w:ascii="Times New Roman"/>
          <w:b w:val="false"/>
          <w:i w:val="false"/>
          <w:color w:val="000000"/>
          <w:sz w:val="28"/>
        </w:rPr>
        <w:t>
   |   |   |   |спорта и туризма, финансируемый из местного
</w:t>
      </w:r>
      <w:r>
        <w:br/>
      </w:r>
      <w:r>
        <w:rPr>
          <w:rFonts w:ascii="Times New Roman"/>
          <w:b w:val="false"/>
          <w:i w:val="false"/>
          <w:color w:val="000000"/>
          <w:sz w:val="28"/>
        </w:rPr>
        <w:t>
   |   |   |   |бюджета
</w:t>
      </w:r>
      <w:r>
        <w:br/>
      </w:r>
      <w:r>
        <w:rPr>
          <w:rFonts w:ascii="Times New Roman"/>
          <w:b w:val="false"/>
          <w:i w:val="false"/>
          <w:color w:val="000000"/>
          <w:sz w:val="28"/>
        </w:rPr>
        <w:t>
   |   |   |018|Социальное обеспечение детей
</w:t>
      </w:r>
      <w:r>
        <w:br/>
      </w:r>
      <w:r>
        <w:rPr>
          <w:rFonts w:ascii="Times New Roman"/>
          <w:b w:val="false"/>
          <w:i w:val="false"/>
          <w:color w:val="000000"/>
          <w:sz w:val="28"/>
        </w:rPr>
        <w:t>
   | 2 |   |   |Социальная помощь
</w:t>
      </w:r>
      <w:r>
        <w:br/>
      </w:r>
      <w:r>
        <w:rPr>
          <w:rFonts w:ascii="Times New Roman"/>
          <w:b w:val="false"/>
          <w:i w:val="false"/>
          <w:color w:val="000000"/>
          <w:sz w:val="28"/>
        </w:rPr>
        <w:t>
   |   |258|   |Исполнительный орган труда и социальной защиты
</w:t>
      </w:r>
      <w:r>
        <w:br/>
      </w:r>
      <w:r>
        <w:rPr>
          <w:rFonts w:ascii="Times New Roman"/>
          <w:b w:val="false"/>
          <w:i w:val="false"/>
          <w:color w:val="000000"/>
          <w:sz w:val="28"/>
        </w:rPr>
        <w:t>
   |   |   |   |населения, финансируемый из местного бюджета
</w:t>
      </w:r>
      <w:r>
        <w:br/>
      </w:r>
      <w:r>
        <w:rPr>
          <w:rFonts w:ascii="Times New Roman"/>
          <w:b w:val="false"/>
          <w:i w:val="false"/>
          <w:color w:val="000000"/>
          <w:sz w:val="28"/>
        </w:rPr>
        <w:t>
   |   |   |015|Социальные выплаты отдельным категориям
</w:t>
      </w:r>
      <w:r>
        <w:br/>
      </w:r>
      <w:r>
        <w:rPr>
          <w:rFonts w:ascii="Times New Roman"/>
          <w:b w:val="false"/>
          <w:i w:val="false"/>
          <w:color w:val="000000"/>
          <w:sz w:val="28"/>
        </w:rPr>
        <w:t>
   |   |   |   |граждан по решению местных представительных
</w:t>
      </w:r>
      <w:r>
        <w:br/>
      </w:r>
      <w:r>
        <w:rPr>
          <w:rFonts w:ascii="Times New Roman"/>
          <w:b w:val="false"/>
          <w:i w:val="false"/>
          <w:color w:val="000000"/>
          <w:sz w:val="28"/>
        </w:rPr>
        <w:t>
   |   |   |   |органов
</w:t>
      </w:r>
      <w:r>
        <w:br/>
      </w:r>
      <w:r>
        <w:rPr>
          <w:rFonts w:ascii="Times New Roman"/>
          <w:b w:val="false"/>
          <w:i w:val="false"/>
          <w:color w:val="000000"/>
          <w:sz w:val="28"/>
        </w:rPr>
        <w:t>
   |   |   |016|Социальная поддержка инвалидов на местном
</w:t>
      </w:r>
      <w:r>
        <w:br/>
      </w:r>
      <w:r>
        <w:rPr>
          <w:rFonts w:ascii="Times New Roman"/>
          <w:b w:val="false"/>
          <w:i w:val="false"/>
          <w:color w:val="000000"/>
          <w:sz w:val="28"/>
        </w:rPr>
        <w:t>
   |   |   |   |уровне
</w:t>
      </w:r>
      <w:r>
        <w:br/>
      </w:r>
      <w:r>
        <w:rPr>
          <w:rFonts w:ascii="Times New Roman"/>
          <w:b w:val="false"/>
          <w:i w:val="false"/>
          <w:color w:val="000000"/>
          <w:sz w:val="28"/>
        </w:rPr>
        <w:t>
   |   |263|   |Исполнительный орган образования, культуры,
</w:t>
      </w:r>
      <w:r>
        <w:br/>
      </w:r>
      <w:r>
        <w:rPr>
          <w:rFonts w:ascii="Times New Roman"/>
          <w:b w:val="false"/>
          <w:i w:val="false"/>
          <w:color w:val="000000"/>
          <w:sz w:val="28"/>
        </w:rPr>
        <w:t>
   |   |   |   |спорта и туризма, финансируемый из местного
</w:t>
      </w:r>
      <w:r>
        <w:br/>
      </w:r>
      <w:r>
        <w:rPr>
          <w:rFonts w:ascii="Times New Roman"/>
          <w:b w:val="false"/>
          <w:i w:val="false"/>
          <w:color w:val="000000"/>
          <w:sz w:val="28"/>
        </w:rPr>
        <w:t>
   |   |   |   |бюджета
</w:t>
      </w:r>
      <w:r>
        <w:br/>
      </w:r>
      <w:r>
        <w:rPr>
          <w:rFonts w:ascii="Times New Roman"/>
          <w:b w:val="false"/>
          <w:i w:val="false"/>
          <w:color w:val="000000"/>
          <w:sz w:val="28"/>
        </w:rPr>
        <w:t>
   |   |   |019|Социальная поддержка обучающихся и 
</w:t>
      </w:r>
      <w:r>
        <w:br/>
      </w:r>
      <w:r>
        <w:rPr>
          <w:rFonts w:ascii="Times New Roman"/>
          <w:b w:val="false"/>
          <w:i w:val="false"/>
          <w:color w:val="000000"/>
          <w:sz w:val="28"/>
        </w:rPr>
        <w:t>
   |   |   |   |воспитанников организаций образования очной
</w:t>
      </w:r>
      <w:r>
        <w:br/>
      </w:r>
      <w:r>
        <w:rPr>
          <w:rFonts w:ascii="Times New Roman"/>
          <w:b w:val="false"/>
          <w:i w:val="false"/>
          <w:color w:val="000000"/>
          <w:sz w:val="28"/>
        </w:rPr>
        <w:t>
   |   |   |   |формы обучения
</w:t>
      </w:r>
      <w:r>
        <w:br/>
      </w:r>
      <w:r>
        <w:rPr>
          <w:rFonts w:ascii="Times New Roman"/>
          <w:b w:val="false"/>
          <w:i w:val="false"/>
          <w:color w:val="000000"/>
          <w:sz w:val="28"/>
        </w:rPr>
        <w:t>
   | 9 |   |   |Прочие услуги в области социальной помощи
</w:t>
      </w:r>
      <w:r>
        <w:br/>
      </w:r>
      <w:r>
        <w:rPr>
          <w:rFonts w:ascii="Times New Roman"/>
          <w:b w:val="false"/>
          <w:i w:val="false"/>
          <w:color w:val="000000"/>
          <w:sz w:val="28"/>
        </w:rPr>
        <w:t>
   |   |   |   |и социального обеспечения
</w:t>
      </w:r>
      <w:r>
        <w:br/>
      </w:r>
      <w:r>
        <w:rPr>
          <w:rFonts w:ascii="Times New Roman"/>
          <w:b w:val="false"/>
          <w:i w:val="false"/>
          <w:color w:val="000000"/>
          <w:sz w:val="28"/>
        </w:rPr>
        <w:t>
   |   |258|   |Исполнительный орган труда и социальной защиты
</w:t>
      </w:r>
      <w:r>
        <w:br/>
      </w:r>
      <w:r>
        <w:rPr>
          <w:rFonts w:ascii="Times New Roman"/>
          <w:b w:val="false"/>
          <w:i w:val="false"/>
          <w:color w:val="000000"/>
          <w:sz w:val="28"/>
        </w:rPr>
        <w:t>
   |   |   |   |населения, финансируемый из местного бюджета
</w:t>
      </w:r>
      <w:r>
        <w:br/>
      </w:r>
      <w:r>
        <w:rPr>
          <w:rFonts w:ascii="Times New Roman"/>
          <w:b w:val="false"/>
          <w:i w:val="false"/>
          <w:color w:val="000000"/>
          <w:sz w:val="28"/>
        </w:rPr>
        <w:t>
   |   |   |001|Обеспечение деятельности исполнительного
</w:t>
      </w:r>
      <w:r>
        <w:br/>
      </w:r>
      <w:r>
        <w:rPr>
          <w:rFonts w:ascii="Times New Roman"/>
          <w:b w:val="false"/>
          <w:i w:val="false"/>
          <w:color w:val="000000"/>
          <w:sz w:val="28"/>
        </w:rPr>
        <w:t>
   |   |   |   |органа труда и социальной защиты населения,
</w:t>
      </w:r>
      <w:r>
        <w:br/>
      </w:r>
      <w:r>
        <w:rPr>
          <w:rFonts w:ascii="Times New Roman"/>
          <w:b w:val="false"/>
          <w:i w:val="false"/>
          <w:color w:val="000000"/>
          <w:sz w:val="28"/>
        </w:rPr>
        <w:t>
   |   |   |   |финансируемого из местного бюджета
</w:t>
      </w:r>
      <w:r>
        <w:br/>
      </w:r>
      <w:r>
        <w:rPr>
          <w:rFonts w:ascii="Times New Roman"/>
          <w:b w:val="false"/>
          <w:i w:val="false"/>
          <w:color w:val="000000"/>
          <w:sz w:val="28"/>
        </w:rPr>
        <w:t>
   |   |   |002|Оплата услуг по зачислению, выплате и доставке
</w:t>
      </w:r>
      <w:r>
        <w:br/>
      </w:r>
      <w:r>
        <w:rPr>
          <w:rFonts w:ascii="Times New Roman"/>
          <w:b w:val="false"/>
          <w:i w:val="false"/>
          <w:color w:val="000000"/>
          <w:sz w:val="28"/>
        </w:rPr>
        <w:t>
   |   |   |   |пособий и других социальных выплат
</w:t>
      </w:r>
      <w:r>
        <w:br/>
      </w:r>
      <w:r>
        <w:rPr>
          <w:rFonts w:ascii="Times New Roman"/>
          <w:b w:val="false"/>
          <w:i w:val="false"/>
          <w:color w:val="000000"/>
          <w:sz w:val="28"/>
        </w:rPr>
        <w:t>
 7 |   |   |   |Жилищно-коммунальное хозяйство
</w:t>
      </w:r>
      <w:r>
        <w:br/>
      </w:r>
      <w:r>
        <w:rPr>
          <w:rFonts w:ascii="Times New Roman"/>
          <w:b w:val="false"/>
          <w:i w:val="false"/>
          <w:color w:val="000000"/>
          <w:sz w:val="28"/>
        </w:rPr>
        <w:t>
   | 3 |   |   |Водоснабжение
</w:t>
      </w:r>
      <w:r>
        <w:br/>
      </w:r>
      <w:r>
        <w:rPr>
          <w:rFonts w:ascii="Times New Roman"/>
          <w:b w:val="false"/>
          <w:i w:val="false"/>
          <w:color w:val="000000"/>
          <w:sz w:val="28"/>
        </w:rPr>
        <w:t>
   |   |274|   |Исполнительный орган жилищно-коммунального,
</w:t>
      </w:r>
      <w:r>
        <w:br/>
      </w:r>
      <w:r>
        <w:rPr>
          <w:rFonts w:ascii="Times New Roman"/>
          <w:b w:val="false"/>
          <w:i w:val="false"/>
          <w:color w:val="000000"/>
          <w:sz w:val="28"/>
        </w:rPr>
        <w:t>
   |   |   |   |дорожного хозяйства и транспорта,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|014|Функционирование системы водоснабжения и
</w:t>
      </w:r>
      <w:r>
        <w:br/>
      </w:r>
      <w:r>
        <w:rPr>
          <w:rFonts w:ascii="Times New Roman"/>
          <w:b w:val="false"/>
          <w:i w:val="false"/>
          <w:color w:val="000000"/>
          <w:sz w:val="28"/>
        </w:rPr>
        <w:t>
   |   |   |   |водоотведения
</w:t>
      </w:r>
      <w:r>
        <w:br/>
      </w:r>
      <w:r>
        <w:rPr>
          <w:rFonts w:ascii="Times New Roman"/>
          <w:b w:val="false"/>
          <w:i w:val="false"/>
          <w:color w:val="000000"/>
          <w:sz w:val="28"/>
        </w:rPr>
        <w:t>
 8 |   |   |   |Культура, спорт, туризм и информационное
</w:t>
      </w:r>
      <w:r>
        <w:br/>
      </w:r>
      <w:r>
        <w:rPr>
          <w:rFonts w:ascii="Times New Roman"/>
          <w:b w:val="false"/>
          <w:i w:val="false"/>
          <w:color w:val="000000"/>
          <w:sz w:val="28"/>
        </w:rPr>
        <w:t>
   |   |   |   |пространство
</w:t>
      </w:r>
      <w:r>
        <w:br/>
      </w:r>
      <w:r>
        <w:rPr>
          <w:rFonts w:ascii="Times New Roman"/>
          <w:b w:val="false"/>
          <w:i w:val="false"/>
          <w:color w:val="000000"/>
          <w:sz w:val="28"/>
        </w:rPr>
        <w:t>
   | 1 |   |   |Деятельность в области культуры
</w:t>
      </w:r>
      <w:r>
        <w:br/>
      </w:r>
      <w:r>
        <w:rPr>
          <w:rFonts w:ascii="Times New Roman"/>
          <w:b w:val="false"/>
          <w:i w:val="false"/>
          <w:color w:val="000000"/>
          <w:sz w:val="28"/>
        </w:rPr>
        <w:t>
   |   |263|   |Исполнительный орган образования, культуры,
</w:t>
      </w:r>
      <w:r>
        <w:br/>
      </w:r>
      <w:r>
        <w:rPr>
          <w:rFonts w:ascii="Times New Roman"/>
          <w:b w:val="false"/>
          <w:i w:val="false"/>
          <w:color w:val="000000"/>
          <w:sz w:val="28"/>
        </w:rPr>
        <w:t>
   |   |   |   |спорта и туризма, финансируемый из местного
</w:t>
      </w:r>
      <w:r>
        <w:br/>
      </w:r>
      <w:r>
        <w:rPr>
          <w:rFonts w:ascii="Times New Roman"/>
          <w:b w:val="false"/>
          <w:i w:val="false"/>
          <w:color w:val="000000"/>
          <w:sz w:val="28"/>
        </w:rPr>
        <w:t>
   |   |   |   |бюджета
</w:t>
      </w:r>
      <w:r>
        <w:br/>
      </w:r>
      <w:r>
        <w:rPr>
          <w:rFonts w:ascii="Times New Roman"/>
          <w:b w:val="false"/>
          <w:i w:val="false"/>
          <w:color w:val="000000"/>
          <w:sz w:val="28"/>
        </w:rPr>
        <w:t>
   |   |   |020|Обеспечение культурного досуга населения на
</w:t>
      </w:r>
      <w:r>
        <w:br/>
      </w:r>
      <w:r>
        <w:rPr>
          <w:rFonts w:ascii="Times New Roman"/>
          <w:b w:val="false"/>
          <w:i w:val="false"/>
          <w:color w:val="000000"/>
          <w:sz w:val="28"/>
        </w:rPr>
        <w:t>
   |   |   |   |местном уровне
</w:t>
      </w:r>
      <w:r>
        <w:br/>
      </w:r>
      <w:r>
        <w:rPr>
          <w:rFonts w:ascii="Times New Roman"/>
          <w:b w:val="false"/>
          <w:i w:val="false"/>
          <w:color w:val="000000"/>
          <w:sz w:val="28"/>
        </w:rPr>
        <w:t>
   |   |   |022|Хранение историко-культурных ценностей на
</w:t>
      </w:r>
      <w:r>
        <w:br/>
      </w:r>
      <w:r>
        <w:rPr>
          <w:rFonts w:ascii="Times New Roman"/>
          <w:b w:val="false"/>
          <w:i w:val="false"/>
          <w:color w:val="000000"/>
          <w:sz w:val="28"/>
        </w:rPr>
        <w:t>
   |   |   |   |местном уровне
</w:t>
      </w:r>
      <w:r>
        <w:br/>
      </w:r>
      <w:r>
        <w:rPr>
          <w:rFonts w:ascii="Times New Roman"/>
          <w:b w:val="false"/>
          <w:i w:val="false"/>
          <w:color w:val="000000"/>
          <w:sz w:val="28"/>
        </w:rPr>
        <w:t>
   |   |   |023|Сохранение исторического и культурного
</w:t>
      </w:r>
      <w:r>
        <w:br/>
      </w:r>
      <w:r>
        <w:rPr>
          <w:rFonts w:ascii="Times New Roman"/>
          <w:b w:val="false"/>
          <w:i w:val="false"/>
          <w:color w:val="000000"/>
          <w:sz w:val="28"/>
        </w:rPr>
        <w:t>
   |   |   |   |наследия, содействие развитию исторических,
</w:t>
      </w:r>
      <w:r>
        <w:br/>
      </w:r>
      <w:r>
        <w:rPr>
          <w:rFonts w:ascii="Times New Roman"/>
          <w:b w:val="false"/>
          <w:i w:val="false"/>
          <w:color w:val="000000"/>
          <w:sz w:val="28"/>
        </w:rPr>
        <w:t>
   |   |   |   |национальных и культурных традиций и обычаев
</w:t>
      </w:r>
      <w:r>
        <w:br/>
      </w:r>
      <w:r>
        <w:rPr>
          <w:rFonts w:ascii="Times New Roman"/>
          <w:b w:val="false"/>
          <w:i w:val="false"/>
          <w:color w:val="000000"/>
          <w:sz w:val="28"/>
        </w:rPr>
        <w:t>
   |   |   |   |населения
</w:t>
      </w:r>
      <w:r>
        <w:br/>
      </w:r>
      <w:r>
        <w:rPr>
          <w:rFonts w:ascii="Times New Roman"/>
          <w:b w:val="false"/>
          <w:i w:val="false"/>
          <w:color w:val="000000"/>
          <w:sz w:val="28"/>
        </w:rPr>
        <w:t>
   | 2 |   |   |Спорт и туризм
</w:t>
      </w:r>
      <w:r>
        <w:br/>
      </w:r>
      <w:r>
        <w:rPr>
          <w:rFonts w:ascii="Times New Roman"/>
          <w:b w:val="false"/>
          <w:i w:val="false"/>
          <w:color w:val="000000"/>
          <w:sz w:val="28"/>
        </w:rPr>
        <w:t>
   |   |263|   |Исполнительный орган образования, культуры,
</w:t>
      </w:r>
      <w:r>
        <w:br/>
      </w:r>
      <w:r>
        <w:rPr>
          <w:rFonts w:ascii="Times New Roman"/>
          <w:b w:val="false"/>
          <w:i w:val="false"/>
          <w:color w:val="000000"/>
          <w:sz w:val="28"/>
        </w:rPr>
        <w:t>
   |   |   |   |спорта и туризма, финансируемый из местного
</w:t>
      </w:r>
      <w:r>
        <w:br/>
      </w:r>
      <w:r>
        <w:rPr>
          <w:rFonts w:ascii="Times New Roman"/>
          <w:b w:val="false"/>
          <w:i w:val="false"/>
          <w:color w:val="000000"/>
          <w:sz w:val="28"/>
        </w:rPr>
        <w:t>
   |   |   |   |бюджета
</w:t>
      </w:r>
      <w:r>
        <w:br/>
      </w:r>
      <w:r>
        <w:rPr>
          <w:rFonts w:ascii="Times New Roman"/>
          <w:b w:val="false"/>
          <w:i w:val="false"/>
          <w:color w:val="000000"/>
          <w:sz w:val="28"/>
        </w:rPr>
        <w:t>
   |   |   |026|Проведение спортивных мероприятий на местном
</w:t>
      </w:r>
      <w:r>
        <w:br/>
      </w:r>
      <w:r>
        <w:rPr>
          <w:rFonts w:ascii="Times New Roman"/>
          <w:b w:val="false"/>
          <w:i w:val="false"/>
          <w:color w:val="000000"/>
          <w:sz w:val="28"/>
        </w:rPr>
        <w:t>
   |   |   |   |уровне
</w:t>
      </w:r>
      <w:r>
        <w:br/>
      </w:r>
      <w:r>
        <w:rPr>
          <w:rFonts w:ascii="Times New Roman"/>
          <w:b w:val="false"/>
          <w:i w:val="false"/>
          <w:color w:val="000000"/>
          <w:sz w:val="28"/>
        </w:rPr>
        <w:t>
   |   |   |027|Мероприятия по туристской деятельности на
</w:t>
      </w:r>
      <w:r>
        <w:br/>
      </w:r>
      <w:r>
        <w:rPr>
          <w:rFonts w:ascii="Times New Roman"/>
          <w:b w:val="false"/>
          <w:i w:val="false"/>
          <w:color w:val="000000"/>
          <w:sz w:val="28"/>
        </w:rPr>
        <w:t>
   |   |   |   |местном уровне
</w:t>
      </w:r>
      <w:r>
        <w:br/>
      </w:r>
      <w:r>
        <w:rPr>
          <w:rFonts w:ascii="Times New Roman"/>
          <w:b w:val="false"/>
          <w:i w:val="false"/>
          <w:color w:val="000000"/>
          <w:sz w:val="28"/>
        </w:rPr>
        <w:t>
   | 3 |   |   |Информационное пространство
</w:t>
      </w:r>
      <w:r>
        <w:br/>
      </w:r>
      <w:r>
        <w:rPr>
          <w:rFonts w:ascii="Times New Roman"/>
          <w:b w:val="false"/>
          <w:i w:val="false"/>
          <w:color w:val="000000"/>
          <w:sz w:val="28"/>
        </w:rPr>
        <w:t>
   |   |261|   |Исполнительный орган управления архивами,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|001|Обеспечение деятельности исполнительного
</w:t>
      </w:r>
      <w:r>
        <w:br/>
      </w:r>
      <w:r>
        <w:rPr>
          <w:rFonts w:ascii="Times New Roman"/>
          <w:b w:val="false"/>
          <w:i w:val="false"/>
          <w:color w:val="000000"/>
          <w:sz w:val="28"/>
        </w:rPr>
        <w:t>
   |   |   |   |органа управления архивами,
</w:t>
      </w:r>
      <w:r>
        <w:br/>
      </w:r>
      <w:r>
        <w:rPr>
          <w:rFonts w:ascii="Times New Roman"/>
          <w:b w:val="false"/>
          <w:i w:val="false"/>
          <w:color w:val="000000"/>
          <w:sz w:val="28"/>
        </w:rPr>
        <w:t>
   |   |   |   |финансируемого из местного бюджета
</w:t>
      </w:r>
      <w:r>
        <w:br/>
      </w:r>
      <w:r>
        <w:rPr>
          <w:rFonts w:ascii="Times New Roman"/>
          <w:b w:val="false"/>
          <w:i w:val="false"/>
          <w:color w:val="000000"/>
          <w:sz w:val="28"/>
        </w:rPr>
        <w:t>
   |   |   |002|Обеспечение сохранности архивного фонда,
</w:t>
      </w:r>
      <w:r>
        <w:br/>
      </w:r>
      <w:r>
        <w:rPr>
          <w:rFonts w:ascii="Times New Roman"/>
          <w:b w:val="false"/>
          <w:i w:val="false"/>
          <w:color w:val="000000"/>
          <w:sz w:val="28"/>
        </w:rPr>
        <w:t>
   |   |   |   |печатных изданий и их специальное
</w:t>
      </w:r>
      <w:r>
        <w:br/>
      </w:r>
      <w:r>
        <w:rPr>
          <w:rFonts w:ascii="Times New Roman"/>
          <w:b w:val="false"/>
          <w:i w:val="false"/>
          <w:color w:val="000000"/>
          <w:sz w:val="28"/>
        </w:rPr>
        <w:t>
   |   |   |   |использование на местном уровне
</w:t>
      </w:r>
      <w:r>
        <w:br/>
      </w:r>
      <w:r>
        <w:rPr>
          <w:rFonts w:ascii="Times New Roman"/>
          <w:b w:val="false"/>
          <w:i w:val="false"/>
          <w:color w:val="000000"/>
          <w:sz w:val="28"/>
        </w:rPr>
        <w:t>
   |   |263|   |Исполнительный орган образования, культуры,
</w:t>
      </w:r>
      <w:r>
        <w:br/>
      </w:r>
      <w:r>
        <w:rPr>
          <w:rFonts w:ascii="Times New Roman"/>
          <w:b w:val="false"/>
          <w:i w:val="false"/>
          <w:color w:val="000000"/>
          <w:sz w:val="28"/>
        </w:rPr>
        <w:t>
   |   |   |   |спорта и туризма, финансируемый из местного
</w:t>
      </w:r>
      <w:r>
        <w:br/>
      </w:r>
      <w:r>
        <w:rPr>
          <w:rFonts w:ascii="Times New Roman"/>
          <w:b w:val="false"/>
          <w:i w:val="false"/>
          <w:color w:val="000000"/>
          <w:sz w:val="28"/>
        </w:rPr>
        <w:t>
   |   |   |   |бюджета
</w:t>
      </w:r>
      <w:r>
        <w:br/>
      </w:r>
      <w:r>
        <w:rPr>
          <w:rFonts w:ascii="Times New Roman"/>
          <w:b w:val="false"/>
          <w:i w:val="false"/>
          <w:color w:val="000000"/>
          <w:sz w:val="28"/>
        </w:rPr>
        <w:t>
   |   |   |029|Обеспечение общедоступности информации
</w:t>
      </w:r>
      <w:r>
        <w:br/>
      </w:r>
      <w:r>
        <w:rPr>
          <w:rFonts w:ascii="Times New Roman"/>
          <w:b w:val="false"/>
          <w:i w:val="false"/>
          <w:color w:val="000000"/>
          <w:sz w:val="28"/>
        </w:rPr>
        <w:t>
   |   |   |   |на местном уровне
</w:t>
      </w:r>
      <w:r>
        <w:br/>
      </w:r>
      <w:r>
        <w:rPr>
          <w:rFonts w:ascii="Times New Roman"/>
          <w:b w:val="false"/>
          <w:i w:val="false"/>
          <w:color w:val="000000"/>
          <w:sz w:val="28"/>
        </w:rPr>
        <w:t>
   |   |264|   |Исполнительный орган анализа общественных
</w:t>
      </w:r>
      <w:r>
        <w:br/>
      </w:r>
      <w:r>
        <w:rPr>
          <w:rFonts w:ascii="Times New Roman"/>
          <w:b w:val="false"/>
          <w:i w:val="false"/>
          <w:color w:val="000000"/>
          <w:sz w:val="28"/>
        </w:rPr>
        <w:t>
   |   |   |   |отношений и внутренней политики,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|004|Проведение государственной информационной
</w:t>
      </w:r>
      <w:r>
        <w:br/>
      </w:r>
      <w:r>
        <w:rPr>
          <w:rFonts w:ascii="Times New Roman"/>
          <w:b w:val="false"/>
          <w:i w:val="false"/>
          <w:color w:val="000000"/>
          <w:sz w:val="28"/>
        </w:rPr>
        <w:t>
   |   |   |   |политики на местном уровне
</w:t>
      </w:r>
      <w:r>
        <w:br/>
      </w:r>
      <w:r>
        <w:rPr>
          <w:rFonts w:ascii="Times New Roman"/>
          <w:b w:val="false"/>
          <w:i w:val="false"/>
          <w:color w:val="000000"/>
          <w:sz w:val="28"/>
        </w:rPr>
        <w:t>
   |   |   |005|Развитие государственного и других языков
</w:t>
      </w:r>
      <w:r>
        <w:br/>
      </w:r>
      <w:r>
        <w:rPr>
          <w:rFonts w:ascii="Times New Roman"/>
          <w:b w:val="false"/>
          <w:i w:val="false"/>
          <w:color w:val="000000"/>
          <w:sz w:val="28"/>
        </w:rPr>
        <w:t>
   |   |   |006|Участие в проведении государственной политики
</w:t>
      </w:r>
      <w:r>
        <w:br/>
      </w:r>
      <w:r>
        <w:rPr>
          <w:rFonts w:ascii="Times New Roman"/>
          <w:b w:val="false"/>
          <w:i w:val="false"/>
          <w:color w:val="000000"/>
          <w:sz w:val="28"/>
        </w:rPr>
        <w:t>
   |   |   |   |по обеспечению внутриполитической стабильности
</w:t>
      </w:r>
      <w:r>
        <w:br/>
      </w:r>
      <w:r>
        <w:rPr>
          <w:rFonts w:ascii="Times New Roman"/>
          <w:b w:val="false"/>
          <w:i w:val="false"/>
          <w:color w:val="000000"/>
          <w:sz w:val="28"/>
        </w:rPr>
        <w:t>
   | 9 |   |   |Прочие услуги по организации культуры, спорта,
</w:t>
      </w:r>
      <w:r>
        <w:br/>
      </w:r>
      <w:r>
        <w:rPr>
          <w:rFonts w:ascii="Times New Roman"/>
          <w:b w:val="false"/>
          <w:i w:val="false"/>
          <w:color w:val="000000"/>
          <w:sz w:val="28"/>
        </w:rPr>
        <w:t>
   |   |   |   |и информационного пространства
</w:t>
      </w:r>
      <w:r>
        <w:br/>
      </w:r>
      <w:r>
        <w:rPr>
          <w:rFonts w:ascii="Times New Roman"/>
          <w:b w:val="false"/>
          <w:i w:val="false"/>
          <w:color w:val="000000"/>
          <w:sz w:val="28"/>
        </w:rPr>
        <w:t>
   |   |264|   |Исполнительный орган анализа общественных
</w:t>
      </w:r>
      <w:r>
        <w:br/>
      </w:r>
      <w:r>
        <w:rPr>
          <w:rFonts w:ascii="Times New Roman"/>
          <w:b w:val="false"/>
          <w:i w:val="false"/>
          <w:color w:val="000000"/>
          <w:sz w:val="28"/>
        </w:rPr>
        <w:t>
   |   |   |   |отношений и внутренней политики,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|001|Обеспечение деятельности исполнительного
</w:t>
      </w:r>
      <w:r>
        <w:br/>
      </w:r>
      <w:r>
        <w:rPr>
          <w:rFonts w:ascii="Times New Roman"/>
          <w:b w:val="false"/>
          <w:i w:val="false"/>
          <w:color w:val="000000"/>
          <w:sz w:val="28"/>
        </w:rPr>
        <w:t>
   |   |   |   |органа анализа общественных отношений
</w:t>
      </w:r>
      <w:r>
        <w:br/>
      </w:r>
      <w:r>
        <w:rPr>
          <w:rFonts w:ascii="Times New Roman"/>
          <w:b w:val="false"/>
          <w:i w:val="false"/>
          <w:color w:val="000000"/>
          <w:sz w:val="28"/>
        </w:rPr>
        <w:t>
   |   |   |   |и внутренней политики, финансируемого из
</w:t>
      </w:r>
      <w:r>
        <w:br/>
      </w:r>
      <w:r>
        <w:rPr>
          <w:rFonts w:ascii="Times New Roman"/>
          <w:b w:val="false"/>
          <w:i w:val="false"/>
          <w:color w:val="000000"/>
          <w:sz w:val="28"/>
        </w:rPr>
        <w:t>
   |   |   |   |местного бюджета
</w:t>
      </w:r>
      <w:r>
        <w:br/>
      </w:r>
      <w:r>
        <w:rPr>
          <w:rFonts w:ascii="Times New Roman"/>
          <w:b w:val="false"/>
          <w:i w:val="false"/>
          <w:color w:val="000000"/>
          <w:sz w:val="28"/>
        </w:rPr>
        <w:t>
   |   |   |002|Проведение региональной молодежной политики
</w:t>
      </w:r>
      <w:r>
        <w:br/>
      </w:r>
      <w:r>
        <w:rPr>
          <w:rFonts w:ascii="Times New Roman"/>
          <w:b w:val="false"/>
          <w:i w:val="false"/>
          <w:color w:val="000000"/>
          <w:sz w:val="28"/>
        </w:rPr>
        <w:t>
 10|   |   |   |Сельское, водное, лесное, рыбное хозяйство
</w:t>
      </w:r>
      <w:r>
        <w:br/>
      </w:r>
      <w:r>
        <w:rPr>
          <w:rFonts w:ascii="Times New Roman"/>
          <w:b w:val="false"/>
          <w:i w:val="false"/>
          <w:color w:val="000000"/>
          <w:sz w:val="28"/>
        </w:rPr>
        <w:t>
   |   |   |   |и охрана окружающей среды
</w:t>
      </w:r>
      <w:r>
        <w:br/>
      </w:r>
      <w:r>
        <w:rPr>
          <w:rFonts w:ascii="Times New Roman"/>
          <w:b w:val="false"/>
          <w:i w:val="false"/>
          <w:color w:val="000000"/>
          <w:sz w:val="28"/>
        </w:rPr>
        <w:t>
   | 1 |   |   |Сельское хозяйство
</w:t>
      </w:r>
      <w:r>
        <w:br/>
      </w:r>
      <w:r>
        <w:rPr>
          <w:rFonts w:ascii="Times New Roman"/>
          <w:b w:val="false"/>
          <w:i w:val="false"/>
          <w:color w:val="000000"/>
          <w:sz w:val="28"/>
        </w:rPr>
        <w:t>
   |   |257|   |Исполнительный орган сельского хозяйства,
</w:t>
      </w:r>
      <w:r>
        <w:br/>
      </w:r>
      <w:r>
        <w:rPr>
          <w:rFonts w:ascii="Times New Roman"/>
          <w:b w:val="false"/>
          <w:i w:val="false"/>
          <w:color w:val="000000"/>
          <w:sz w:val="28"/>
        </w:rPr>
        <w:t>
   |   |   |   |по охране лесов и животного мира,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|007|Выплата комиссионных вознаграждений банкам
</w:t>
      </w:r>
      <w:r>
        <w:br/>
      </w:r>
      <w:r>
        <w:rPr>
          <w:rFonts w:ascii="Times New Roman"/>
          <w:b w:val="false"/>
          <w:i w:val="false"/>
          <w:color w:val="000000"/>
          <w:sz w:val="28"/>
        </w:rPr>
        <w:t>
   |   |   |   |второго уровня за размещение кредита
</w:t>
      </w:r>
      <w:r>
        <w:br/>
      </w:r>
      <w:r>
        <w:rPr>
          <w:rFonts w:ascii="Times New Roman"/>
          <w:b w:val="false"/>
          <w:i w:val="false"/>
          <w:color w:val="000000"/>
          <w:sz w:val="28"/>
        </w:rPr>
        <w:t>
   |   |   |   |на весенне-полевые и уборочные работы
</w:t>
      </w:r>
      <w:r>
        <w:br/>
      </w:r>
      <w:r>
        <w:rPr>
          <w:rFonts w:ascii="Times New Roman"/>
          <w:b w:val="false"/>
          <w:i w:val="false"/>
          <w:color w:val="000000"/>
          <w:sz w:val="28"/>
        </w:rPr>
        <w:t>
   | 3 |   |   |Лесное хозяйство
</w:t>
      </w:r>
      <w:r>
        <w:br/>
      </w:r>
      <w:r>
        <w:rPr>
          <w:rFonts w:ascii="Times New Roman"/>
          <w:b w:val="false"/>
          <w:i w:val="false"/>
          <w:color w:val="000000"/>
          <w:sz w:val="28"/>
        </w:rPr>
        <w:t>
   |   |257|   |Исполнительный орган сельского хозяйства,
</w:t>
      </w:r>
      <w:r>
        <w:br/>
      </w:r>
      <w:r>
        <w:rPr>
          <w:rFonts w:ascii="Times New Roman"/>
          <w:b w:val="false"/>
          <w:i w:val="false"/>
          <w:color w:val="000000"/>
          <w:sz w:val="28"/>
        </w:rPr>
        <w:t>
   |   |   |   |по охране лесов и животного мира,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|013|Охрана лесов и животного мира
</w:t>
      </w:r>
      <w:r>
        <w:br/>
      </w:r>
      <w:r>
        <w:rPr>
          <w:rFonts w:ascii="Times New Roman"/>
          <w:b w:val="false"/>
          <w:i w:val="false"/>
          <w:color w:val="000000"/>
          <w:sz w:val="28"/>
        </w:rPr>
        <w:t>
   | 5 |   |   |Охрана окружающей среды
</w:t>
      </w:r>
      <w:r>
        <w:br/>
      </w:r>
      <w:r>
        <w:rPr>
          <w:rFonts w:ascii="Times New Roman"/>
          <w:b w:val="false"/>
          <w:i w:val="false"/>
          <w:color w:val="000000"/>
          <w:sz w:val="28"/>
        </w:rPr>
        <w:t>
   |   |256|   |Исполнительный орган по природопользованию
</w:t>
      </w:r>
      <w:r>
        <w:br/>
      </w:r>
      <w:r>
        <w:rPr>
          <w:rFonts w:ascii="Times New Roman"/>
          <w:b w:val="false"/>
          <w:i w:val="false"/>
          <w:color w:val="000000"/>
          <w:sz w:val="28"/>
        </w:rPr>
        <w:t>
   |   |   |   |и охране окружающей среды, финансируемый
</w:t>
      </w:r>
      <w:r>
        <w:br/>
      </w:r>
      <w:r>
        <w:rPr>
          <w:rFonts w:ascii="Times New Roman"/>
          <w:b w:val="false"/>
          <w:i w:val="false"/>
          <w:color w:val="000000"/>
          <w:sz w:val="28"/>
        </w:rPr>
        <w:t>
   |   |   |   |из местного бюджета
</w:t>
      </w:r>
      <w:r>
        <w:br/>
      </w:r>
      <w:r>
        <w:rPr>
          <w:rFonts w:ascii="Times New Roman"/>
          <w:b w:val="false"/>
          <w:i w:val="false"/>
          <w:color w:val="000000"/>
          <w:sz w:val="28"/>
        </w:rPr>
        <w:t>
   |   |   |001|Обеспечение деятельности исполнительного
</w:t>
      </w:r>
      <w:r>
        <w:br/>
      </w:r>
      <w:r>
        <w:rPr>
          <w:rFonts w:ascii="Times New Roman"/>
          <w:b w:val="false"/>
          <w:i w:val="false"/>
          <w:color w:val="000000"/>
          <w:sz w:val="28"/>
        </w:rPr>
        <w:t>
   |   |   |   |органа по природопользованию и охране
</w:t>
      </w:r>
      <w:r>
        <w:br/>
      </w:r>
      <w:r>
        <w:rPr>
          <w:rFonts w:ascii="Times New Roman"/>
          <w:b w:val="false"/>
          <w:i w:val="false"/>
          <w:color w:val="000000"/>
          <w:sz w:val="28"/>
        </w:rPr>
        <w:t>
   |   |   |   |окружающей среды, финансируемого из
</w:t>
      </w:r>
      <w:r>
        <w:br/>
      </w:r>
      <w:r>
        <w:rPr>
          <w:rFonts w:ascii="Times New Roman"/>
          <w:b w:val="false"/>
          <w:i w:val="false"/>
          <w:color w:val="000000"/>
          <w:sz w:val="28"/>
        </w:rPr>
        <w:t>
   |   |   |   |местного бюджета
</w:t>
      </w:r>
      <w:r>
        <w:br/>
      </w:r>
      <w:r>
        <w:rPr>
          <w:rFonts w:ascii="Times New Roman"/>
          <w:b w:val="false"/>
          <w:i w:val="false"/>
          <w:color w:val="000000"/>
          <w:sz w:val="28"/>
        </w:rPr>
        <w:t>
   |   |   |002|Проведение мероприятий по охране
</w:t>
      </w:r>
      <w:r>
        <w:br/>
      </w:r>
      <w:r>
        <w:rPr>
          <w:rFonts w:ascii="Times New Roman"/>
          <w:b w:val="false"/>
          <w:i w:val="false"/>
          <w:color w:val="000000"/>
          <w:sz w:val="28"/>
        </w:rPr>
        <w:t>
   |   |   |   |окружающей среды на местном уровне
</w:t>
      </w:r>
      <w:r>
        <w:br/>
      </w:r>
      <w:r>
        <w:rPr>
          <w:rFonts w:ascii="Times New Roman"/>
          <w:b w:val="false"/>
          <w:i w:val="false"/>
          <w:color w:val="000000"/>
          <w:sz w:val="28"/>
        </w:rPr>
        <w:t>
   |   |   |004|Содержание особо охраняемых природных
</w:t>
      </w:r>
      <w:r>
        <w:br/>
      </w:r>
      <w:r>
        <w:rPr>
          <w:rFonts w:ascii="Times New Roman"/>
          <w:b w:val="false"/>
          <w:i w:val="false"/>
          <w:color w:val="000000"/>
          <w:sz w:val="28"/>
        </w:rPr>
        <w:t>
   |   |   |   |территорий на местном уровне
</w:t>
      </w:r>
      <w:r>
        <w:br/>
      </w:r>
      <w:r>
        <w:rPr>
          <w:rFonts w:ascii="Times New Roman"/>
          <w:b w:val="false"/>
          <w:i w:val="false"/>
          <w:color w:val="000000"/>
          <w:sz w:val="28"/>
        </w:rPr>
        <w:t>
   | 9 |   |   |Прочие услуги в области сельского,
</w:t>
      </w:r>
      <w:r>
        <w:br/>
      </w:r>
      <w:r>
        <w:rPr>
          <w:rFonts w:ascii="Times New Roman"/>
          <w:b w:val="false"/>
          <w:i w:val="false"/>
          <w:color w:val="000000"/>
          <w:sz w:val="28"/>
        </w:rPr>
        <w:t>
   |   |   |   |водного, лесного, рыбного хозяйства
</w:t>
      </w:r>
      <w:r>
        <w:br/>
      </w:r>
      <w:r>
        <w:rPr>
          <w:rFonts w:ascii="Times New Roman"/>
          <w:b w:val="false"/>
          <w:i w:val="false"/>
          <w:color w:val="000000"/>
          <w:sz w:val="28"/>
        </w:rPr>
        <w:t>
   |   |   |   |и охраны окружающей среды
</w:t>
      </w:r>
      <w:r>
        <w:br/>
      </w:r>
      <w:r>
        <w:rPr>
          <w:rFonts w:ascii="Times New Roman"/>
          <w:b w:val="false"/>
          <w:i w:val="false"/>
          <w:color w:val="000000"/>
          <w:sz w:val="28"/>
        </w:rPr>
        <w:t>
   |   |257|   |Исполнительный орган сельского хозяйства,
</w:t>
      </w:r>
      <w:r>
        <w:br/>
      </w:r>
      <w:r>
        <w:rPr>
          <w:rFonts w:ascii="Times New Roman"/>
          <w:b w:val="false"/>
          <w:i w:val="false"/>
          <w:color w:val="000000"/>
          <w:sz w:val="28"/>
        </w:rPr>
        <w:t>
   |   |   |   |по охране лесов и животного мира,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|001|Обеспечение деятельности исполнительного
</w:t>
      </w:r>
      <w:r>
        <w:br/>
      </w:r>
      <w:r>
        <w:rPr>
          <w:rFonts w:ascii="Times New Roman"/>
          <w:b w:val="false"/>
          <w:i w:val="false"/>
          <w:color w:val="000000"/>
          <w:sz w:val="28"/>
        </w:rPr>
        <w:t>
   |   |   |   |органа сельского хозяйства, по охране
</w:t>
      </w:r>
      <w:r>
        <w:br/>
      </w:r>
      <w:r>
        <w:rPr>
          <w:rFonts w:ascii="Times New Roman"/>
          <w:b w:val="false"/>
          <w:i w:val="false"/>
          <w:color w:val="000000"/>
          <w:sz w:val="28"/>
        </w:rPr>
        <w:t>
   |   |   |   |лесов и животного мира, финансируемого из
</w:t>
      </w:r>
      <w:r>
        <w:br/>
      </w:r>
      <w:r>
        <w:rPr>
          <w:rFonts w:ascii="Times New Roman"/>
          <w:b w:val="false"/>
          <w:i w:val="false"/>
          <w:color w:val="000000"/>
          <w:sz w:val="28"/>
        </w:rPr>
        <w:t>
   |   |   |   |местного бюджета
</w:t>
      </w:r>
      <w:r>
        <w:br/>
      </w:r>
      <w:r>
        <w:rPr>
          <w:rFonts w:ascii="Times New Roman"/>
          <w:b w:val="false"/>
          <w:i w:val="false"/>
          <w:color w:val="000000"/>
          <w:sz w:val="28"/>
        </w:rPr>
        <w:t>
   |   |   |003|Проведение процедур банкротства
</w:t>
      </w:r>
      <w:r>
        <w:br/>
      </w:r>
      <w:r>
        <w:rPr>
          <w:rFonts w:ascii="Times New Roman"/>
          <w:b w:val="false"/>
          <w:i w:val="false"/>
          <w:color w:val="000000"/>
          <w:sz w:val="28"/>
        </w:rPr>
        <w:t>
   |   |   |   |сельскохозяйственных организаций,
</w:t>
      </w:r>
      <w:r>
        <w:br/>
      </w:r>
      <w:r>
        <w:rPr>
          <w:rFonts w:ascii="Times New Roman"/>
          <w:b w:val="false"/>
          <w:i w:val="false"/>
          <w:color w:val="000000"/>
          <w:sz w:val="28"/>
        </w:rPr>
        <w:t>
   |   |   |   |не находящихся в республиканской собственности
</w:t>
      </w:r>
      <w:r>
        <w:br/>
      </w:r>
      <w:r>
        <w:rPr>
          <w:rFonts w:ascii="Times New Roman"/>
          <w:b w:val="false"/>
          <w:i w:val="false"/>
          <w:color w:val="000000"/>
          <w:sz w:val="28"/>
        </w:rPr>
        <w:t>
12 |   |   |   |Транспорт и связь
</w:t>
      </w:r>
      <w:r>
        <w:br/>
      </w:r>
      <w:r>
        <w:rPr>
          <w:rFonts w:ascii="Times New Roman"/>
          <w:b w:val="false"/>
          <w:i w:val="false"/>
          <w:color w:val="000000"/>
          <w:sz w:val="28"/>
        </w:rPr>
        <w:t>
   | 1 |   |   |Автомобильный транспорт
</w:t>
      </w:r>
      <w:r>
        <w:br/>
      </w:r>
      <w:r>
        <w:rPr>
          <w:rFonts w:ascii="Times New Roman"/>
          <w:b w:val="false"/>
          <w:i w:val="false"/>
          <w:color w:val="000000"/>
          <w:sz w:val="28"/>
        </w:rPr>
        <w:t>
   |   |274|   |Исполнительный орган жилищно-коммунального,
</w:t>
      </w:r>
      <w:r>
        <w:br/>
      </w:r>
      <w:r>
        <w:rPr>
          <w:rFonts w:ascii="Times New Roman"/>
          <w:b w:val="false"/>
          <w:i w:val="false"/>
          <w:color w:val="000000"/>
          <w:sz w:val="28"/>
        </w:rPr>
        <w:t>
   |   |   |   |дорожного хозяйства и транспорта,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|026|Обеспечение функционирования автомобильных
</w:t>
      </w:r>
      <w:r>
        <w:br/>
      </w:r>
      <w:r>
        <w:rPr>
          <w:rFonts w:ascii="Times New Roman"/>
          <w:b w:val="false"/>
          <w:i w:val="false"/>
          <w:color w:val="000000"/>
          <w:sz w:val="28"/>
        </w:rPr>
        <w:t>
   |   |   |   |дорог местного значения, улиц городов и иных
</w:t>
      </w:r>
      <w:r>
        <w:br/>
      </w:r>
      <w:r>
        <w:rPr>
          <w:rFonts w:ascii="Times New Roman"/>
          <w:b w:val="false"/>
          <w:i w:val="false"/>
          <w:color w:val="000000"/>
          <w:sz w:val="28"/>
        </w:rPr>
        <w:t>
   |   |   |   |населенных пунктов
</w:t>
      </w:r>
      <w:r>
        <w:br/>
      </w:r>
      <w:r>
        <w:rPr>
          <w:rFonts w:ascii="Times New Roman"/>
          <w:b w:val="false"/>
          <w:i w:val="false"/>
          <w:color w:val="000000"/>
          <w:sz w:val="28"/>
        </w:rPr>
        <w:t>
   | 9 |   |   |Прочие услуги в сфере транспорта и связи
</w:t>
      </w:r>
      <w:r>
        <w:br/>
      </w:r>
      <w:r>
        <w:rPr>
          <w:rFonts w:ascii="Times New Roman"/>
          <w:b w:val="false"/>
          <w:i w:val="false"/>
          <w:color w:val="000000"/>
          <w:sz w:val="28"/>
        </w:rPr>
        <w:t>
   |   |274|   |Исполнительный орган жилищно-коммунального,
</w:t>
      </w:r>
      <w:r>
        <w:br/>
      </w:r>
      <w:r>
        <w:rPr>
          <w:rFonts w:ascii="Times New Roman"/>
          <w:b w:val="false"/>
          <w:i w:val="false"/>
          <w:color w:val="000000"/>
          <w:sz w:val="28"/>
        </w:rPr>
        <w:t>
   |   |   |   |дорожного хозяйства и транспорта,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|024|Организация пассажирского транспортного
</w:t>
      </w:r>
      <w:r>
        <w:br/>
      </w:r>
      <w:r>
        <w:rPr>
          <w:rFonts w:ascii="Times New Roman"/>
          <w:b w:val="false"/>
          <w:i w:val="false"/>
          <w:color w:val="000000"/>
          <w:sz w:val="28"/>
        </w:rPr>
        <w:t>
   |   |   |   |сообщения
</w:t>
      </w:r>
      <w:r>
        <w:br/>
      </w:r>
      <w:r>
        <w:rPr>
          <w:rFonts w:ascii="Times New Roman"/>
          <w:b w:val="false"/>
          <w:i w:val="false"/>
          <w:color w:val="000000"/>
          <w:sz w:val="28"/>
        </w:rPr>
        <w:t>
13 |   |   |   |Прочие
</w:t>
      </w:r>
      <w:r>
        <w:br/>
      </w:r>
      <w:r>
        <w:rPr>
          <w:rFonts w:ascii="Times New Roman"/>
          <w:b w:val="false"/>
          <w:i w:val="false"/>
          <w:color w:val="000000"/>
          <w:sz w:val="28"/>
        </w:rPr>
        <w:t>
   | 3 |   |   |Поддержка предпринимательской
</w:t>
      </w:r>
      <w:r>
        <w:br/>
      </w:r>
      <w:r>
        <w:rPr>
          <w:rFonts w:ascii="Times New Roman"/>
          <w:b w:val="false"/>
          <w:i w:val="false"/>
          <w:color w:val="000000"/>
          <w:sz w:val="28"/>
        </w:rPr>
        <w:t>
   |   |   |   |деятельности и защита конкуренции
</w:t>
      </w:r>
      <w:r>
        <w:br/>
      </w:r>
      <w:r>
        <w:rPr>
          <w:rFonts w:ascii="Times New Roman"/>
          <w:b w:val="false"/>
          <w:i w:val="false"/>
          <w:color w:val="000000"/>
          <w:sz w:val="28"/>
        </w:rPr>
        <w:t>
   |   |272|   |Исполнительный орган экономики, поддержки
</w:t>
      </w:r>
      <w:r>
        <w:br/>
      </w:r>
      <w:r>
        <w:rPr>
          <w:rFonts w:ascii="Times New Roman"/>
          <w:b w:val="false"/>
          <w:i w:val="false"/>
          <w:color w:val="000000"/>
          <w:sz w:val="28"/>
        </w:rPr>
        <w:t>
   |   |   |   |малого и среднего бизнеса, государственных
</w:t>
      </w:r>
      <w:r>
        <w:br/>
      </w:r>
      <w:r>
        <w:rPr>
          <w:rFonts w:ascii="Times New Roman"/>
          <w:b w:val="false"/>
          <w:i w:val="false"/>
          <w:color w:val="000000"/>
          <w:sz w:val="28"/>
        </w:rPr>
        <w:t>
   |   |   |   |закупок, финансируемый из местного бюджета
</w:t>
      </w:r>
      <w:r>
        <w:br/>
      </w:r>
      <w:r>
        <w:rPr>
          <w:rFonts w:ascii="Times New Roman"/>
          <w:b w:val="false"/>
          <w:i w:val="false"/>
          <w:color w:val="000000"/>
          <w:sz w:val="28"/>
        </w:rPr>
        <w:t>
   |   |   |002|Организация поддержки малого
</w:t>
      </w:r>
      <w:r>
        <w:br/>
      </w:r>
      <w:r>
        <w:rPr>
          <w:rFonts w:ascii="Times New Roman"/>
          <w:b w:val="false"/>
          <w:i w:val="false"/>
          <w:color w:val="000000"/>
          <w:sz w:val="28"/>
        </w:rPr>
        <w:t>
   |   |   |   |предпринимательства на местном уровне
</w:t>
      </w:r>
      <w:r>
        <w:br/>
      </w:r>
      <w:r>
        <w:rPr>
          <w:rFonts w:ascii="Times New Roman"/>
          <w:b w:val="false"/>
          <w:i w:val="false"/>
          <w:color w:val="000000"/>
          <w:sz w:val="28"/>
        </w:rPr>
        <w:t>
   | 9 |   |   |Прочие
</w:t>
      </w:r>
      <w:r>
        <w:br/>
      </w:r>
      <w:r>
        <w:rPr>
          <w:rFonts w:ascii="Times New Roman"/>
          <w:b w:val="false"/>
          <w:i w:val="false"/>
          <w:color w:val="000000"/>
          <w:sz w:val="28"/>
        </w:rPr>
        <w:t>
   |   |105|   |Аппарат акима
</w:t>
      </w:r>
      <w:r>
        <w:br/>
      </w:r>
      <w:r>
        <w:rPr>
          <w:rFonts w:ascii="Times New Roman"/>
          <w:b w:val="false"/>
          <w:i w:val="false"/>
          <w:color w:val="000000"/>
          <w:sz w:val="28"/>
        </w:rPr>
        <w:t>
   |   |   |010|Резерв местного исполнительного органа
</w:t>
      </w:r>
      <w:r>
        <w:br/>
      </w:r>
      <w:r>
        <w:rPr>
          <w:rFonts w:ascii="Times New Roman"/>
          <w:b w:val="false"/>
          <w:i w:val="false"/>
          <w:color w:val="000000"/>
          <w:sz w:val="28"/>
        </w:rPr>
        <w:t>
   |   |   |   |по выполнению обязательств местных
</w:t>
      </w:r>
      <w:r>
        <w:br/>
      </w:r>
      <w:r>
        <w:rPr>
          <w:rFonts w:ascii="Times New Roman"/>
          <w:b w:val="false"/>
          <w:i w:val="false"/>
          <w:color w:val="000000"/>
          <w:sz w:val="28"/>
        </w:rPr>
        <w:t>
   |   |   |   |исполнительных органов по решениям судов
</w:t>
      </w:r>
      <w:r>
        <w:br/>
      </w:r>
      <w:r>
        <w:rPr>
          <w:rFonts w:ascii="Times New Roman"/>
          <w:b w:val="false"/>
          <w:i w:val="false"/>
          <w:color w:val="000000"/>
          <w:sz w:val="28"/>
        </w:rPr>
        <w:t>
   |   |   |011|Резерв местного исполнительного органа
</w:t>
      </w:r>
      <w:r>
        <w:br/>
      </w:r>
      <w:r>
        <w:rPr>
          <w:rFonts w:ascii="Times New Roman"/>
          <w:b w:val="false"/>
          <w:i w:val="false"/>
          <w:color w:val="000000"/>
          <w:sz w:val="28"/>
        </w:rPr>
        <w:t>
   |   |   |   |для ликвидации чрезвычайных ситуаций
</w:t>
      </w:r>
      <w:r>
        <w:br/>
      </w:r>
      <w:r>
        <w:rPr>
          <w:rFonts w:ascii="Times New Roman"/>
          <w:b w:val="false"/>
          <w:i w:val="false"/>
          <w:color w:val="000000"/>
          <w:sz w:val="28"/>
        </w:rPr>
        <w:t>
   |   |   |   |природного и техногенного характера и
</w:t>
      </w:r>
      <w:r>
        <w:br/>
      </w:r>
      <w:r>
        <w:rPr>
          <w:rFonts w:ascii="Times New Roman"/>
          <w:b w:val="false"/>
          <w:i w:val="false"/>
          <w:color w:val="000000"/>
          <w:sz w:val="28"/>
        </w:rPr>
        <w:t>
   |   |   |   |иных непредвиденных расходов
</w:t>
      </w:r>
      <w:r>
        <w:br/>
      </w:r>
      <w:r>
        <w:rPr>
          <w:rFonts w:ascii="Times New Roman"/>
          <w:b w:val="false"/>
          <w:i w:val="false"/>
          <w:color w:val="000000"/>
          <w:sz w:val="28"/>
        </w:rPr>
        <w:t>
   |   |   |012|Представительские затраты
</w:t>
      </w:r>
      <w:r>
        <w:br/>
      </w:r>
      <w:r>
        <w:rPr>
          <w:rFonts w:ascii="Times New Roman"/>
          <w:b w:val="false"/>
          <w:i w:val="false"/>
          <w:color w:val="000000"/>
          <w:sz w:val="28"/>
        </w:rPr>
        <w:t>
   |   |   |015|Специальный резерв местного исполнительного
</w:t>
      </w:r>
      <w:r>
        <w:br/>
      </w:r>
      <w:r>
        <w:rPr>
          <w:rFonts w:ascii="Times New Roman"/>
          <w:b w:val="false"/>
          <w:i w:val="false"/>
          <w:color w:val="000000"/>
          <w:sz w:val="28"/>
        </w:rPr>
        <w:t>
   |   |   |   |органа области для кредитования нижестоящих
</w:t>
      </w:r>
      <w:r>
        <w:br/>
      </w:r>
      <w:r>
        <w:rPr>
          <w:rFonts w:ascii="Times New Roman"/>
          <w:b w:val="false"/>
          <w:i w:val="false"/>
          <w:color w:val="000000"/>
          <w:sz w:val="28"/>
        </w:rPr>
        <w:t>
   |   |   |   |бюджетов на покрытие кассового разрыва
</w:t>
      </w:r>
      <w:r>
        <w:br/>
      </w:r>
      <w:r>
        <w:rPr>
          <w:rFonts w:ascii="Times New Roman"/>
          <w:b w:val="false"/>
          <w:i w:val="false"/>
          <w:color w:val="000000"/>
          <w:sz w:val="28"/>
        </w:rPr>
        <w:t>
   |   |263|   |Исполнительный орган образования, культуры,
</w:t>
      </w:r>
      <w:r>
        <w:br/>
      </w:r>
      <w:r>
        <w:rPr>
          <w:rFonts w:ascii="Times New Roman"/>
          <w:b w:val="false"/>
          <w:i w:val="false"/>
          <w:color w:val="000000"/>
          <w:sz w:val="28"/>
        </w:rPr>
        <w:t>
   |   |   |   |спорта и туризма, финансируемый из местного
</w:t>
      </w:r>
      <w:r>
        <w:br/>
      </w:r>
      <w:r>
        <w:rPr>
          <w:rFonts w:ascii="Times New Roman"/>
          <w:b w:val="false"/>
          <w:i w:val="false"/>
          <w:color w:val="000000"/>
          <w:sz w:val="28"/>
        </w:rPr>
        <w:t>
   |   |   |   |бюджета
</w:t>
      </w:r>
      <w:r>
        <w:br/>
      </w:r>
      <w:r>
        <w:rPr>
          <w:rFonts w:ascii="Times New Roman"/>
          <w:b w:val="false"/>
          <w:i w:val="false"/>
          <w:color w:val="000000"/>
          <w:sz w:val="28"/>
        </w:rPr>
        <w:t>
   |   |   |001|Обеспечение деятельности исполнительного
</w:t>
      </w:r>
      <w:r>
        <w:br/>
      </w:r>
      <w:r>
        <w:rPr>
          <w:rFonts w:ascii="Times New Roman"/>
          <w:b w:val="false"/>
          <w:i w:val="false"/>
          <w:color w:val="000000"/>
          <w:sz w:val="28"/>
        </w:rPr>
        <w:t>
   |   |   |   |органа образования, культуры, спорта и
</w:t>
      </w:r>
      <w:r>
        <w:br/>
      </w:r>
      <w:r>
        <w:rPr>
          <w:rFonts w:ascii="Times New Roman"/>
          <w:b w:val="false"/>
          <w:i w:val="false"/>
          <w:color w:val="000000"/>
          <w:sz w:val="28"/>
        </w:rPr>
        <w:t>
   |   |   |   |туризма, финансируемого из местного бюджета
</w:t>
      </w:r>
      <w:r>
        <w:br/>
      </w:r>
      <w:r>
        <w:rPr>
          <w:rFonts w:ascii="Times New Roman"/>
          <w:b w:val="false"/>
          <w:i w:val="false"/>
          <w:color w:val="000000"/>
          <w:sz w:val="28"/>
        </w:rPr>
        <w:t>
   |   |272|   |Исполнительный орган экономики, поддержки
</w:t>
      </w:r>
      <w:r>
        <w:br/>
      </w:r>
      <w:r>
        <w:rPr>
          <w:rFonts w:ascii="Times New Roman"/>
          <w:b w:val="false"/>
          <w:i w:val="false"/>
          <w:color w:val="000000"/>
          <w:sz w:val="28"/>
        </w:rPr>
        <w:t>
   |   |   |   |малого и среднего бизнеса, государственных
</w:t>
      </w:r>
      <w:r>
        <w:br/>
      </w:r>
      <w:r>
        <w:rPr>
          <w:rFonts w:ascii="Times New Roman"/>
          <w:b w:val="false"/>
          <w:i w:val="false"/>
          <w:color w:val="000000"/>
          <w:sz w:val="28"/>
        </w:rPr>
        <w:t>
   |   |   |   |закупок, финансируемый из местного бюджета
</w:t>
      </w:r>
      <w:r>
        <w:br/>
      </w:r>
      <w:r>
        <w:rPr>
          <w:rFonts w:ascii="Times New Roman"/>
          <w:b w:val="false"/>
          <w:i w:val="false"/>
          <w:color w:val="000000"/>
          <w:sz w:val="28"/>
        </w:rPr>
        <w:t>
   |   |   |001|Обеспечение деятельности исполнительного
</w:t>
      </w:r>
      <w:r>
        <w:br/>
      </w:r>
      <w:r>
        <w:rPr>
          <w:rFonts w:ascii="Times New Roman"/>
          <w:b w:val="false"/>
          <w:i w:val="false"/>
          <w:color w:val="000000"/>
          <w:sz w:val="28"/>
        </w:rPr>
        <w:t>
   |   |   |   |органа экономики, поддержки малого и
</w:t>
      </w:r>
      <w:r>
        <w:br/>
      </w:r>
      <w:r>
        <w:rPr>
          <w:rFonts w:ascii="Times New Roman"/>
          <w:b w:val="false"/>
          <w:i w:val="false"/>
          <w:color w:val="000000"/>
          <w:sz w:val="28"/>
        </w:rPr>
        <w:t>
   |   |   |   |среднего бизнеса, государственных закупок,
</w:t>
      </w:r>
      <w:r>
        <w:br/>
      </w:r>
      <w:r>
        <w:rPr>
          <w:rFonts w:ascii="Times New Roman"/>
          <w:b w:val="false"/>
          <w:i w:val="false"/>
          <w:color w:val="000000"/>
          <w:sz w:val="28"/>
        </w:rPr>
        <w:t>
   |   |   |   |финансируемого из местного бюджета
</w:t>
      </w:r>
      <w:r>
        <w:br/>
      </w:r>
      <w:r>
        <w:rPr>
          <w:rFonts w:ascii="Times New Roman"/>
          <w:b w:val="false"/>
          <w:i w:val="false"/>
          <w:color w:val="000000"/>
          <w:sz w:val="28"/>
        </w:rPr>
        <w:t>
   |   |   |004|Поддержка инновационной деятельности
</w:t>
      </w:r>
      <w:r>
        <w:br/>
      </w:r>
      <w:r>
        <w:rPr>
          <w:rFonts w:ascii="Times New Roman"/>
          <w:b w:val="false"/>
          <w:i w:val="false"/>
          <w:color w:val="000000"/>
          <w:sz w:val="28"/>
        </w:rPr>
        <w:t>
   |   |   |008|Разработка и экспертиза технико-экономических
</w:t>
      </w:r>
      <w:r>
        <w:br/>
      </w:r>
      <w:r>
        <w:rPr>
          <w:rFonts w:ascii="Times New Roman"/>
          <w:b w:val="false"/>
          <w:i w:val="false"/>
          <w:color w:val="000000"/>
          <w:sz w:val="28"/>
        </w:rPr>
        <w:t>
   |   |   |   |обоснований местных инвестиционнных проектов
</w:t>
      </w:r>
      <w:r>
        <w:br/>
      </w:r>
      <w:r>
        <w:rPr>
          <w:rFonts w:ascii="Times New Roman"/>
          <w:b w:val="false"/>
          <w:i w:val="false"/>
          <w:color w:val="000000"/>
          <w:sz w:val="28"/>
        </w:rPr>
        <w:t>
   |   |273|   |Исполнительный орган инфраструктуры и
</w:t>
      </w:r>
      <w:r>
        <w:br/>
      </w:r>
      <w:r>
        <w:rPr>
          <w:rFonts w:ascii="Times New Roman"/>
          <w:b w:val="false"/>
          <w:i w:val="false"/>
          <w:color w:val="000000"/>
          <w:sz w:val="28"/>
        </w:rPr>
        <w:t>
   |   |   |   |строительства, финансируемый из местного
</w:t>
      </w:r>
      <w:r>
        <w:br/>
      </w:r>
      <w:r>
        <w:rPr>
          <w:rFonts w:ascii="Times New Roman"/>
          <w:b w:val="false"/>
          <w:i w:val="false"/>
          <w:color w:val="000000"/>
          <w:sz w:val="28"/>
        </w:rPr>
        <w:t>
   |   |   |   |бюджета
</w:t>
      </w:r>
      <w:r>
        <w:br/>
      </w:r>
      <w:r>
        <w:rPr>
          <w:rFonts w:ascii="Times New Roman"/>
          <w:b w:val="false"/>
          <w:i w:val="false"/>
          <w:color w:val="000000"/>
          <w:sz w:val="28"/>
        </w:rPr>
        <w:t>
   |   |   |001|Обеспечение деятельности исполнительного
</w:t>
      </w:r>
      <w:r>
        <w:br/>
      </w:r>
      <w:r>
        <w:rPr>
          <w:rFonts w:ascii="Times New Roman"/>
          <w:b w:val="false"/>
          <w:i w:val="false"/>
          <w:color w:val="000000"/>
          <w:sz w:val="28"/>
        </w:rPr>
        <w:t>
   |   |   |   |органа инфраструктуры и строительства,
</w:t>
      </w:r>
      <w:r>
        <w:br/>
      </w:r>
      <w:r>
        <w:rPr>
          <w:rFonts w:ascii="Times New Roman"/>
          <w:b w:val="false"/>
          <w:i w:val="false"/>
          <w:color w:val="000000"/>
          <w:sz w:val="28"/>
        </w:rPr>
        <w:t>
   |   |   |   |финансируемого из местного бюджета
</w:t>
      </w:r>
      <w:r>
        <w:br/>
      </w:r>
      <w:r>
        <w:rPr>
          <w:rFonts w:ascii="Times New Roman"/>
          <w:b w:val="false"/>
          <w:i w:val="false"/>
          <w:color w:val="000000"/>
          <w:sz w:val="28"/>
        </w:rPr>
        <w:t>
   |   |274|   |Исполнительный орган жилищно-коммунального,
</w:t>
      </w:r>
      <w:r>
        <w:br/>
      </w:r>
      <w:r>
        <w:rPr>
          <w:rFonts w:ascii="Times New Roman"/>
          <w:b w:val="false"/>
          <w:i w:val="false"/>
          <w:color w:val="000000"/>
          <w:sz w:val="28"/>
        </w:rPr>
        <w:t>
   |   |   |   |дорожного хозяйства и транспорта,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|001|Обеспечение деятельности исполнительного
</w:t>
      </w:r>
      <w:r>
        <w:br/>
      </w:r>
      <w:r>
        <w:rPr>
          <w:rFonts w:ascii="Times New Roman"/>
          <w:b w:val="false"/>
          <w:i w:val="false"/>
          <w:color w:val="000000"/>
          <w:sz w:val="28"/>
        </w:rPr>
        <w:t>
   |   |   |   |органа жилищно-коммунального, дорожного
</w:t>
      </w:r>
      <w:r>
        <w:br/>
      </w:r>
      <w:r>
        <w:rPr>
          <w:rFonts w:ascii="Times New Roman"/>
          <w:b w:val="false"/>
          <w:i w:val="false"/>
          <w:color w:val="000000"/>
          <w:sz w:val="28"/>
        </w:rPr>
        <w:t>
   |   |   |   |хозяйства и транспорта, финансируемого
</w:t>
      </w:r>
      <w:r>
        <w:br/>
      </w:r>
      <w:r>
        <w:rPr>
          <w:rFonts w:ascii="Times New Roman"/>
          <w:b w:val="false"/>
          <w:i w:val="false"/>
          <w:color w:val="000000"/>
          <w:sz w:val="28"/>
        </w:rPr>
        <w:t>
   |   |   |   |из местного бюджета
</w:t>
      </w:r>
      <w:r>
        <w:br/>
      </w:r>
      <w:r>
        <w:rPr>
          <w:rFonts w:ascii="Times New Roman"/>
          <w:b w:val="false"/>
          <w:i w:val="false"/>
          <w:color w:val="000000"/>
          <w:sz w:val="28"/>
        </w:rPr>
        <w:t>
15 |   |   |   |Официальные трансферты
</w:t>
      </w:r>
      <w:r>
        <w:br/>
      </w:r>
      <w:r>
        <w:rPr>
          <w:rFonts w:ascii="Times New Roman"/>
          <w:b w:val="false"/>
          <w:i w:val="false"/>
          <w:color w:val="000000"/>
          <w:sz w:val="28"/>
        </w:rPr>
        <w:t>
   | 1 |   |   |Официальные трансферты
</w:t>
      </w:r>
      <w:r>
        <w:br/>
      </w:r>
      <w:r>
        <w:rPr>
          <w:rFonts w:ascii="Times New Roman"/>
          <w:b w:val="false"/>
          <w:i w:val="false"/>
          <w:color w:val="000000"/>
          <w:sz w:val="28"/>
        </w:rPr>
        <w:t>
   |   |260|   |Исполнительный орган финансов, финансируемый
</w:t>
      </w:r>
      <w:r>
        <w:br/>
      </w:r>
      <w:r>
        <w:rPr>
          <w:rFonts w:ascii="Times New Roman"/>
          <w:b w:val="false"/>
          <w:i w:val="false"/>
          <w:color w:val="000000"/>
          <w:sz w:val="28"/>
        </w:rPr>
        <w:t>
   |   |   |   |из местного бюджета
</w:t>
      </w:r>
      <w:r>
        <w:br/>
      </w:r>
      <w:r>
        <w:rPr>
          <w:rFonts w:ascii="Times New Roman"/>
          <w:b w:val="false"/>
          <w:i w:val="false"/>
          <w:color w:val="000000"/>
          <w:sz w:val="28"/>
        </w:rPr>
        <w:t>
   |   |   |003|Трансферты из местных бюджетов
</w:t>
      </w:r>
      <w:r>
        <w:br/>
      </w:r>
      <w:r>
        <w:rPr>
          <w:rFonts w:ascii="Times New Roman"/>
          <w:b w:val="false"/>
          <w:i w:val="false"/>
          <w:color w:val="000000"/>
          <w:sz w:val="28"/>
        </w:rPr>
        <w:t>
   |   |   |005|Субвенции
</w:t>
      </w:r>
      <w:r>
        <w:br/>
      </w:r>
      <w:r>
        <w:rPr>
          <w:rFonts w:ascii="Times New Roman"/>
          <w:b w:val="false"/>
          <w:i w:val="false"/>
          <w:color w:val="000000"/>
          <w:sz w:val="28"/>
        </w:rPr>
        <w:t>
16 |   |   |   |Финансирование
</w:t>
      </w:r>
      <w:r>
        <w:br/>
      </w:r>
      <w:r>
        <w:rPr>
          <w:rFonts w:ascii="Times New Roman"/>
          <w:b w:val="false"/>
          <w:i w:val="false"/>
          <w:color w:val="000000"/>
          <w:sz w:val="28"/>
        </w:rPr>
        <w:t>
   | 1 |   |   |Погашение основного долга
</w:t>
      </w:r>
      <w:r>
        <w:br/>
      </w:r>
      <w:r>
        <w:rPr>
          <w:rFonts w:ascii="Times New Roman"/>
          <w:b w:val="false"/>
          <w:i w:val="false"/>
          <w:color w:val="000000"/>
          <w:sz w:val="28"/>
        </w:rPr>
        <w:t>
   |   |260|   |Исполнительный орган финансов, финансируемый
</w:t>
      </w:r>
      <w:r>
        <w:br/>
      </w:r>
      <w:r>
        <w:rPr>
          <w:rFonts w:ascii="Times New Roman"/>
          <w:b w:val="false"/>
          <w:i w:val="false"/>
          <w:color w:val="000000"/>
          <w:sz w:val="28"/>
        </w:rPr>
        <w:t>
   |   |   |   |из местного бюджета
</w:t>
      </w:r>
      <w:r>
        <w:br/>
      </w:r>
      <w:r>
        <w:rPr>
          <w:rFonts w:ascii="Times New Roman"/>
          <w:b w:val="false"/>
          <w:i w:val="false"/>
          <w:color w:val="000000"/>
          <w:sz w:val="28"/>
        </w:rPr>
        <w:t>
   |   |   |006|Погашение долга местного исполнительного
</w:t>
      </w:r>
      <w:r>
        <w:br/>
      </w:r>
      <w:r>
        <w:rPr>
          <w:rFonts w:ascii="Times New Roman"/>
          <w:b w:val="false"/>
          <w:i w:val="false"/>
          <w:color w:val="000000"/>
          <w:sz w:val="28"/>
        </w:rPr>
        <w:t>
   |   |   |   |органа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r>
        <w:br/>
      </w:r>
      <w:r>
        <w:rPr>
          <w:rFonts w:ascii="Times New Roman"/>
          <w:b w:val="false"/>
          <w:i w:val="false"/>
          <w:color w:val="000000"/>
          <w:sz w:val="28"/>
        </w:rPr>
        <w:t>
к решению III сессии        
</w:t>
      </w:r>
      <w:r>
        <w:br/>
      </w:r>
      <w:r>
        <w:rPr>
          <w:rFonts w:ascii="Times New Roman"/>
          <w:b w:val="false"/>
          <w:i w:val="false"/>
          <w:color w:val="000000"/>
          <w:sz w:val="28"/>
        </w:rPr>
        <w:t>
Карагандинского областного Маслихата
</w:t>
      </w:r>
      <w:r>
        <w:br/>
      </w:r>
      <w:r>
        <w:rPr>
          <w:rFonts w:ascii="Times New Roman"/>
          <w:b w:val="false"/>
          <w:i w:val="false"/>
          <w:color w:val="000000"/>
          <w:sz w:val="28"/>
        </w:rPr>
        <w:t>
"Об областном бюджете на 2004 год"
</w:t>
      </w:r>
      <w:r>
        <w:br/>
      </w:r>
      <w:r>
        <w:rPr>
          <w:rFonts w:ascii="Times New Roman"/>
          <w:b w:val="false"/>
          <w:i w:val="false"/>
          <w:color w:val="000000"/>
          <w:sz w:val="28"/>
        </w:rPr>
        <w:t>
от 25 декабря 2003 года N 36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6 -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решения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IV сессии Карагандинского областного Маслихата от 12.02.2004 г.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решения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V сессии Карагандинского областного Маслихата от 18.03.2004 г. N 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решения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VII сессии Карагандинского областного Маслихата от 03.06.2004 г. N 104.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бюджетных программ развития областного бюджета на 2004 год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Функциональная группа           Наименование
</w:t>
      </w:r>
      <w:r>
        <w:br/>
      </w:r>
      <w:r>
        <w:rPr>
          <w:rFonts w:ascii="Times New Roman"/>
          <w:b w:val="false"/>
          <w:i w:val="false"/>
          <w:color w:val="000000"/>
          <w:sz w:val="28"/>
        </w:rPr>
        <w:t>
   |Подфункция
</w:t>
      </w:r>
      <w:r>
        <w:br/>
      </w:r>
      <w:r>
        <w:rPr>
          <w:rFonts w:ascii="Times New Roman"/>
          <w:b w:val="false"/>
          <w:i w:val="false"/>
          <w:color w:val="000000"/>
          <w:sz w:val="28"/>
        </w:rPr>
        <w:t>
   |   |Администратор бюджетных программ
</w:t>
      </w:r>
      <w:r>
        <w:br/>
      </w:r>
      <w:r>
        <w:rPr>
          <w:rFonts w:ascii="Times New Roman"/>
          <w:b w:val="false"/>
          <w:i w:val="false"/>
          <w:color w:val="000000"/>
          <w:sz w:val="28"/>
        </w:rPr>
        <w:t>
   |   |   |Программа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01|   |   |   |Государственные услуги общего характера
</w:t>
      </w:r>
      <w:r>
        <w:br/>
      </w:r>
      <w:r>
        <w:rPr>
          <w:rFonts w:ascii="Times New Roman"/>
          <w:b w:val="false"/>
          <w:i w:val="false"/>
          <w:color w:val="000000"/>
          <w:sz w:val="28"/>
        </w:rPr>
        <w:t>
   | 2 |   |   |Финансовая деятельность
</w:t>
      </w:r>
      <w:r>
        <w:br/>
      </w:r>
      <w:r>
        <w:rPr>
          <w:rFonts w:ascii="Times New Roman"/>
          <w:b w:val="false"/>
          <w:i w:val="false"/>
          <w:color w:val="000000"/>
          <w:sz w:val="28"/>
        </w:rPr>
        <w:t>
   |   |260|   |Исполнительный орган финансов, финансируемый
</w:t>
      </w:r>
      <w:r>
        <w:br/>
      </w:r>
      <w:r>
        <w:rPr>
          <w:rFonts w:ascii="Times New Roman"/>
          <w:b w:val="false"/>
          <w:i w:val="false"/>
          <w:color w:val="000000"/>
          <w:sz w:val="28"/>
        </w:rPr>
        <w:t>
   |   |   |   |из местного бюджета
</w:t>
      </w:r>
      <w:r>
        <w:br/>
      </w:r>
      <w:r>
        <w:rPr>
          <w:rFonts w:ascii="Times New Roman"/>
          <w:b w:val="false"/>
          <w:i w:val="false"/>
          <w:color w:val="000000"/>
          <w:sz w:val="28"/>
        </w:rPr>
        <w:t>
   |   |   |002|Создание информационных систем органов
</w:t>
      </w:r>
      <w:r>
        <w:br/>
      </w:r>
      <w:r>
        <w:rPr>
          <w:rFonts w:ascii="Times New Roman"/>
          <w:b w:val="false"/>
          <w:i w:val="false"/>
          <w:color w:val="000000"/>
          <w:sz w:val="28"/>
        </w:rPr>
        <w:t>
   |   |   |   |финансов
</w:t>
      </w:r>
      <w:r>
        <w:br/>
      </w:r>
      <w:r>
        <w:rPr>
          <w:rFonts w:ascii="Times New Roman"/>
          <w:b w:val="false"/>
          <w:i w:val="false"/>
          <w:color w:val="000000"/>
          <w:sz w:val="28"/>
        </w:rPr>
        <w:t>
 3 |   |   |   |Общественный порядок и безопасность
</w:t>
      </w:r>
      <w:r>
        <w:br/>
      </w:r>
      <w:r>
        <w:rPr>
          <w:rFonts w:ascii="Times New Roman"/>
          <w:b w:val="false"/>
          <w:i w:val="false"/>
          <w:color w:val="000000"/>
          <w:sz w:val="28"/>
        </w:rPr>
        <w:t>
   | 1 |   |   |Правоохранительная деятельность
</w:t>
      </w:r>
      <w:r>
        <w:br/>
      </w:r>
      <w:r>
        <w:rPr>
          <w:rFonts w:ascii="Times New Roman"/>
          <w:b w:val="false"/>
          <w:i w:val="false"/>
          <w:color w:val="000000"/>
          <w:sz w:val="28"/>
        </w:rPr>
        <w:t>
   |   |251|   |Исполнительный орган внутренних дел,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|004|Развитие объектов органов внутренних дел
</w:t>
      </w:r>
      <w:r>
        <w:br/>
      </w:r>
      <w:r>
        <w:rPr>
          <w:rFonts w:ascii="Times New Roman"/>
          <w:b w:val="false"/>
          <w:i w:val="false"/>
          <w:color w:val="000000"/>
          <w:sz w:val="28"/>
        </w:rPr>
        <w:t>
 4 |   |   |   |Образование
</w:t>
      </w:r>
      <w:r>
        <w:br/>
      </w:r>
      <w:r>
        <w:rPr>
          <w:rFonts w:ascii="Times New Roman"/>
          <w:b w:val="false"/>
          <w:i w:val="false"/>
          <w:color w:val="000000"/>
          <w:sz w:val="28"/>
        </w:rPr>
        <w:t>
   | 4 |   |   |Среднее профессиональное образование
</w:t>
      </w:r>
      <w:r>
        <w:br/>
      </w:r>
      <w:r>
        <w:rPr>
          <w:rFonts w:ascii="Times New Roman"/>
          <w:b w:val="false"/>
          <w:i w:val="false"/>
          <w:color w:val="000000"/>
          <w:sz w:val="28"/>
        </w:rPr>
        <w:t>
   |   |254|   |Исполнительный орган здравоохранения,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|002|Подготовка специалистов со средним
</w:t>
      </w:r>
      <w:r>
        <w:br/>
      </w:r>
      <w:r>
        <w:rPr>
          <w:rFonts w:ascii="Times New Roman"/>
          <w:b w:val="false"/>
          <w:i w:val="false"/>
          <w:color w:val="000000"/>
          <w:sz w:val="28"/>
        </w:rPr>
        <w:t>
   |   |   |   |профессиональным образованием на местном
</w:t>
      </w:r>
      <w:r>
        <w:br/>
      </w:r>
      <w:r>
        <w:rPr>
          <w:rFonts w:ascii="Times New Roman"/>
          <w:b w:val="false"/>
          <w:i w:val="false"/>
          <w:color w:val="000000"/>
          <w:sz w:val="28"/>
        </w:rPr>
        <w:t>
   |   |   |   |уровне
</w:t>
      </w:r>
      <w:r>
        <w:br/>
      </w:r>
      <w:r>
        <w:rPr>
          <w:rFonts w:ascii="Times New Roman"/>
          <w:b w:val="false"/>
          <w:i w:val="false"/>
          <w:color w:val="000000"/>
          <w:sz w:val="28"/>
        </w:rPr>
        <w:t>
   |   |263|   |Исполнительный орган образования, культуры,
</w:t>
      </w:r>
      <w:r>
        <w:br/>
      </w:r>
      <w:r>
        <w:rPr>
          <w:rFonts w:ascii="Times New Roman"/>
          <w:b w:val="false"/>
          <w:i w:val="false"/>
          <w:color w:val="000000"/>
          <w:sz w:val="28"/>
        </w:rPr>
        <w:t>
   |   |   |   |спорта и туризма, финансируемый из местного
</w:t>
      </w:r>
      <w:r>
        <w:br/>
      </w:r>
      <w:r>
        <w:rPr>
          <w:rFonts w:ascii="Times New Roman"/>
          <w:b w:val="false"/>
          <w:i w:val="false"/>
          <w:color w:val="000000"/>
          <w:sz w:val="28"/>
        </w:rPr>
        <w:t>
   |   |   |   |бюджета
</w:t>
      </w:r>
      <w:r>
        <w:br/>
      </w:r>
      <w:r>
        <w:rPr>
          <w:rFonts w:ascii="Times New Roman"/>
          <w:b w:val="false"/>
          <w:i w:val="false"/>
          <w:color w:val="000000"/>
          <w:sz w:val="28"/>
        </w:rPr>
        <w:t>
   |   |   |012|Подготовка специалистов со средним
</w:t>
      </w:r>
      <w:r>
        <w:br/>
      </w:r>
      <w:r>
        <w:rPr>
          <w:rFonts w:ascii="Times New Roman"/>
          <w:b w:val="false"/>
          <w:i w:val="false"/>
          <w:color w:val="000000"/>
          <w:sz w:val="28"/>
        </w:rPr>
        <w:t>
   |   |   |   |профессиональным образованием на местном
</w:t>
      </w:r>
      <w:r>
        <w:br/>
      </w:r>
      <w:r>
        <w:rPr>
          <w:rFonts w:ascii="Times New Roman"/>
          <w:b w:val="false"/>
          <w:i w:val="false"/>
          <w:color w:val="000000"/>
          <w:sz w:val="28"/>
        </w:rPr>
        <w:t>
   |   |   |   |уровне
</w:t>
      </w:r>
      <w:r>
        <w:br/>
      </w:r>
      <w:r>
        <w:rPr>
          <w:rFonts w:ascii="Times New Roman"/>
          <w:b w:val="false"/>
          <w:i w:val="false"/>
          <w:color w:val="000000"/>
          <w:sz w:val="28"/>
        </w:rPr>
        <w:t>
   | 9 |   |   |Прочие услуги в области образования
</w:t>
      </w:r>
      <w:r>
        <w:br/>
      </w:r>
      <w:r>
        <w:rPr>
          <w:rFonts w:ascii="Times New Roman"/>
          <w:b w:val="false"/>
          <w:i w:val="false"/>
          <w:color w:val="000000"/>
          <w:sz w:val="28"/>
        </w:rPr>
        <w:t>
   |   |263|   |Исполнительный орган образования, культуры,
</w:t>
      </w:r>
      <w:r>
        <w:br/>
      </w:r>
      <w:r>
        <w:rPr>
          <w:rFonts w:ascii="Times New Roman"/>
          <w:b w:val="false"/>
          <w:i w:val="false"/>
          <w:color w:val="000000"/>
          <w:sz w:val="28"/>
        </w:rPr>
        <w:t>
   |   |   |   |спорта и туризма, финансируемый из местного
</w:t>
      </w:r>
      <w:r>
        <w:br/>
      </w:r>
      <w:r>
        <w:rPr>
          <w:rFonts w:ascii="Times New Roman"/>
          <w:b w:val="false"/>
          <w:i w:val="false"/>
          <w:color w:val="000000"/>
          <w:sz w:val="28"/>
        </w:rPr>
        <w:t>
   |   |   |   |бюджета
</w:t>
      </w:r>
      <w:r>
        <w:br/>
      </w:r>
      <w:r>
        <w:rPr>
          <w:rFonts w:ascii="Times New Roman"/>
          <w:b w:val="false"/>
          <w:i w:val="false"/>
          <w:color w:val="000000"/>
          <w:sz w:val="28"/>
        </w:rPr>
        <w:t>
   |   |   |016|Развитие объектов образования
</w:t>
      </w:r>
      <w:r>
        <w:br/>
      </w:r>
      <w:r>
        <w:rPr>
          <w:rFonts w:ascii="Times New Roman"/>
          <w:b w:val="false"/>
          <w:i w:val="false"/>
          <w:color w:val="000000"/>
          <w:sz w:val="28"/>
        </w:rPr>
        <w:t>
 5 |   |   |   |Здравоохранение
</w:t>
      </w:r>
      <w:r>
        <w:br/>
      </w:r>
      <w:r>
        <w:rPr>
          <w:rFonts w:ascii="Times New Roman"/>
          <w:b w:val="false"/>
          <w:i w:val="false"/>
          <w:color w:val="000000"/>
          <w:sz w:val="28"/>
        </w:rPr>
        <w:t>
   | 9 |   |   |Прочие услуги в области здравоохранения
</w:t>
      </w:r>
      <w:r>
        <w:br/>
      </w:r>
      <w:r>
        <w:rPr>
          <w:rFonts w:ascii="Times New Roman"/>
          <w:b w:val="false"/>
          <w:i w:val="false"/>
          <w:color w:val="000000"/>
          <w:sz w:val="28"/>
        </w:rPr>
        <w:t>
   |   |254|   |Исполнительный орган здравоохранения,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|017|Развитие объектов здравоохранения
</w:t>
      </w:r>
      <w:r>
        <w:br/>
      </w:r>
      <w:r>
        <w:rPr>
          <w:rFonts w:ascii="Times New Roman"/>
          <w:b w:val="false"/>
          <w:i w:val="false"/>
          <w:color w:val="000000"/>
          <w:sz w:val="28"/>
        </w:rPr>
        <w:t>
   |   |   |018|Создание информационных систем здравоохранения
</w:t>
      </w:r>
      <w:r>
        <w:br/>
      </w:r>
      <w:r>
        <w:rPr>
          <w:rFonts w:ascii="Times New Roman"/>
          <w:b w:val="false"/>
          <w:i w:val="false"/>
          <w:color w:val="000000"/>
          <w:sz w:val="28"/>
        </w:rPr>
        <w:t>
 7 |   |   |   |Жилищно-коммунальное хозяйство
</w:t>
      </w:r>
      <w:r>
        <w:br/>
      </w:r>
      <w:r>
        <w:rPr>
          <w:rFonts w:ascii="Times New Roman"/>
          <w:b w:val="false"/>
          <w:i w:val="false"/>
          <w:color w:val="000000"/>
          <w:sz w:val="28"/>
        </w:rPr>
        <w:t>
   | 3 |   |   |Водоснабжение
</w:t>
      </w:r>
      <w:r>
        <w:br/>
      </w:r>
      <w:r>
        <w:rPr>
          <w:rFonts w:ascii="Times New Roman"/>
          <w:b w:val="false"/>
          <w:i w:val="false"/>
          <w:color w:val="000000"/>
          <w:sz w:val="28"/>
        </w:rPr>
        <w:t>
   |   |274|   |Исполнительный орган жилищно-коммунального,
</w:t>
      </w:r>
      <w:r>
        <w:br/>
      </w:r>
      <w:r>
        <w:rPr>
          <w:rFonts w:ascii="Times New Roman"/>
          <w:b w:val="false"/>
          <w:i w:val="false"/>
          <w:color w:val="000000"/>
          <w:sz w:val="28"/>
        </w:rPr>
        <w:t>
   |   |   |   |дорожного хозяйства и транспорта,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|015|Развитие системы водоснабжения
</w:t>
      </w:r>
      <w:r>
        <w:br/>
      </w:r>
      <w:r>
        <w:rPr>
          <w:rFonts w:ascii="Times New Roman"/>
          <w:b w:val="false"/>
          <w:i w:val="false"/>
          <w:color w:val="000000"/>
          <w:sz w:val="28"/>
        </w:rPr>
        <w:t>
 10|   |   |   |Сельское, водное, лесное, рыбное хозяйство
</w:t>
      </w:r>
      <w:r>
        <w:br/>
      </w:r>
      <w:r>
        <w:rPr>
          <w:rFonts w:ascii="Times New Roman"/>
          <w:b w:val="false"/>
          <w:i w:val="false"/>
          <w:color w:val="000000"/>
          <w:sz w:val="28"/>
        </w:rPr>
        <w:t>
   |   |   |   |и охрана окружающей среды
</w:t>
      </w:r>
      <w:r>
        <w:br/>
      </w:r>
      <w:r>
        <w:rPr>
          <w:rFonts w:ascii="Times New Roman"/>
          <w:b w:val="false"/>
          <w:i w:val="false"/>
          <w:color w:val="000000"/>
          <w:sz w:val="28"/>
        </w:rPr>
        <w:t>
   | 1 |   |   |Сельское хозяйство
</w:t>
      </w:r>
      <w:r>
        <w:br/>
      </w:r>
      <w:r>
        <w:rPr>
          <w:rFonts w:ascii="Times New Roman"/>
          <w:b w:val="false"/>
          <w:i w:val="false"/>
          <w:color w:val="000000"/>
          <w:sz w:val="28"/>
        </w:rPr>
        <w:t>
   |   |257|   |Исполнительный орган сельского хозяйства,
</w:t>
      </w:r>
      <w:r>
        <w:br/>
      </w:r>
      <w:r>
        <w:rPr>
          <w:rFonts w:ascii="Times New Roman"/>
          <w:b w:val="false"/>
          <w:i w:val="false"/>
          <w:color w:val="000000"/>
          <w:sz w:val="28"/>
        </w:rPr>
        <w:t>
   |   |   |   |по охране лесов и животного мира,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|009|Кредитование сельхозтоваропроизводителей
</w:t>
      </w:r>
      <w:r>
        <w:br/>
      </w:r>
      <w:r>
        <w:rPr>
          <w:rFonts w:ascii="Times New Roman"/>
          <w:b w:val="false"/>
          <w:i w:val="false"/>
          <w:color w:val="000000"/>
          <w:sz w:val="28"/>
        </w:rPr>
        <w:t>
   |   |   |010|Кредитование сельскохозяйственных
</w:t>
      </w:r>
      <w:r>
        <w:br/>
      </w:r>
      <w:r>
        <w:rPr>
          <w:rFonts w:ascii="Times New Roman"/>
          <w:b w:val="false"/>
          <w:i w:val="false"/>
          <w:color w:val="000000"/>
          <w:sz w:val="28"/>
        </w:rPr>
        <w:t>
   |   |   |   |товаропроизводителей на проведение
</w:t>
      </w:r>
      <w:r>
        <w:br/>
      </w:r>
      <w:r>
        <w:rPr>
          <w:rFonts w:ascii="Times New Roman"/>
          <w:b w:val="false"/>
          <w:i w:val="false"/>
          <w:color w:val="000000"/>
          <w:sz w:val="28"/>
        </w:rPr>
        <w:t>
   |   |   |   |весенне - полевых и уборочных работ
</w:t>
      </w:r>
      <w:r>
        <w:br/>
      </w:r>
      <w:r>
        <w:rPr>
          <w:rFonts w:ascii="Times New Roman"/>
          <w:b w:val="false"/>
          <w:i w:val="false"/>
          <w:color w:val="000000"/>
          <w:sz w:val="28"/>
        </w:rPr>
        <w:t>
   | 5 |   |   |Охрана окружающей среды
</w:t>
      </w:r>
      <w:r>
        <w:br/>
      </w:r>
      <w:r>
        <w:rPr>
          <w:rFonts w:ascii="Times New Roman"/>
          <w:b w:val="false"/>
          <w:i w:val="false"/>
          <w:color w:val="000000"/>
          <w:sz w:val="28"/>
        </w:rPr>
        <w:t>
   |   |256|   |Исполнительный орган по природопользованию
</w:t>
      </w:r>
      <w:r>
        <w:br/>
      </w:r>
      <w:r>
        <w:rPr>
          <w:rFonts w:ascii="Times New Roman"/>
          <w:b w:val="false"/>
          <w:i w:val="false"/>
          <w:color w:val="000000"/>
          <w:sz w:val="28"/>
        </w:rPr>
        <w:t>
   |   |   |   |и охране окружающей среды, финансируемый
</w:t>
      </w:r>
      <w:r>
        <w:br/>
      </w:r>
      <w:r>
        <w:rPr>
          <w:rFonts w:ascii="Times New Roman"/>
          <w:b w:val="false"/>
          <w:i w:val="false"/>
          <w:color w:val="000000"/>
          <w:sz w:val="28"/>
        </w:rPr>
        <w:t>
   |   |   |   |из местного бюджета
</w:t>
      </w:r>
      <w:r>
        <w:br/>
      </w:r>
      <w:r>
        <w:rPr>
          <w:rFonts w:ascii="Times New Roman"/>
          <w:b w:val="false"/>
          <w:i w:val="false"/>
          <w:color w:val="000000"/>
          <w:sz w:val="28"/>
        </w:rPr>
        <w:t>
   |   |   |003|Развитие охраны окружающей среды
</w:t>
      </w:r>
      <w:r>
        <w:br/>
      </w:r>
      <w:r>
        <w:rPr>
          <w:rFonts w:ascii="Times New Roman"/>
          <w:b w:val="false"/>
          <w:i w:val="false"/>
          <w:color w:val="000000"/>
          <w:sz w:val="28"/>
        </w:rPr>
        <w:t>
 12|   |   |   |Транспорт и связь
</w:t>
      </w:r>
      <w:r>
        <w:br/>
      </w:r>
      <w:r>
        <w:rPr>
          <w:rFonts w:ascii="Times New Roman"/>
          <w:b w:val="false"/>
          <w:i w:val="false"/>
          <w:color w:val="000000"/>
          <w:sz w:val="28"/>
        </w:rPr>
        <w:t>
   | 1 |   |   |Автомобильный транспорт
</w:t>
      </w:r>
      <w:r>
        <w:br/>
      </w:r>
      <w:r>
        <w:rPr>
          <w:rFonts w:ascii="Times New Roman"/>
          <w:b w:val="false"/>
          <w:i w:val="false"/>
          <w:color w:val="000000"/>
          <w:sz w:val="28"/>
        </w:rPr>
        <w:t>
   |   |274|   |Исполнительный орган жилищно-коммунального,
</w:t>
      </w:r>
      <w:r>
        <w:br/>
      </w:r>
      <w:r>
        <w:rPr>
          <w:rFonts w:ascii="Times New Roman"/>
          <w:b w:val="false"/>
          <w:i w:val="false"/>
          <w:color w:val="000000"/>
          <w:sz w:val="28"/>
        </w:rPr>
        <w:t>
   |   |   |   |дорожного хозяйства и транспорта,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|025|Развитие транспортной инфраструктуры
</w:t>
      </w:r>
      <w:r>
        <w:br/>
      </w:r>
      <w:r>
        <w:rPr>
          <w:rFonts w:ascii="Times New Roman"/>
          <w:b w:val="false"/>
          <w:i w:val="false"/>
          <w:color w:val="000000"/>
          <w:sz w:val="28"/>
        </w:rPr>
        <w:t>
 13|   |   |   |Прочие
</w:t>
      </w:r>
      <w:r>
        <w:br/>
      </w:r>
      <w:r>
        <w:rPr>
          <w:rFonts w:ascii="Times New Roman"/>
          <w:b w:val="false"/>
          <w:i w:val="false"/>
          <w:color w:val="000000"/>
          <w:sz w:val="28"/>
        </w:rPr>
        <w:t>
   | 9 |   |   |Прочие
</w:t>
      </w:r>
      <w:r>
        <w:br/>
      </w:r>
      <w:r>
        <w:rPr>
          <w:rFonts w:ascii="Times New Roman"/>
          <w:b w:val="false"/>
          <w:i w:val="false"/>
          <w:color w:val="000000"/>
          <w:sz w:val="28"/>
        </w:rPr>
        <w:t>
   |   |272|   |Исполнительный орган экономики, поддержки
</w:t>
      </w:r>
      <w:r>
        <w:br/>
      </w:r>
      <w:r>
        <w:rPr>
          <w:rFonts w:ascii="Times New Roman"/>
          <w:b w:val="false"/>
          <w:i w:val="false"/>
          <w:color w:val="000000"/>
          <w:sz w:val="28"/>
        </w:rPr>
        <w:t>
   |   |   |   |малого и среднего бизнеса, государственных
</w:t>
      </w:r>
      <w:r>
        <w:br/>
      </w:r>
      <w:r>
        <w:rPr>
          <w:rFonts w:ascii="Times New Roman"/>
          <w:b w:val="false"/>
          <w:i w:val="false"/>
          <w:color w:val="000000"/>
          <w:sz w:val="28"/>
        </w:rPr>
        <w:t>
   |   |   |   |закупок, финансируемый из местного бюджета
</w:t>
      </w:r>
      <w:r>
        <w:br/>
      </w:r>
      <w:r>
        <w:rPr>
          <w:rFonts w:ascii="Times New Roman"/>
          <w:b w:val="false"/>
          <w:i w:val="false"/>
          <w:color w:val="000000"/>
          <w:sz w:val="28"/>
        </w:rPr>
        <w:t>
   |   |   |006|Кредитование для поддержки и развития
</w:t>
      </w:r>
      <w:r>
        <w:br/>
      </w:r>
      <w:r>
        <w:rPr>
          <w:rFonts w:ascii="Times New Roman"/>
          <w:b w:val="false"/>
          <w:i w:val="false"/>
          <w:color w:val="000000"/>
          <w:sz w:val="28"/>
        </w:rPr>
        <w:t>
   |   |   |   |отраслей экономики
</w:t>
      </w:r>
      <w:r>
        <w:br/>
      </w:r>
      <w:r>
        <w:rPr>
          <w:rFonts w:ascii="Times New Roman"/>
          <w:b w:val="false"/>
          <w:i w:val="false"/>
          <w:color w:val="000000"/>
          <w:sz w:val="28"/>
        </w:rPr>
        <w:t>
   |   |273|   |Исполнительный орган инфраструктуры и
</w:t>
      </w:r>
      <w:r>
        <w:br/>
      </w:r>
      <w:r>
        <w:rPr>
          <w:rFonts w:ascii="Times New Roman"/>
          <w:b w:val="false"/>
          <w:i w:val="false"/>
          <w:color w:val="000000"/>
          <w:sz w:val="28"/>
        </w:rPr>
        <w:t>
   |   |   |   |строительства, финансируемый из местного
</w:t>
      </w:r>
      <w:r>
        <w:br/>
      </w:r>
      <w:r>
        <w:rPr>
          <w:rFonts w:ascii="Times New Roman"/>
          <w:b w:val="false"/>
          <w:i w:val="false"/>
          <w:color w:val="000000"/>
          <w:sz w:val="28"/>
        </w:rPr>
        <w:t>
   |   |   |   |бюджета
</w:t>
      </w:r>
      <w:r>
        <w:br/>
      </w:r>
      <w:r>
        <w:rPr>
          <w:rFonts w:ascii="Times New Roman"/>
          <w:b w:val="false"/>
          <w:i w:val="false"/>
          <w:color w:val="000000"/>
          <w:sz w:val="28"/>
        </w:rPr>
        <w:t>
   |   |   |003|Создание информационных систем органов
</w:t>
      </w:r>
      <w:r>
        <w:br/>
      </w:r>
      <w:r>
        <w:rPr>
          <w:rFonts w:ascii="Times New Roman"/>
          <w:b w:val="false"/>
          <w:i w:val="false"/>
          <w:color w:val="000000"/>
          <w:sz w:val="28"/>
        </w:rPr>
        <w:t>
   |   |   |   |инфраструктуры и строительства
</w:t>
      </w:r>
      <w:r>
        <w:br/>
      </w:r>
      <w:r>
        <w:rPr>
          <w:rFonts w:ascii="Times New Roman"/>
          <w:b w:val="false"/>
          <w:i w:val="false"/>
          <w:color w:val="000000"/>
          <w:sz w:val="28"/>
        </w:rPr>
        <w:t>
   |   |274|   |Исполнительный орган жилищно-коммунального,
</w:t>
      </w:r>
      <w:r>
        <w:br/>
      </w:r>
      <w:r>
        <w:rPr>
          <w:rFonts w:ascii="Times New Roman"/>
          <w:b w:val="false"/>
          <w:i w:val="false"/>
          <w:color w:val="000000"/>
          <w:sz w:val="28"/>
        </w:rPr>
        <w:t>
   |   |   |   |дорожного хозяйства и транспорта,
</w:t>
      </w:r>
      <w:r>
        <w:br/>
      </w:r>
      <w:r>
        <w:rPr>
          <w:rFonts w:ascii="Times New Roman"/>
          <w:b w:val="false"/>
          <w:i w:val="false"/>
          <w:color w:val="000000"/>
          <w:sz w:val="28"/>
        </w:rPr>
        <w:t>
   |   |   |   |финансируемый из местного бюджета
</w:t>
      </w:r>
      <w:r>
        <w:br/>
      </w:r>
      <w:r>
        <w:rPr>
          <w:rFonts w:ascii="Times New Roman"/>
          <w:b w:val="false"/>
          <w:i w:val="false"/>
          <w:color w:val="000000"/>
          <w:sz w:val="28"/>
        </w:rPr>
        <w:t>
   |   |   |002|Создание информационных систем органов
</w:t>
      </w:r>
      <w:r>
        <w:br/>
      </w:r>
      <w:r>
        <w:rPr>
          <w:rFonts w:ascii="Times New Roman"/>
          <w:b w:val="false"/>
          <w:i w:val="false"/>
          <w:color w:val="000000"/>
          <w:sz w:val="28"/>
        </w:rPr>
        <w:t>
   |   |   |   |жилищно-коммунального, дорожного хозяйства
</w:t>
      </w:r>
      <w:r>
        <w:br/>
      </w:r>
      <w:r>
        <w:rPr>
          <w:rFonts w:ascii="Times New Roman"/>
          <w:b w:val="false"/>
          <w:i w:val="false"/>
          <w:color w:val="000000"/>
          <w:sz w:val="28"/>
        </w:rPr>
        <w:t>
   |   |   |   |и транспорта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           
</w:t>
      </w:r>
      <w:r>
        <w:br/>
      </w:r>
      <w:r>
        <w:rPr>
          <w:rFonts w:ascii="Times New Roman"/>
          <w:b w:val="false"/>
          <w:i w:val="false"/>
          <w:color w:val="000000"/>
          <w:sz w:val="28"/>
        </w:rPr>
        <w:t>
к решению III сессии        
</w:t>
      </w:r>
      <w:r>
        <w:br/>
      </w:r>
      <w:r>
        <w:rPr>
          <w:rFonts w:ascii="Times New Roman"/>
          <w:b w:val="false"/>
          <w:i w:val="false"/>
          <w:color w:val="000000"/>
          <w:sz w:val="28"/>
        </w:rPr>
        <w:t>
Карагандинского областного Маслихата
</w:t>
      </w:r>
      <w:r>
        <w:br/>
      </w:r>
      <w:r>
        <w:rPr>
          <w:rFonts w:ascii="Times New Roman"/>
          <w:b w:val="false"/>
          <w:i w:val="false"/>
          <w:color w:val="000000"/>
          <w:sz w:val="28"/>
        </w:rPr>
        <w:t>
"Об областном бюджете на 2004 год"
</w:t>
      </w:r>
      <w:r>
        <w:br/>
      </w:r>
      <w:r>
        <w:rPr>
          <w:rFonts w:ascii="Times New Roman"/>
          <w:b w:val="false"/>
          <w:i w:val="false"/>
          <w:color w:val="000000"/>
          <w:sz w:val="28"/>
        </w:rPr>
        <w:t>
от 25 декабря 2003 года N 36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7 -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решения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IV сессии Карагандинского областного Маслихата от 12.02.2004 г. N 69.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бюджетных программ, не подлежащих секвестрированию в процессе исполнения областного бюджета на 2004 год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Функциональная группа           Наименование
</w:t>
      </w:r>
      <w:r>
        <w:br/>
      </w:r>
      <w:r>
        <w:rPr>
          <w:rFonts w:ascii="Times New Roman"/>
          <w:b w:val="false"/>
          <w:i w:val="false"/>
          <w:color w:val="000000"/>
          <w:sz w:val="28"/>
        </w:rPr>
        <w:t>
   |Администратор программы
</w:t>
      </w:r>
      <w:r>
        <w:br/>
      </w:r>
      <w:r>
        <w:rPr>
          <w:rFonts w:ascii="Times New Roman"/>
          <w:b w:val="false"/>
          <w:i w:val="false"/>
          <w:color w:val="000000"/>
          <w:sz w:val="28"/>
        </w:rPr>
        <w:t>
   |   |Программа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4 |   |   |Образование
</w:t>
      </w:r>
      <w:r>
        <w:br/>
      </w:r>
      <w:r>
        <w:rPr>
          <w:rFonts w:ascii="Times New Roman"/>
          <w:b w:val="false"/>
          <w:i w:val="false"/>
          <w:color w:val="000000"/>
          <w:sz w:val="28"/>
        </w:rPr>
        <w:t>
   |263|   |Исполнительный орган образования, культуры, спорта
</w:t>
      </w:r>
      <w:r>
        <w:br/>
      </w:r>
      <w:r>
        <w:rPr>
          <w:rFonts w:ascii="Times New Roman"/>
          <w:b w:val="false"/>
          <w:i w:val="false"/>
          <w:color w:val="000000"/>
          <w:sz w:val="28"/>
        </w:rPr>
        <w:t>
   |   |   |и туризма, финансируемый из местного бюджета
</w:t>
      </w:r>
      <w:r>
        <w:br/>
      </w:r>
      <w:r>
        <w:rPr>
          <w:rFonts w:ascii="Times New Roman"/>
          <w:b w:val="false"/>
          <w:i w:val="false"/>
          <w:color w:val="000000"/>
          <w:sz w:val="28"/>
        </w:rPr>
        <w:t>
   |   |004|Общеобразовательное обучение на местном уровне
</w:t>
      </w:r>
      <w:r>
        <w:br/>
      </w:r>
      <w:r>
        <w:rPr>
          <w:rFonts w:ascii="Times New Roman"/>
          <w:b w:val="false"/>
          <w:i w:val="false"/>
          <w:color w:val="000000"/>
          <w:sz w:val="28"/>
        </w:rPr>
        <w:t>
 5 |   |   |Здравоохранение
</w:t>
      </w:r>
      <w:r>
        <w:br/>
      </w:r>
      <w:r>
        <w:rPr>
          <w:rFonts w:ascii="Times New Roman"/>
          <w:b w:val="false"/>
          <w:i w:val="false"/>
          <w:color w:val="000000"/>
          <w:sz w:val="28"/>
        </w:rPr>
        <w:t>
   |254|   |Исполнительный орган здравоохранения,
</w:t>
      </w:r>
      <w:r>
        <w:br/>
      </w:r>
      <w:r>
        <w:rPr>
          <w:rFonts w:ascii="Times New Roman"/>
          <w:b w:val="false"/>
          <w:i w:val="false"/>
          <w:color w:val="000000"/>
          <w:sz w:val="28"/>
        </w:rPr>
        <w:t>
   |   |   |финансируемый из местного бюджета
</w:t>
      </w:r>
      <w:r>
        <w:br/>
      </w:r>
      <w:r>
        <w:rPr>
          <w:rFonts w:ascii="Times New Roman"/>
          <w:b w:val="false"/>
          <w:i w:val="false"/>
          <w:color w:val="000000"/>
          <w:sz w:val="28"/>
        </w:rPr>
        <w:t>
   |   |009|Оказание первичной медико-санитарной помощи
</w:t>
      </w:r>
      <w:r>
        <w:br/>
      </w:r>
      <w:r>
        <w:rPr>
          <w:rFonts w:ascii="Times New Roman"/>
          <w:b w:val="false"/>
          <w:i w:val="false"/>
          <w:color w:val="000000"/>
          <w:sz w:val="28"/>
        </w:rPr>
        <w:t>
   |   |   |населению
</w:t>
      </w:r>
      <w:r>
        <w:br/>
      </w:r>
      <w:r>
        <w:rPr>
          <w:rFonts w:ascii="Times New Roman"/>
          <w:b w:val="false"/>
          <w:i w:val="false"/>
          <w:color w:val="000000"/>
          <w:sz w:val="28"/>
        </w:rPr>
        <w:t>
 6 |   |   |Социальное обеспечение и социальная помощь
</w:t>
      </w:r>
      <w:r>
        <w:br/>
      </w:r>
      <w:r>
        <w:rPr>
          <w:rFonts w:ascii="Times New Roman"/>
          <w:b w:val="false"/>
          <w:i w:val="false"/>
          <w:color w:val="000000"/>
          <w:sz w:val="28"/>
        </w:rPr>
        <w:t>
   |258|   |Исполнительный орган труда и социальной
</w:t>
      </w:r>
      <w:r>
        <w:br/>
      </w:r>
      <w:r>
        <w:rPr>
          <w:rFonts w:ascii="Times New Roman"/>
          <w:b w:val="false"/>
          <w:i w:val="false"/>
          <w:color w:val="000000"/>
          <w:sz w:val="28"/>
        </w:rPr>
        <w:t>
   |   |   |защиты населения, финансируемый из местного
</w:t>
      </w:r>
      <w:r>
        <w:br/>
      </w:r>
      <w:r>
        <w:rPr>
          <w:rFonts w:ascii="Times New Roman"/>
          <w:b w:val="false"/>
          <w:i w:val="false"/>
          <w:color w:val="000000"/>
          <w:sz w:val="28"/>
        </w:rPr>
        <w:t>
   |   |   |бюджета
</w:t>
      </w:r>
      <w:r>
        <w:br/>
      </w:r>
      <w:r>
        <w:rPr>
          <w:rFonts w:ascii="Times New Roman"/>
          <w:b w:val="false"/>
          <w:i w:val="false"/>
          <w:color w:val="000000"/>
          <w:sz w:val="28"/>
        </w:rPr>
        <w:t>
   |   |008|Специальные государственные пособия
</w:t>
      </w:r>
      <w:r>
        <w:br/>
      </w:r>
      <w:r>
        <w:rPr>
          <w:rFonts w:ascii="Times New Roman"/>
          <w:b w:val="false"/>
          <w:i w:val="false"/>
          <w:color w:val="000000"/>
          <w:sz w:val="28"/>
        </w:rPr>
        <w:t>
 10|   |   |Сельское, водное, лесное, рыбное хозяйство
</w:t>
      </w:r>
      <w:r>
        <w:br/>
      </w:r>
      <w:r>
        <w:rPr>
          <w:rFonts w:ascii="Times New Roman"/>
          <w:b w:val="false"/>
          <w:i w:val="false"/>
          <w:color w:val="000000"/>
          <w:sz w:val="28"/>
        </w:rPr>
        <w:t>
   |   |   |и охрана окружающей среды
</w:t>
      </w:r>
      <w:r>
        <w:br/>
      </w:r>
      <w:r>
        <w:rPr>
          <w:rFonts w:ascii="Times New Roman"/>
          <w:b w:val="false"/>
          <w:i w:val="false"/>
          <w:color w:val="000000"/>
          <w:sz w:val="28"/>
        </w:rPr>
        <w:t>
   |257|   |Исполнительный орган сельского хозяйства,
</w:t>
      </w:r>
      <w:r>
        <w:br/>
      </w:r>
      <w:r>
        <w:rPr>
          <w:rFonts w:ascii="Times New Roman"/>
          <w:b w:val="false"/>
          <w:i w:val="false"/>
          <w:color w:val="000000"/>
          <w:sz w:val="28"/>
        </w:rPr>
        <w:t>
   |   |   |по охране лесов и животного мира, финансируемый
</w:t>
      </w:r>
      <w:r>
        <w:br/>
      </w:r>
      <w:r>
        <w:rPr>
          <w:rFonts w:ascii="Times New Roman"/>
          <w:b w:val="false"/>
          <w:i w:val="false"/>
          <w:color w:val="000000"/>
          <w:sz w:val="28"/>
        </w:rPr>
        <w:t>
   |   |   |из местного бюджета
</w:t>
      </w:r>
      <w:r>
        <w:br/>
      </w:r>
      <w:r>
        <w:rPr>
          <w:rFonts w:ascii="Times New Roman"/>
          <w:b w:val="false"/>
          <w:i w:val="false"/>
          <w:color w:val="000000"/>
          <w:sz w:val="28"/>
        </w:rPr>
        <w:t>
   |   |010|Кредитование сельскохозяйственных
</w:t>
      </w:r>
      <w:r>
        <w:br/>
      </w:r>
      <w:r>
        <w:rPr>
          <w:rFonts w:ascii="Times New Roman"/>
          <w:b w:val="false"/>
          <w:i w:val="false"/>
          <w:color w:val="000000"/>
          <w:sz w:val="28"/>
        </w:rPr>
        <w:t>
   |   |   |товаропроизводителей на проведение
</w:t>
      </w:r>
      <w:r>
        <w:br/>
      </w:r>
      <w:r>
        <w:rPr>
          <w:rFonts w:ascii="Times New Roman"/>
          <w:b w:val="false"/>
          <w:i w:val="false"/>
          <w:color w:val="000000"/>
          <w:sz w:val="28"/>
        </w:rPr>
        <w:t>
   |   |   |весенне - полевых и уборочных работ
</w:t>
      </w:r>
      <w:r>
        <w:br/>
      </w:r>
      <w:r>
        <w:rPr>
          <w:rFonts w:ascii="Times New Roman"/>
          <w:b w:val="false"/>
          <w:i w:val="false"/>
          <w:color w:val="000000"/>
          <w:sz w:val="28"/>
        </w:rPr>
        <w:t>
 16|   |   |Финансирование
</w:t>
      </w:r>
      <w:r>
        <w:br/>
      </w:r>
      <w:r>
        <w:rPr>
          <w:rFonts w:ascii="Times New Roman"/>
          <w:b w:val="false"/>
          <w:i w:val="false"/>
          <w:color w:val="000000"/>
          <w:sz w:val="28"/>
        </w:rPr>
        <w:t>
   |260|   |Исполнительный орган финансов,
</w:t>
      </w:r>
      <w:r>
        <w:br/>
      </w:r>
      <w:r>
        <w:rPr>
          <w:rFonts w:ascii="Times New Roman"/>
          <w:b w:val="false"/>
          <w:i w:val="false"/>
          <w:color w:val="000000"/>
          <w:sz w:val="28"/>
        </w:rPr>
        <w:t>
   |   |   |финансируемый из местного бюджета
</w:t>
      </w:r>
      <w:r>
        <w:br/>
      </w:r>
      <w:r>
        <w:rPr>
          <w:rFonts w:ascii="Times New Roman"/>
          <w:b w:val="false"/>
          <w:i w:val="false"/>
          <w:color w:val="000000"/>
          <w:sz w:val="28"/>
        </w:rPr>
        <w:t>
   |   |006|Погашение долга местного исполнительного
</w:t>
      </w:r>
      <w:r>
        <w:br/>
      </w:r>
      <w:r>
        <w:rPr>
          <w:rFonts w:ascii="Times New Roman"/>
          <w:b w:val="false"/>
          <w:i w:val="false"/>
          <w:color w:val="000000"/>
          <w:sz w:val="28"/>
        </w:rPr>
        <w:t>
   |   |   |органа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8           
</w:t>
      </w:r>
      <w:r>
        <w:br/>
      </w:r>
      <w:r>
        <w:rPr>
          <w:rFonts w:ascii="Times New Roman"/>
          <w:b w:val="false"/>
          <w:i w:val="false"/>
          <w:color w:val="000000"/>
          <w:sz w:val="28"/>
        </w:rPr>
        <w:t>
к решению III сессии Карагандинского
</w:t>
      </w:r>
      <w:r>
        <w:br/>
      </w:r>
      <w:r>
        <w:rPr>
          <w:rFonts w:ascii="Times New Roman"/>
          <w:b w:val="false"/>
          <w:i w:val="false"/>
          <w:color w:val="000000"/>
          <w:sz w:val="28"/>
        </w:rPr>
        <w:t>
областного Маслихата       
</w:t>
      </w:r>
      <w:r>
        <w:br/>
      </w:r>
      <w:r>
        <w:rPr>
          <w:rFonts w:ascii="Times New Roman"/>
          <w:b w:val="false"/>
          <w:i w:val="false"/>
          <w:color w:val="000000"/>
          <w:sz w:val="28"/>
        </w:rPr>
        <w:t>
"Об областном бюджете на 2004 год" 
</w:t>
      </w:r>
      <w:r>
        <w:br/>
      </w:r>
      <w:r>
        <w:rPr>
          <w:rFonts w:ascii="Times New Roman"/>
          <w:b w:val="false"/>
          <w:i w:val="false"/>
          <w:color w:val="000000"/>
          <w:sz w:val="28"/>
        </w:rPr>
        <w:t>
от 25 декабря 2003 года N 36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бюджетных программ, не подлежащих секвестрированию в процессе исполнения местных бюджетов на 2004 год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Функциональная группа           Наименование 
</w:t>
      </w:r>
      <w:r>
        <w:br/>
      </w:r>
      <w:r>
        <w:rPr>
          <w:rFonts w:ascii="Times New Roman"/>
          <w:b w:val="false"/>
          <w:i w:val="false"/>
          <w:color w:val="000000"/>
          <w:sz w:val="28"/>
        </w:rPr>
        <w:t>
   |Администратор программы
</w:t>
      </w:r>
      <w:r>
        <w:br/>
      </w:r>
      <w:r>
        <w:rPr>
          <w:rFonts w:ascii="Times New Roman"/>
          <w:b w:val="false"/>
          <w:i w:val="false"/>
          <w:color w:val="000000"/>
          <w:sz w:val="28"/>
        </w:rPr>
        <w:t>
   |   |Программа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4 |   |   |Образование
</w:t>
      </w:r>
      <w:r>
        <w:br/>
      </w:r>
      <w:r>
        <w:rPr>
          <w:rFonts w:ascii="Times New Roman"/>
          <w:b w:val="false"/>
          <w:i w:val="false"/>
          <w:color w:val="000000"/>
          <w:sz w:val="28"/>
        </w:rPr>
        <w:t>
   |263|   |Исполнительный орган образования, культуры,
</w:t>
      </w:r>
      <w:r>
        <w:br/>
      </w:r>
      <w:r>
        <w:rPr>
          <w:rFonts w:ascii="Times New Roman"/>
          <w:b w:val="false"/>
          <w:i w:val="false"/>
          <w:color w:val="000000"/>
          <w:sz w:val="28"/>
        </w:rPr>
        <w:t>
   |   |   |спорта и туризма, финансируемый из местного
</w:t>
      </w:r>
      <w:r>
        <w:br/>
      </w:r>
      <w:r>
        <w:rPr>
          <w:rFonts w:ascii="Times New Roman"/>
          <w:b w:val="false"/>
          <w:i w:val="false"/>
          <w:color w:val="000000"/>
          <w:sz w:val="28"/>
        </w:rPr>
        <w:t>
   |   |   |бюджета
</w:t>
      </w:r>
      <w:r>
        <w:br/>
      </w:r>
      <w:r>
        <w:rPr>
          <w:rFonts w:ascii="Times New Roman"/>
          <w:b w:val="false"/>
          <w:i w:val="false"/>
          <w:color w:val="000000"/>
          <w:sz w:val="28"/>
        </w:rPr>
        <w:t>
   |   |004|Общеобразовательное обучение на местном уровне
</w:t>
      </w:r>
      <w:r>
        <w:br/>
      </w:r>
      <w:r>
        <w:rPr>
          <w:rFonts w:ascii="Times New Roman"/>
          <w:b w:val="false"/>
          <w:i w:val="false"/>
          <w:color w:val="000000"/>
          <w:sz w:val="28"/>
        </w:rPr>
        <w:t>
 5 |   |   |Здравоохранение
</w:t>
      </w:r>
      <w:r>
        <w:br/>
      </w:r>
      <w:r>
        <w:rPr>
          <w:rFonts w:ascii="Times New Roman"/>
          <w:b w:val="false"/>
          <w:i w:val="false"/>
          <w:color w:val="000000"/>
          <w:sz w:val="28"/>
        </w:rPr>
        <w:t>
   |254|   |Исполнительный орган здравоохранения,
</w:t>
      </w:r>
      <w:r>
        <w:br/>
      </w:r>
      <w:r>
        <w:rPr>
          <w:rFonts w:ascii="Times New Roman"/>
          <w:b w:val="false"/>
          <w:i w:val="false"/>
          <w:color w:val="000000"/>
          <w:sz w:val="28"/>
        </w:rPr>
        <w:t>
   |   |   |финансируемый из местного бюджета
</w:t>
      </w:r>
      <w:r>
        <w:br/>
      </w:r>
      <w:r>
        <w:rPr>
          <w:rFonts w:ascii="Times New Roman"/>
          <w:b w:val="false"/>
          <w:i w:val="false"/>
          <w:color w:val="000000"/>
          <w:sz w:val="28"/>
        </w:rPr>
        <w:t>
   |   |009|Оказание первичной медико-санитарной помощи
</w:t>
      </w:r>
      <w:r>
        <w:br/>
      </w:r>
      <w:r>
        <w:rPr>
          <w:rFonts w:ascii="Times New Roman"/>
          <w:b w:val="false"/>
          <w:i w:val="false"/>
          <w:color w:val="000000"/>
          <w:sz w:val="28"/>
        </w:rPr>
        <w:t>
   |   |   |населению
</w:t>
      </w:r>
      <w:r>
        <w:br/>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