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95fd" w14:textId="98a9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XXIII сессии Карагандинского областного Маслихата от 26 декабря 2002 года N 2-5/14 "Об областном бюджете на 2003 год", регистрационный номер в Реестре государственной регистрации нормативных правовых актов - 1047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ХXVI сессии Карагандинского областного Маслихата от 10 июля 2003 года N 295. Зарегистрировано Управлением юстиции Карагандинской области 14 июля 2003 года за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бюджетной системе"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357-I </w:t>
      </w:r>
      <w:r>
        <w:rPr>
          <w:rFonts w:ascii="Times New Roman"/>
          <w:b w:val="false"/>
          <w:i w:val="false"/>
          <w:color w:val="000000"/>
          <w:sz w:val="28"/>
        </w:rPr>
        <w:t>
, Законом Республики Казахстан "О местном государственном управлении в Республике Казахстан"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распределении целевых трансфертов по областным бюджетам, бюджетам городов Астаны и Алматы, предусмотренных в республиканском бюджете на 2003 год на приобретение жилья семьям оралманов, прибывающих в соответствии с квотой иммиграции оралманов на 2003 год" от 15 апреля 2003 года N№359,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распределении сумм целевых трансфертов из республиканского бюджета 2003 года на образование" от 18 марта 2003 года N 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экономики и бюджетного планирования Республики Казахстан "Об утверждении Единой бюджетной классификации Республики Казахстан" от 23 сентября 2002 года N№3 областной Маслихат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(регистрационный номер в Реестре государственной регистрации нормативных правовых актов - 1047, опубликовано в газете "Индустриальная Караганда" от 11 января 2003 года N 5 (19781),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ХXIV сессии Карагандинского областного Маслихата от 27 февраля 2003 года N 2-5/15 "О внесении изменений и дополнений в решение XXIII сессии Карагандинского областного Маслихата от 26 декабря 2002 года N 2-5/14 "Об областном бюджете на 2003 год"» (регистрационный номер в Реестре государственной регистрации нормативных правовых актов - 1082)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"15486566" заменить цифрой "15564167"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"10690964" заменить цифрой "10931723";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"3972041" заменить цифрой "3772537";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цифру«"15510820" заменить цифрой "16249525"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"15028450" заменить цифрой "15617155";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"482370" заменить цифрой "632370";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"24254" заменить цифрой "685358";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"2003 финансового года" дополнить словами: "и поступления от приватизации обьектов коммунальной собственности";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официальных трансфертов предусмотрены целевые трансферты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52919 тыс. тенге - на содержание и развитие материально-технической базы учреждений по охране лесов и животного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110514 тыс. тенге - на приобретение жилья семьям оралманов по квоте иммиграции оралманов на 2003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сумме 34679 тыс. тенге - на введение с 1 сентября 2003 года типовых штатов государственных организаций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"2083635" заменить цифрой "1738938"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"3586" заменить цифрой "1800";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"800033" заменить цифрой "800790";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"706562" заменить цифрой "359261";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"573454" заменить цифрой "577087";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"2610412" заменить цифрой "2603795"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"104034" заменить цифрой "81090";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"85002" заменить цифрой "95641";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"297046" заменить цифрой "285398";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"210255" заменить цифрой "193544";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"636084" заменить цифрой "675713";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"211515" заменить цифрой "189536";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"252961" заменить цифрой "250808";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"84871" заменить цифрой "54566";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"189567" заменить цифрой "181997";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"143964" заменить цифрой "140527";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"222840" заменить цифрой "219668";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"124629" заменить цифрой "136933";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"47644" заменить цифрой "50350";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6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"г.Балхаш 48024 тыс.тенге.";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пунктами 9-1, 9-2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составе расходов областного бюджета предусмотрены дополнительные целевые трансферты районам и городам на введение с 1 сентября 2003 года типовых штатов государственных организаций образования в общей сумме 34679 тыс.тенге 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расходов бюджетов районов и городов предусмотрены средства на содержание средних общеобразовательных школ, переданных на баланс местным исполнительным органам от ЗАО Национальная компания "Казахстан темир жолы".";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пунктами 15-1, 15-2, 15-3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"15-1. Учесть, что в составе расходов областного бюджета предусмотрены средства на приобретение жилья семьям оралманов по квоте иммиграции оралманов на 2003 год в сумме 110514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15-2. Учесть, что в составе расходов областного бюджета в связи с чрезвычайной ситуацией, сложившейся в Жамбылской области в результате землетрясения, предусмотрены средства на строительство и капитальный ремонт жилых домов в общей сумме 60000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15-3. Установить на 2003 год повышенные на 25% оклады (тарифные ставки) специалистам организаций здравоохранения и образования, работающим в сельской местности и финансируемые из областного бюджета, по сравнению со ставками специалистов, занимающихся этими видами деятельности в городских условиях.";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"205000" заменить цифрой "145000";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"200000" заменить цифрой "140000";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1,2,3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 XXIII сессии Карагандинского областного Маслихата от 26 декабря 2002 года N 2-5/14 "Об областном бюджете на 2003 год" изложить в новой редакции согласно приложениям 1,2,3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согласно приложению 4 к настоящему решению.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2003 год"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июля 2003 года N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2-5/14 "Об областном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!   !                                  !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!Класс  !   !           Наименование           !(тыс.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!Подкласс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!Специфика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 ! 3 ! 4 !              5                   !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!I. Поступления                    !   15564167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                            !   10931723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!   !   !HАЛОГОВЫЕ ПОСТУПЛЕHИЯ             !   10859275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!Социальный налог                  !    9939950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!Социальный налог                  !    9939950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!Социальный налог                  !    9939950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!Внутренние налоги на товары,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!работы и услуги                   !     919325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!Акцизы                            !     311967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!Все виды спирта, произведенные на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 1098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!Водка, произведенная на территории!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 67410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!Ликеро-водочные изделия, крепленые!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!соки и крепленые напитки с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!объемной долей этилового спирта от!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до 30 процентов и выше,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!произведенные на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!Вина, произведенные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   2322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7 !Пиво, произведенное на территории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 !     237537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8 !Слабоалкогольные крепленые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!напитки, крепленые соки с объемной!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!долей этилового спирта от 1,5 до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!12 процентов, произведенные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!территории Республики Казахстан   !       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!Поступления за использование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!природных и других ресурсов       !     607358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16!Плата за загрязнение окружающей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!среды                             !     607358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!   !   !   !HЕHАЛОГОВЫЕ ПОСТУПЛЕHИЯ           !      70178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!Доходы от предпринимательской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!деятельности и собственности      !      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2 !   !Неналоговые поступления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!юридических лиц и финансовых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!учреждений                        !      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29!Поступления от аренды имущества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!коммунальной собственности        !      39500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!Административные сборы и платежи,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 от некоммерческих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!сопутствующих продаж            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!Прочие платежи и доходы от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!некоммерческих и сопутствующих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!продаж                          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6 !Поступления от реализации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!бесхозяйного имущества, имущества,!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!безвозмездно перешедшего 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!установленном порядке в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!коммунальную собственность,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!безнадзорных животных, находок, 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!также имущества, перешедшего по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!праву наследования к государству  !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3 !   !   !Поступления по штрафам и санкциям !       5312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!Поступления по штрафам и санкциям !       5312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!законодательства об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!окружающей среды                  !       3849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13!Прочие санкции и штрафы, взимаемые!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!государственными учреждениями,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!финансируемыми из местного бюджета!       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4 !  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                          !      23473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8 !  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из местного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 юридическим лицам         !      23473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развития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!малого предпринимательства        !       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!Вознаграждения (интересы) по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для поддержки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отраслей экономики       !      21509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5 !   !   !Прочие неналоговые поступления    !       1863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!Прочие неналоговые поступления    !       1863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5 !Средства, полученные от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!природопользователей по искам 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!возмещении вреда, средства от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!реализации конфискованных орудий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!охоты и рыболовства, незаконно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!добытой продукции                 !        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неналоговые поступления 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 !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26!Возврат неиспользованных средств,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!ранее полученных из местного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    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!   !   !   !ДОХОДЫ ОТ ОПЕРАЦИЙ С КАПИТАЛОМ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!Продажа основного капитала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!Продажа основного капитала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!Поступления от продажи имущества,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!закрепленного за государственными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!учреждениями, финансируемыми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                  !       2270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!   !   !   !ПОЛУЧЕННЫЕ ОФИЦИАЛЬНЫЕ ТРАНСФЕРТЫ !    3772537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!Трансферты из нижестоящих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1738938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3 !   !Трансферты из районных (городских)!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!бюджетов                          !    1738938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!Бюджетное изъятие из районных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!(городских) бюджетов              !    1738938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2 !   !   !Трансферты из вышестоящих органов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 !    2033599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1 !   !Трансферты из республиканского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 !    2033599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1 !Текущие                           !      85906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!Капитальные                       !     112206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!Субвенции                         !    1835487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!   !   !   !Возврат кредитов                  !     859907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 1 !   !   !Возврат внутренних кредитов       !     859907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 6 !   !Возврат кредитов, выданных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 юридическим лицам!     859907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2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малого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!предпринимательства               !      49169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3 !Возврат кредитов, выданных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!сельхозтоваропроизводителям       !     520938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 4 !Возврат кредитов, выданных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!поддержки и развития отраслей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  !   !экономики                         !     289800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 ! 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!Администратор программы  Наименование        !(тыс.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!Программа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 2 !  3 !                 4                 !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----!----!----!-----------------------------------!------------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!II. Расходы                        !   16249525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!Затраты                            !   15617155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!    !    !Государственные услуги общего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                          !     482735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103!    !Аппарат маслихата                  !      22172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030!Депутатская деятельность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!аппарата маслихата                 !  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195300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149618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041!Организация и обеспечение работы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выдаче разовых талонов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!рынках                             !      28070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057!Обеспечение оценки имущества       !       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аппарата акима                !       7812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259!    !Исполнительный орган коммунальной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!собственности, финансируемый из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67900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030!Организация приватизации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061!Учет, хранение, оценка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!реализация имущества, поступившего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коммунальную собственность       !      47200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197363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160363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031!Создание информационных систем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финансов                   !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органов финансов            !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033!Капитальный ремонт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!административных зданий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  2800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финансов    !      23200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 !    !    !Оборона      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626514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031!Мероприятия по мобилизационной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!подготовке на местном уровне       !      20864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032!Ликвидация чрезвычайных ситуаций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533641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по чрезвычайным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!ситуациям                          !      61849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063!Мероприятия по приписке и призыву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военную службу                  !      10160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 !    !    !Общественный порядок и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!безопасность                       !     873850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 825686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509392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030!Охрана общественного порядка и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!обеспечение общественной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!безопасности на местном уровне     !       6890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036!Эксплуатация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!средств по регулированию дорожного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!движения в населенных пунктах      !      39396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042!Создание информационных систем   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!органов внутренних дел             !     249008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044!Эксплуатация оборудования и средств!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регулированию дорожного движения!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 населенных пунктах               !      48164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 !    !    !Образование                        !    1812436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17436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15448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1775352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008!Подготовка специалистов со средним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!профессиональным образованием на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286226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011!Повышение квалификации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!переподготовка кадров на местном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020!Общеобразовательное обучение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 467974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031!Начальное профессиональное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!образование на местном уровне      !     440345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037!Приобретение и доставка учебников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!для обновления библиотечных фондов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учреждений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образования               !       9279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038!Оказание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!психолого-медико-педагогической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!консультативной помощи населению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 обследованию психического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!здоровья детей и подростков        !       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052!Реабилитация и социальная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!адаптация детей и подростков с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!проблемами в развитии              !      13900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061!Реализация программ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!дополнительного образования для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!детей и юношества на местном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394549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062!Проведение школьных олимпиад на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прочих организаций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!образований                        !       2122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066!Капитальный ремонт учреждений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!начального общего, среднего общего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072!Укрепление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 общего,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!основного общего, среднего общего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                        !     130387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начального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!профессионального образования      !       3808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 !    !    !Здравоохранение                    !    3338616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251!    !Исполнительный орган внутренних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!дел, финансируемый из местного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!бюджета 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военнослужащим, сотрудникам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!правоохранительных органов, членам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!их семей                           !      35993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финансируемый из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 3247236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19586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!страдающим психическими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!расстройствами                     !     195955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!ВИЧ-инфицированным больным         !      32449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!туберкулезом                       !     309714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2762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034!Производство крови (заменителей)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42113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036!Оказание стационарной медицинской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!помощи населению на местном уровне !     562513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037!Оказание скорой медицинской помощи !     171665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038!Прочие услуги по охране здоровья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  56355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039!Обеспечение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!санитарно-эпидемиологического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!благополучия                       !      46378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040!Больницы и поликлиники для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!ветеранов и инвалидов ВОВ          !      34973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041!Пропаганда здорового образа жизни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  6047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042!Обеспечение учетными услугами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!организаций здравоохранения на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  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043!Оказание медицинской помощи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!населению в чрезвычайных ситуациях !      13239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!лекарственных средств              !     353924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045!Охрана материнства и детства       !     360784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!онкологическими заболеваниями      !     131968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!алкоголизмом, наркоманией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!токсикоманией                      !      80948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!кожно-венерологическими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!заболеваниями                      !      32540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050!Оказание специализированной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!медицинской помощи больным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!инфекционными заболеваниями        !      75844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051!Организация сбора и анализа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!медико-статистической информации   !       3200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054!Оказание первичной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!медико-санитарной помощи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специализированной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!амбулаторно-поликлинической помощи !     424958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!здравоохранения, находящихся в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  27600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056!Укрепление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здравоохранения   !      59000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057!Централизованный закуп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!медицинского оборудования 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!санитарного транспорта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059!Сопровождение информационных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 здравоохранения             !       1900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278!    !Исполнительный орган санитарно-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55387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10254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санитарно-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благополучия   !      43757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033!Борьба с эпидемиями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  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санитарно-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!эпидемиологического надзора        !       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!Социальное обеспечение и           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!социальная помощь                  !    2498324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033!Социальная поддержка обучающихся 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!воспитанников организаций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!образования очной формы обучения   !     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258!    !Исполнительный орган труда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населения,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1859501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027!Погашение кредиторской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!задолженности по заработной плате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социальным выплатам              !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031!Специальные государственные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!пособия                            !    1078226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032!Социальное обеспечение,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!оказываемое через учреждения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!интернатского типа на местном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340083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035!Оплата услуг по зачислению,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!выплате и доставке пособий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!других социальных выплат           !       7327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учреждений труда и социальной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!защиты населения         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051!Социальные выплаты отдельным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!категориям граждан по решению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представительных органов   !     266672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053!Приобретения жилья семьям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!оралманов                          !     110514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057!Cоциальная поддержка инвалидов на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5214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 труда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!социальной защиты населения        !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188823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033!Социальное обеспечение детей       !     184823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068!Укрепление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социального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!обеспечения детей                  !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 !    !    !Культура, спорт, туризм и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!информационное пространство        !     677322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261!    !Исполнительный орган управления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!архивами, финансируемый из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37496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6720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030!Обеспечение сохранности архивного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!фонда, печатных изданий и их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!специальное использование на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30776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560072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039!Проведение спортивных мероприятий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41388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041!Обеспечение культурного досуга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!населения на местном уровне        !     334046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043!Проведение зрелищных мероприятий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  30214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044!Хранение историко-культурных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!ценностей на местном уровне        !      33664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045!Обеспечение общедоступности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!информации на местном уровне       !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047!Проведение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!ремонтно - реставрационных работ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благоустройство территории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!памятников истории и культуры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значения                  !       6750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организаций культуры          !      54378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057!Мероприятия по туристической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!деятельности на местном уровне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059!Укрепление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библиотек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264!    !Исполнительный орган анализа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политики, финансируемый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!из местного бюджета                !      79754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!газеты и журналы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37614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031!Проведение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!информационной политики через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!телерадиовещание на местном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 15500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032!Проведение региональной молодежной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!политики                           !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039!Реализация государственной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!программы функционирования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языков на местном уровне  !  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!исполнительных органов анализа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!общественных отношений и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!внутренней политики                !       3005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357011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  22552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051!Укрепление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!материально - технической базы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природных парков   !      13280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065!Содержание особо охраняемых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!природных территорий на местном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9272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256!    !Исполнительный орган по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!природопользованию и охране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среды, финансируемый из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257930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  7930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030!Проведение мероприятий по охране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!окружающей среды на местном уровне !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!природоохранных объектов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76529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19610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036!Сопровождение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!информационно-маркетинговой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!системы сельского хозяйства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044!Охрана лесов и животного мира      !      51227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045!Материально-техническое оснащение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!учреждений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                     !       1692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!сельского хозяйства, по охране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!лесов и животного мира             !     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!    !    !Промышленность и строительство   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048!Проектно-изыскательские,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!конструкторские и технологические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!работы на местном уровне           !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!    !    !Транспорт и связь                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1113795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046!Организация общественных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!пассажирских перевозок между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!районами (городами), внутри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!районов и населенных пунктов       !     313795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049!Строительство и реконструкция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!автомобильных дорог местного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!значения                           !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050!Эксплуатация автомобильных дорог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!на местном уровне                  !     530000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 1158078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акима                      !  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044!Резерв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по выполнению обязательств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!местных исполнительных органов по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!решениям судов           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052!Резерв местного исполнительного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!органа области, городов Астаны 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!Алматы для ликвидации чрезвычайных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!ситуаций природного и техногенного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!характера и иных непредвиденных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!расходов                           !     140000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061!Представительские затраты          !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064!Взносы в уставный фонд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!коммунальных государственных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!предприятий                        !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263!    !Исполнительный орган образования,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!культуры, спорта и туризма,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48893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43321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034!Обеспечение учетными услугами      !       5572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63576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42330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031!Организация поддержки малого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037!Организация и проведение процедур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!государственных закупок            !  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070!Укрепление материально-технической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!базы исполнительных органов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!экономики, поддержки малого и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!среднего бизнеса, государственных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!закупок                            !       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273!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!инфраструктуры и строительства,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761639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21258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031!Строительство объектов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278900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032!Строительство и капитальный ремонт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!объектов, находящихся в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 местного!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Жамбылской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!области, и жилых                   !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036!Капитальный ремонт объектов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!коммунальной собственности         !     401481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!жилищно-коммунального, дорожного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 и транспорта,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002!Административные затраты на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!местном уровне                     !      13970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 !    !    !Официальные трансферты             !    2638474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260!    !Исполнительный орган финансов,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 2638474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035!Трансферты из областного бюджета,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!бюджетов городов Астаны и Алматы   !    2638474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!Кредиты                            !     632370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 !    !    !Жилищно-коммунальное хозяйство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274!    !Исполнительный орган жилищно-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!коммунального, дорожного хозяйства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 транспорта, финансируемый из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085!Кредитование для развития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!коммунального хозяйства            !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!    !    !Сельское, водное, лесное, рыбное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!хозяйство и охрана окружающей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!среды           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257!    !Исполнительный орган сельского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!хозяйства, по охране лесов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!животного мира, финансируемый из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!местного бюджета                   !     382370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082!Кредитование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!сельхозтоваропроизводителей        !     152370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083!Кредитование сельскохозяйственных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!товаропроизводителей на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!проведение весенне-полевых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!уборочных работ          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!    !    !Прочие                           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272!    !Исполнительный орган экономики,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!поддержки малого и среднего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!бизнеса, государственных закупок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!финансируемый из местного бюджета  !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080!Кредитование для развития малого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!предпринимательства на местном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!уровне                     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081!Кредитование для поддержки и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!развития отраслей экономики        !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!III. Дефицит (профицит) бюджета    !    -685358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!IV. Финансирование дефицита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!(использование профицита) бюджета  !     685358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!Поступление         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 !    !    !Общее финансирование               !     880000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  !    !Внутреннее финансирование       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6!Прочее внутреннее финансирование   !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3  !    !Прочее финансирование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 1!Поступление от приватизации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!объектов государственной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!собственности                      !     650000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!Погашение     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 !    !    !Финансирование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 105!    !Аппарат акимов         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 055!Погашение долга местного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!исполнительного органа области,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!городов Астаны и Алматы            !     280000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!Использование свободных остатков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!бюджетных средств на начало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 !    !финансового года.                  !      85358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2003 год"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июля 2003 года N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2-5/14 "Об областном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и обеспечение работы по выдаче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!разовых 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!поступившего в коммунальную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военную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!кадров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!консультативной помощи населению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!обследованию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!для детей 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военнослужащим,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!сотрудникам правоохранительных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!больным, страдающим психическими расстройствами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!ВИЧ-инфицированным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!Централизованный закуп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онкологическими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алкоголизмом,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токсикоманией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кожно-венерологическими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больным инфекционными заболеваниями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!Организация сбора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!медико-статистической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!амбулаторно-поликлинической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!Сопровождение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!эпидемиологического надзора,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!учреждения интернатского типа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!граждан по решению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!Мероприятия по туристической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!039 !Реализация 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!030 !Проведение мероприятий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!Сопровождение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!перевозок между районами (городами),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!внутри районов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!Организация и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15!    !    !Официальные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!035 !Трансферты из областного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16!    !    !Финансирование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2003 год"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июля 2003 года N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2-5/14 "Об областном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!Администратор программы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!  2 !  3 !   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!Укрепление материально -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!аппарата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!033 !Капитальный ремонт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!062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!040 !Капитальный ремонт объектов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!042 !Создание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 -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!обновления библиотечных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!прочих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!066 !Капитальный ремонт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!общего, среднего 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!072 !Укрепление материально-технической базы,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общего,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начального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!055 !Капитальный ремонт объектов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!056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!057 !Централизованный закуп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!оборудования и санитарного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!278 !    !Исполнительный орган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!эпидемиологического надзора,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!044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!053 !Приобретение жилья семьям оралманам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!068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социального обеспечения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ремонтно-реставрационных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!работ и благоустройство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!памятников истории и культуры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!059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!общественных отношений и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!общественных отношений и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!хозяйство 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!051 !Укрепление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государственных природных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!природопользованию и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!среды,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!природоохранных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!хозяйства, по охране лесов и животного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!мира,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!045 !Материально-техническое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 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11!    !    !Промышленность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!048 !Проектно-изыскательские, 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технологические работы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12!    !    !Транспорт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!049 !Строительство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!автомобильных дорог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!064 !Взносы в уставный фонд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!объектов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!032 !Строительство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!объектов, находящихся 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Жамбылской области, и жилых домов,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!пострадавших в результате землетрясения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!036 !Капитальный ремонт объектов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7!    !    !Жилищно-коммунальное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!085 !Кредитование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10!    !    !Сельское,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!082 !Кредитование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!083 !Кредитование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!товаропроизводителей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13!    !    !Прочие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!080 !Кредитование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!081 !Кредитование для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    !    !отраслей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 внесении 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XXIII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2002 года N 2-5/14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областном бюджете на 2003 год"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июля 2003 года N 295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26 декабря 2002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2-5/14 "Об областном бюджете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год"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трансфертов районным и городским бюджетам на введение с 1 сентября 2003 года типовых штатов государственных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тыс.тенге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!       Наименование     !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 2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----!------------------------!--------------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! Всего                  !   34679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! Абайский район         !    1999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! Актогайский район      !     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! г.Балхаш               !    1404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! Бухар-Жырауский район  !    1715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! Жанааркинский район    !     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! г.Жезказган            !    3922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! г.Караганда            !   10140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! г.Каражал              !     967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! Каркаралинский район   !     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10.! Нуринский район        !    1347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11.! Осакаровский район     !    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12.! г.Приозерск            !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13.! г.Сарань               !    1162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14.! г.Темиртау             !    4248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15.! Улытауский район       !     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16.! г.Шахтинск             !    1701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17.! Шетский район          !    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