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9bb" w14:textId="161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информированию, пропаганде знаний, обучению населения и специалистов в области пожарной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июня 2003 года N 08/01. Зарегистрировано Управлением юстиции Карагандинской области 19 июня 2003 года за N 1229. Утратило силу - постановлением акимата Карагандинской области от 18 января 2010 года N 01/05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Карагандинской области от 18.01.2010 N 01/05.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ноября 1996 года "О пожарной безопасности"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декабря 2002 года N 1327 "Об утверждении Правил информирования, пропаганды знаний, обучения населения и специалистов в области пожарной безопасности"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"Инструкцию по информированию, пропаганде знаний, обучению населения и специалистов в области пожарной безопасности"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Тогайбаева И.У.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Мухамеджанов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08/01 от 5 июня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"Инструкции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информированию, пропаганде знаний,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обучению населения 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пожарной безопасности"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информированию, пропаганде знаний, обучению населения и специалистов в области пожарной безопасности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информирования, пропаганды знаний, обучения населения и специалистов в области пожарной безопасности", утвержденными Постановлением Правительства Республики Казахстан от 19 декабря 2002 года N 1327.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степени риска и потенциальной пожарной опасности деятельности организаций, необходимой безопасности, последствиях, мерах по предупреждению и ликвидации пожаров является открытой, гласной и публикуется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противопожарной службы - отделы, отряды, пожарные части Главного управления государственной противопожарной службы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ГПС - Главное управление государственной противопожарной службы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передового опыта - пожарно-технический центр ГУГПС (г. Караганда, ул. Ерубаева,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- предприятия, организации, учреждения, субъекты хозяйствования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- акиматы городов, районов.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Информирование населения о потенциальной опасности пожаров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 Государственной противопожарной службой организуют сбор и анализ информации о пожарах, представляющих угрозу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оповещение населения о пожарах, представляющих угрозу населению,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тематику и ежегодные планы по пропаганде правил пожарной безопасности, разработанные подразделениями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противопожарная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противопожарной службы при возникновении пожаров, представляющих угрозу для населения, немедленно передают информацию в ГУ ГПС, местные исполнительные органы и в течение 24 часов направляют официальные сообщения редакциям городских и районных газет, теле- и радиокомпаний.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обобщения и анализа полученных сведений о пожарах, представляющих угрозу населению, ГУ ГПС информирует областные газеты, теле- и радиокомпании.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наступления опасности для прилегающих к очагу пожара территориальные подразделения противопожарной службы, взаимодействуя с местными исполнительными органами власти, организуют сбор достоверной информации о пожаре, немедленно передают ее в ГУ ГПС и в течение 10 часов через газеты, теле- и радиокомпании информируют о ней население городов, районов, которым угрожает 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Проанализировав поступающую информацию об опасности для прилегающих к очагу пожара районов, ГУ ГПС немедленно направляет официальные сообщения в областные газеты, теле- и радиокомпании.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Регулярно готовит к публикации в газетах, и сообщению по телевидению и радио информацию о степени риска и потенциальной пожарной опасности деятельности организаций и предприятий вне зависимости от форм собственности, необходимой безопасности, последствиях, мерах по предупреждению и ликвидации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Через газеты, телевидение и радио информирует население о необходимых мерах пожарной безопасности с наступлением пожароопасного сезона, при подготовке к отопительному периоду; разъясняет требования правил пожарной безопасности при нахождении в лесах, при эксплуатации приборов (газовых, электрических и т.д.), имеющих повышенную пожарную 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со средствами массовой информации и соответствующими местными исполнительными органами разрабатывает ежегодные планы по пропаганде правил пожарной безопасности и обеспечивает их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Редакции периодических печатных изданий, радио и телекомпаний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информации о пожарах и пожарной опасности, экстренно или в ближайших выпусках публикуют либо выпускают в эфир официальные сообщения о пожарах, полученные от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тематику и ежегодные планы по пропаганде правил пожарной безопасности, разработанные Государственной противопожарной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Руководители своевременно оповещают работников об угрозе возникновения или о возникновении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 всех фактах пожаров или угрозе их возникновения сотрудник объекта, обнаруживший их, немедленно сообщает в территориальные подразделения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Руководители объектов обеспечивают контроль своевременности передачи информации о пожаре или угрозе его возникновения в территориальные подразделения противопожарной службы.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Обучение населения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населения мерам пожарной безопасности проводится по месту жительства, работы,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Ответственность за организацию обучения возлагается на руководителей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Содействуют созданию в городах, районах добровольных противопожарных формирований и дружин юных пожарных, проведению конкурсов, викторин, соревнований и других мероприятий по обучению населения мерам пожарной безопасности, противопожарной агитации и пропаганде.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ГУ ГПС в проведении месячников по обеспечению пожарной безопасности перед началом пожароопасного летнего и отопительного сезонов.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на которых возлагаются обязанности по проведению инструктажей, занятий по пожарно-техническому минимуму с работниками объекта. К проведению занятий по вопросам пожарной безопасности допускаются лица, прошедшие подготовку в территориальных подразделениях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согласовывают с ГПС перечень должностей специалистов, которые в обязательном порядке должны проходить обучение в территориальных подразделениях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перечень должностей работников, проходящих обучение по программам пожарно-технического минимума и его периодичность.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порядок и сроки прохождения всеми работниками противопожарных инструктажей (вводный, первичный, повторный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конкретные инструкции о мерах пожарной безопасности для каждого здания, участка, отделения и планы эвакуации на случай пожара. При необходимости согласовывают их с территориальными подразделениями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Оказывают содействие сотрудникам территориальных подразделений противопожарной службы в проведении мероприятий по противопожарной агитации и пропаганды. При необходимости предоставляют имеющиеся технические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Оформляют уголки пожарной безопасности (при количеством работающих более 15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специальные программы обязательного обучения учащихся общеобразовательных и профессиональных школ и других учебных заведений мерам пожарной безопасности с дифференцированным количеством часов в учебном плане. Согласовывает ее в установленном порядке с ГУ ГПС.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перечень сотрудников учебных заведений, на которых возлагаются обязанности по обучению мерам пожарной безопасности. Направляет их в ГУГПС на переподготовку и обучение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создание и работу в общеобразовательных и профессиональных школах и других учебных заведениях дружин юных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Высшие, средне-специальные и средние учебные заведения, дошкольные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Создают в школах, гимназиях, лицеях дружины юных пожарных (далее ДЮП) старшей и младшей возрастных групп и организуют их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и проводят обязательное обучение студентов, учащихся общеобразовательных и профессиональных школ и других учебных заведений мерам пожарной безопасности с дифференцированным количеством часов в учебном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Составляют и согласовывают с ГУ ГПС планы-графики обязательного посещения студентами, учащимися общеобразовательных и профессиональных школ, колледжей и других учебных заведений Центра передового опыта с целью пропаганды противопожарных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дошкольных учреждений разрабатывают планы обучения детей элементарным мерам пожарной безопасности, правилам поведения при пожаре, осуществляют их выполнение. Проводят игровые занятия по закреплению полученных знаний по вопросам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Кооператив собственников квартир (далее КСК), Комитет самоуправления (далее КСУ), домовые комитеты в соответствии с действующим законодательством Республики Казахстан, регулирующим 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ежегодные занятия (инструктажи) с жильцами по изучению правил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Оформляют стенды и уголки по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собрания, сходы с жителями по вопросам обеспечения пожарной безопасности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противопожарная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программы обучения руководителей, специалистов (инженерно-технический персонал) объектов, преподавателей дисциплины "Пожарная безопасность", других работников с учетом специфики пожарной опасности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регистрацию общественных пожарных объединений, организаций и физических лиц, правомочных вести обучение по теме "Пожарная безопасность". Организует их переподготовку и проведение семинаров по повышению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по оформлению уголков по пожарной безопасности с учетом пожарной опасности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"Положения" о проведении месячников пожарной безопасности перед началом пожароопасных летнего и отопительного сезонов.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положение о ДЮП, направляет его в департамент образования, другие заинтересованные организации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направляет в Департамент образования, руководителям высших учебных и дошкольных учреждений методические рекомендации по обучению правилам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на базе территориальных подразделений противопожарной службы, Центра передового опыта экскурсии, конкурсы, массовые мероприятия с привлечением дошкольных учреждений, образовательных средних, средних специальных, высших учебных заведений, журналистов, писателей, художников для пропаганды противопожарных знаний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ежегодные месячники по обеспечению пожарной безопасности перед началом пожароопасного летнего и отопительного сезонов.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обучение населения правилам пожарной безопасности по месту жительства на собраниях, сходах по мере необходимости и с учетом оперативной обстановки.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Оказывает практическую помощь руководителям объектов при разработке инструкций по пожарной безопасности и планов эвакуации при пожаре. При необходимости рассматривает и согласовывает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обязательные для исполнения руководителями объектов всех форм собственности планы мероприятий по информированию и обучению населения в зависимости от складывающейся обстановки с пожарами.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