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9b99" w14:textId="3e69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XXIII сессии Карагандинского областного Маслихата от 26 декабря 2002 года N 2-5/14 "Об областном бюджете на 2003 год", регистрационный номер в Реестре государственной регистрации нормативных правовых актов - 1047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ХXIV сессии Карагандинского областного Маслихата от 27 февраля 2003 года N 2-5/15. Зарегистрировано Управлением юстиции Карагандинской области 28 февраля 2003 года за N 1082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"О бюджетной системе" от 1 апреля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357-I </w:t>
      </w:r>
      <w:r>
        <w:rPr>
          <w:rFonts w:ascii="Times New Roman"/>
          <w:b w:val="false"/>
          <w:i w:val="false"/>
          <w:color w:val="000000"/>
          <w:sz w:val="28"/>
        </w:rPr>
        <w:t>
, "О местном государственном управлении в Республике Казахстан" от 23 января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 </w:t>
      </w:r>
      <w:r>
        <w:rPr>
          <w:rFonts w:ascii="Times New Roman"/>
          <w:b w:val="false"/>
          <w:i w:val="false"/>
          <w:color w:val="000000"/>
          <w:sz w:val="28"/>
        </w:rPr>
        <w:t>
, "О республиканском бюджете на 2003 год" от 12 декабря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"О некоторых вопросах кредитования местных исполнительных органов на организацию проведения весенне-полевых и уборочных работ 2003 года" от 21 января 2003 года N 70, приказами Министра экономики и бюджетного планирования Республики Казахстан "Об утверждении Единой бюджетной классификации Республики Казахстан" от 23 сентября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 </w:t>
      </w:r>
      <w:r>
        <w:rPr>
          <w:rFonts w:ascii="Times New Roman"/>
          <w:b w:val="false"/>
          <w:i w:val="false"/>
          <w:color w:val="000000"/>
          <w:sz w:val="28"/>
        </w:rPr>
        <w:t>
, "О внесении изменений и дополнений N 6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 от 6 января 2003 года"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52 </w:t>
      </w:r>
      <w:r>
        <w:rPr>
          <w:rFonts w:ascii="Times New Roman"/>
          <w:b w:val="false"/>
          <w:i w:val="false"/>
          <w:color w:val="000000"/>
          <w:sz w:val="28"/>
        </w:rPr>
        <w:t>
, "О внесении изменения и дополнений N 7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 от 21 января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 </w:t>
      </w:r>
      <w:r>
        <w:rPr>
          <w:rFonts w:ascii="Times New Roman"/>
          <w:b w:val="false"/>
          <w:i w:val="false"/>
          <w:color w:val="000000"/>
          <w:sz w:val="28"/>
        </w:rPr>
        <w:t>
 областной Маслихат РЕШИЛ: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XXIII сессии Карагандинского областного Маслихата от 26 декабря 2002 года N 2-5/14 "Об областном бюджете на 2003 год"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"14942744" заменить цифрой "15486566";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"3885031" заменить цифрой "3972041";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"366749" заменить цифрой "823561";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"14966998" заменить цифрой "15510820";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"14914628" заменить цифрой "15028450";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"52370" заменить цифрой "482370";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пунктами 4-1, 4-2, 4-3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областном бюджете на 2003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кредита из республиканского бюджета по нулевой ставке вознаграждения в сумме 230000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местную бюджетную программу "Кредитование сельскохозяйственных товаропроизводителей на проведение весенне-полевых и уборочных работ" для кредитования сельскохозяйственных товаропроизводителей на приобретение горюче-смазочных материалов, семян, удобрений, гербицидов, протравителей семян, запасных частей для сельскохозяйственных машин и аренду или покупку сельскохозяйственной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Операторами полученных кредитов в сумме 230000 тыс. тенге до 25 ноября 2003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местного исполнительного органа области перед республиканским бюджетом до 1 декабря 2003 года в сумме основного долга 230000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4-2. Ответственность за целевое использование средств, выделенных по программе "Кредитование сельскохозяйственных товаропроизводителей на проведение весенне-полевых и уборочных работ", и своевременность их возврата в областной бюджет возложить на администратора программы - областной Департамент сельского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4-3. Контроль за выполнением пунктов 4-1, 4-2 возложить на постоянную комиссию по аграрным вопросам и экологии, ревизионную комиссию областного маслихата."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"1996625" заменить цифрой "2083635";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"643931" заменить цифрой "706562";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"549075" заменить цифрой "573454".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Приложения 1,2,3,4 к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 </w:t>
      </w:r>
      <w:r>
        <w:rPr>
          <w:rFonts w:ascii="Times New Roman"/>
          <w:b w:val="false"/>
          <w:i w:val="false"/>
          <w:color w:val="000000"/>
          <w:sz w:val="28"/>
        </w:rPr>
        <w:t>
 XXIII сессии Карагандинского областного Маслихата от 26 декабря 2002 года N 2-5/14 "Об областном бюджете на 2003 год" изложить в новой редакции с учетом внесенных изменений и дополнений.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решение вводится в действие с 1 января 2003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 областного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 внесении изменений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 XXIII сессии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26 декабря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года N 2-5/14 "Об областном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2003 год" от 27 февраля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года N 2-5/15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2003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 !   !                                  !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!Класс  !   !           Наименование           !(тыс. тенге)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!Подкласс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!Специфика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---!---!---!---!----------------------------------!------------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 2 ! 3 ! 4 !              5                   !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---!---!---!---!----------------------------------!------------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!I. Поступления                    !   15486566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!Доходы                            !   10690964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 !   !   !HАЛОГОВЫЕ ПОСТУПЛЕHИЯ             !   10638699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3 !   !   !Социальный налог                  !    9698427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1 !   !Социальный налог                  !    9698427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 !Социальный налог                  !    9698427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5 !   !   !Внутренние налоги на товары,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!работы и услуги                   !     940272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2 !   !Акцизы                            !     503397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 !Все виды спирта, произведенные на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!территории Республики Казахстан   !       1098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2 !Водка, произведенная на территории!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!Республики Казахстан              !     146997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3 !Ликеро-водочные изделия, крепленые!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!соки и крепленые напитки с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!объемной долей этилового спирта от!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!12 до 30 процентов и выше,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!произведенные на территории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!Республики Казахстан              !       2115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4 !Вина, произведенные на территории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!Республики Казахстан              !       2322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7 !Пиво, произведенное на территории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!Республики Казахстан              !     350730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8 !Слабоалкогольные крепленые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!напитки, крепленые соки с объемной!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!долей этилового спирта от 1,5 до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!12 процентов, произведенные на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!территории Республики Казахстан   !        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3 !   !Поступления за использование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!природных и других ресурсов       !     436875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16!Плата за загрязнение окружающей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!среды                             !     436875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 !   !   !   !HЕHАЛОГОВЫЕ ПОСТУПЛЕHИЯ           !      49995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 !   !   !Доходы от предпринимательской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!деятельности и собственности      !      24000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2 !   !Неналоговые поступления от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!юридических лиц и финансовых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!учреждений                        !      24000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29!Поступления от аренды имущества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!коммунальной собственности        !      24000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 !   !   !Административные сборы и платежи,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!доходы от некоммерческих 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!сопутствующих продаж              !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3 !   !Прочие платежи и доходы от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!некоммерческих и сопутствующих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!продаж                            !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6 !Поступления от реализации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!бесхозяйного имущества, имущества,!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!безвозмездно перешедшего в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!установленном порядке в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!коммунальную собственность,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!безнадзорных животных, находок, а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!также имущества, перешедшего по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!праву наследования к государству  !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3 !   !   !Поступления по штрафам и санкциям !       3849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1 !   !Поступления по штрафам и санкциям !       3849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10!Штрафы за нарушение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!законодательства об охране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!окружающей среды                  !       3849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4 !   !   !Вознаграждения (интересы) по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!кредитам                          !      20253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8 !   !Вознаграждения (интересы) по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!кредитам, выданным из местного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!бюджета юридическим лицам         !      20253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 !Вознаграждения (интересы) по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!кредитам, выданным для развития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!малого предпринимательства        !       1154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3 !Вознаграждения (интересы) по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!кредитам, выданным для поддержки и!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!развития отраслей экономики       !      19099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5 !   !   !Прочие неналоговые поступления    !       1863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1 !   !Прочие неналоговые поступления    !       1863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5 !Средства, полученные от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!природопользователей по искам о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!возмещении вреда, средства от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!реализации конфискованных орудий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!охоты и рыболовства, незаконно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!добытой продукции                 !         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10!Прочие неналоговые поступления в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!местный бюджет                    !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26!Возврат неиспользованных средств,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!ранее полученных из местного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!бюджета                           !       1620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 !   !   !   !ДОХОДЫ ОТ ОПЕРАЦИЙ С КАПИТАЛОМ    !       2270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 !   !   !Продажа основного капитала        !       2270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1 !   !Продажа основного капитала        !       2270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3 !Поступления от продажи имущества,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!закрепленного за государственными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!учреждениями, финансируемыми из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!местного бюджета                  !       2270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 !   !   !   !ПОЛУЧЕННЫЕ ОФИЦИАЛЬНЫЕ ТРАНСФЕРТЫ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!(ГРАНТЫ)                          !    3972041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 !   !   !Трансферты из нижестоящих органов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!государственного управления       !    2083635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3 !   !Трансферты из районных (городских)!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!бюджетов                          !    2083635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3 !Бюджетное изъятие из районных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!(городских) бюджетов              !    2083635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 !   !   !Трансферты из вышестоящих органов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!государственного управления       !    1888406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1 !   !Трансферты из республиканского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!бюджета                           !    1888406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 !Текущие                           !      51227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2 !Капитальные                       !       1692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3 !Субвенции                         !    1835487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 !   !   !   !Возврат кредитов                  !     823561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 !   !   !Возврат внутренних кредитов       !     823561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6 !   !Возврат кредитов, выданных из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!местного бюджета юридическим лицам!     823561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2 !Возврат кредитов, выданных для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!развития малого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!предпринимательства               !      37647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3 !Возврат кредитов, выданных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!сельхозтоваропроизводителям       !     520938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4 !Возврат кредитов, выданных для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!поддержки и развития отраслей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!экономики                         !     244976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6 !Возврат прочих кредитов           !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!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!Администратор программы  Наименование        !(тыс.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!Программа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----!----!----!-----------------------------------!------------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 !  2 !  3 !                 4                 !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----!----!----!-----------------------------------!------------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!II. Расходы                        !   15510820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!Затраты                            !   15028450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 !    !    !Государственные услуги общего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!характера                          !     445735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103!    !Аппарат маслихата                  !      22172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13672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030!Депутатская деятельность           !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031!Укрепление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!материально - технической базы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!аппарата маслихата                 !   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105!    !Аппарат акима                      !     194300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 149618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041!Организация и обеспечение работы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 выдаче разовых талонов на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!рынках                             !      28070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057!Обеспечение оценки имущества       !       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074!Укрепление материально-технической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аппарата акима                !       6812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259!    !Исполнительный орган коммунальной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!собственности, финансируемый из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   31900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16200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030!Организация приватизации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!коммунальной собственности         !       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061!Учет, хранение, оценка 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!реализация имущества, поступившего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!в коммунальную собственность       !      11200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260!    !Исполнительный орган финансов,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 197363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 160363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031!Создание информационных систем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!органов финансов                   !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032!Сопровождение информационных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!систем органов финансов            !       1000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033!Капитальный ремонт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!административных зданий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!исполнительных органов финансов    !       2800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070!Укрепление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!материально - технической базы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!исполнительных органов финансов    !      23200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 !    !    !Оборона                            !     623786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105!    !Аппарат акима                      !     623786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031!Мероприятия по мобилизационной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!подготовке на местном уровне       !      20185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032!Ликвидация чрезвычайных ситуаций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 местном уровне                  !     533641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062!Укрепление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организаций по чрезвычайным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!ситуациям                          !      59800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063!Мероприятия по приписке и призыву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 военную службу                  !      10160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 !    !    !Общественный порядок и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!безопасность                       !     876350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251!    !Исполнительный орган внутренних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!дел, финансируемый из местного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!бюджета                            !     876350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 512192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030!Охрана общественного порядка и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!обеспечение общественной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!безопасности на местном уровне     !       6590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036!Эксплуатация оборудования 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!средств по регулированию дорожного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!движения в населенных пунктах      !      87560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040!Капитальный ремонт объектов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!внутренних дел                     !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042!Создание информационных систем     !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!органов внутренних дел             !       6000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070!Укрепление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!материально - технической базы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!органов внутренних дел             !     249008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 !    !    !Образование                        !    1715652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105!    !Аппарат акима                      !       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011!Повышение квалификации 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!переподготовка кадров на местном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  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251!    !Исполнительный орган внутренних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!дел, финансируемый из местного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!бюджета                            !      15836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011!Повышение квалификации 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!переподготовка кадров на местном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 15836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254!    !Исполнительный орган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!здравоохранения, финансируемый из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   15448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008!Подготовка специалистов со средним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!профессиональным образованием на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15448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263!    !Исполнительный орган образования,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!культуры, спорта и туризма,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 1680168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008!Подготовка специалистов со средним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!профессиональным образованием на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 246909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011!Повышение квалификации 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!переподготовка кадров на местном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 22000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020!Общеобразовательное обучение на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 464594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031!Начальное профессиональное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!образование на местном уровне      !     439865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037!Приобретение и доставка учебников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!для обновления библиотечных фондов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!государственных учреждений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!среднего образования               !       9279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038!Оказание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!психолого-медико-педагогической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!консультативной помощи населению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 обследованию психического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!здоровья детей и подростков        !       2262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052!Реабилитация и социальная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!адаптация детей и подростков с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!проблемами в развитии              !      13900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061!Реализация программ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!дополнительного образования для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!детей и юношества на местном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 343664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062!Проведение школьных олимпиад на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064!Укрепление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прочих организаций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!образований                        ! 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066!Капитальный ремонт учреждений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!начального общего, среднего общего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!образования                        ! 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072!Укрепление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учреждений начального общего,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!основного общего, среднего общего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!образования                        !     129387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074!Укрепление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учреждений начального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!профессионального образования      !       3808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 !    !    !Здравоохранение                    !    3211034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251!    !Исполнительный орган внутренних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!дел, финансируемый из местного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!бюджета                            !      35093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031!Оказание стационарной медицинской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!помощи военнослужащим, сотрудникам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!правоохранительных органов, членам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!их семей                           !      35093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254!    !Исполнительный орган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!здравоохранения, финансируемый из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 3175941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18900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030!Оказание специализированной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!медицинской помощи больным,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!страдающим психическими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!расстройствами                     !     195955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031!Оказание медицинской помощи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!ВИЧ-инфицированным больным         !      32449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032!Оказание специализированной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!медицинской помощи больным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!туберкулезом                       !     271552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033!Борьба с эпидемиями на местном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034!Производство крови (заменителей)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 местном уровне                  !      42113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036!Оказание стационарной медицинской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!помощи населению на местном уровне !     574677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037!Оказание скорой медицинской помощи !     169878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038!Прочие услуги по охране здоровья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!населения на местном уровне        !      46355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039!Обеспечение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!санитарно-эпидемиологического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!благополучия                       !      81762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040!Больницы и поликлиники для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!ветеранов и инвалидов ВОВ          !      34973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041!Пропаганда здорового образа жизни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 местном уровне                  !       5946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042!Обеспечение учетными услугами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!организаций здравоохранения на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  1868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043!Оказание медицинской помощи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!населению в чрезвычайных ситуациях !      13224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044!Централизованный закуп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!лекарственных средств              !     353924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045!Охрана материнства и детства       !     369407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047!Оказание специализированной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!медицинской помощи больным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!онкологическими заболеваниями      !     131968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048!Оказание специализированной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!медицинской помощи больным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!алкоголизмом, наркоманией 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!токсикоманией                      !      80948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049!Оказание специализированной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!медицинской помощи больным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!кожно-венерологическими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!заболеваниями                      !      36024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050!Оказание специализированной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!медицинской помощи больным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!инфекционными заболеваниями        !      75844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051!Организация сбора и анализа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!медико-статистической информации   !       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054!Оказание первичной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!медико-санитарной помощи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 специализированной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!амбулаторно-поликлинической помощи !     402474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055!Капитальный ремонт объектов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!здравоохранения, находящихся в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!коммунальной собственности         !      17600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056!Укрепление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организаций здравоохранения   !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057!Централизованный закуп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!медицинского оборудования 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!санитарного транспорта             !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059!Сопровождение информационных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!систем здравоохранения             !       1900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 !    !    !Социальное обеспечение 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!социальная помощь                  !    2385271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105!    !Аппарат акима                      !     450000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033!Социальная поддержка обучающихся 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!воспитанников организаций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!образования очной формы обучения   !     450000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258!    !Исполнительный орган труда 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!социальной защиты населения,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 1747088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46200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031!Специальные государственные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!пособия                            !    1078226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032!Социальное обеспечение,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!оказываемое через учреждения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!интернатского типа на местном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 338449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035!Оплата услуг по зачислению,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!выплате и доставке пособий 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!других социальных выплат           !       7327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044!Укрепление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учреждений труда и социальной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!защиты населения                   !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051!Социальные выплаты отдельным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!категориям граждан по решению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!местных представительных органов   !     266672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057!Cоциальная поддержка инвалидов на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  5214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263!    !Исполнительный орган образования,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!культуры, спорта и туризма,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 188183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033!Социальное обеспечение детей       !     184183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068!Укрепление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организаций социального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!обеспечения детей                  !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8 !    !    !Культура, спорт, туризм и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!информационное пространство        !     618342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261!    !Исполнительный орган управления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!архивами, финансируемый из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   24057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  6720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030!Обеспечение сохранности архивного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!фонда, печатных изданий и их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!специальное использование на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17337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263!    !Исполнительный орган образования,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!культуры, спорта и туризма,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 515266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039!Проведение спортивных мероприятий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 местном уровне                  !      41388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041!Обеспечение культурного досуга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!населения на местном уровне        !     315718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043!Проведение зрелищных мероприятий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 местном уровне                  !      30214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044!Хранение историко-культурных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!ценностей на местном уровне        !      33664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045!Обеспечение общедоступности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!информации на местном уровне       !      47632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047!Проведение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!ремонтно - реставрационных работ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 благоустройство территории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!памятников истории и культуры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значения                  !       6750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051!Укрепление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организаций культуры          !      27900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057!Мероприятия по туристической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!деятельности на местном уровне     !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059!Укрепление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библиотек                     !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264!    !Исполнительный орган анализа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!общественных отношений 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!внутренней политики, финансируемый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!из местного бюджета                !      79019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11400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030!Проведение государственной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!информационной политики через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!газеты и журналы на местном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 37614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031!Проведение государственной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!информационной политики через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!телерадиовещание на местном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 15500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032!Проведение региональной молодежной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!политики                           !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039!Реализация государственной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!программы функционирования 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!развития языков на местном уровне  !       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070!Укрепление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!материально - технической базы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!исполнительных органов анализа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!общественных отношений 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!внутренней политики                !       3005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 !    !    !Сельское, водное, лесное, рыбное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!хозяйство и охрана окружающей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!среды                              !     344811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105!    !Аппарат акима                      !      10352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051!Укрепление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!материально - технической базы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!государственных природных парков   !       1080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065!Содержание особо охраняемых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!природных территорий на местном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  9272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256!    !Исполнительный орган по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!природопользованию и охране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!окружающей среды, финансируемый из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  257930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  7930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030!Проведение мероприятий по охране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!окружающей среды на местном уровне !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031!Строительство и реконструкция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!природоохранных объектов           !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257!    !Исполнительный орган сельского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!хозяйства, по охране лесов 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!животного мира, финансируемый из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   76529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21610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036!Сопровождение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!информационно-маркетинговой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!системы сельского хозяйства        ! 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044!Охрана лесов и животного мира      !      51227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045!Материально-техническое оснащение  !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!учреждений по охране лесов 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!животного мира                     !       1692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11 !    !    !Промышленность и строительство     !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273!    !Исполнительный орган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!инфраструктуры и строительства,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048!Проектно-изыскательские,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!конструкторские и технологические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!работы на местном уровне           !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 !    !    !Транспорт и связь                  !    1113795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274!    !Исполнительный орган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!жилищно-коммунального, дорожного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!хозяйства и транспорта,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 1113795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046!Организация общественных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!пассажирских перевозок между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!районами (городами), внутри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!районов и населенных пунктов       !     313795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049!Строительство, реконструкция и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!капитальный ремонт автомобильных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!дорог местного значения            !  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050!Эксплуатация автомобильных дорог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 местном уровне                  !     530000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 !    !    !Прочие                             !    1043262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105!    !Аппарат акима                      !     260000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044!Резерв местного исполнительного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!органа области, городов Астаны и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!Алматы по выполнению обязательств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!местных исполнительных органов по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!решениям судов                     !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052!Резерв местного исполнительного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!органа области, городов Астаны и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!Алматы для ликвидации чрезвычайных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!ситуаций природного и техногенного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!характера и иных непредвиденных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!расходов                           !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061!Представительские затраты          !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064!Взносы в уставный фонд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!коммунальных государственных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!предприятий                        !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263!    !Исполнительный орган образования,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!культуры, спорта и туризма,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  48893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43321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034!Обеспечение учетными услугами      !       5572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272!    !Исполнительный орган экономики,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!поддержки малого и среднего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!бизнеса, государственных закупок,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  59330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42330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031!Организация поддержки малого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!предпринимательства на местном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037!Организация и проведение процедур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!государственных закупок            !       9000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273!    !Исполнительный орган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!инфраструктуры и строительства,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 663639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21258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031!Строительство объектов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!коммунальной собственности         !     240900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036!Капитальный ремонт объектов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!коммунальной собственности         !     401481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274!    !Исполнительный орган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!жилищно-коммунального, дорожного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!хозяйства и транспорта,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  11400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11400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15 !    !    !Официальные трансферты             !    2610412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260!    !Исполнительный орган финансов,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 2610412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035!Трансферты из областного бюджета,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!бюджетов городов Астаны и Алматы   !    2610412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!Кредиты                            !     482370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 !    !    !Сельское, водное, лесное, рыбное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!хозяйство и охрана окружающей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!среды                              !     382370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257!    !Исполнительный орган сельского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!хозяйства, по охране лесов 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!животного мира, финансируемый из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  382370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082!Кредитование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!сельхозтоваропроизводителей        !     152370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083!Кредитование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!сельхозтоваропроизводителей на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!проведение весенне-полевых и       !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!уборочных работ                    !     230000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 !    !    !Прочие                             !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272!    !Исполнительный орган экономики,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!поддержки малого и среднего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!бизнеса, государственных закупок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080!Кредитование для развития малого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!предпринимательства на местном     !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 50000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081!Кредитование для поддержки 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!развития отраслей экономики        !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!III. Дефицит (профицит) бюджета    !     -24254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!IV. Финансирование дефицита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!(использование профицита) бюджета  !      24254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!Поступление                        !     230000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 !    !    !Общее финансирование               !     230000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  !    !Внутреннее финансирование          !     230000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 6!Прочее внутреннее финансирование   !     230000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!Погашение                          !     280000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16 !    !    !Финансирование                     !     280000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105!    !Аппарат акимов                     !     280000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055!Погашение долга местного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!исполнительного органа области,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!городов Астаны и Алматы            !     280000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!Использование свободных остатков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!бюджетных средств на начало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!финансового года.                  !      74254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 областного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 внесении изменений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 XXIII сессии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26 декабря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года N 2-5/14 "Об областном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2003 год" от 27 февраля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года N 2-5/15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текущих бюджетных программ областного бюджета на 2003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Функ.группа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!Администратор программы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-----!----!----!-----------------------------------------------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 !  2 !  3 !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-----!----!----!-----------------------------------------------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 !    !    !Государственные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!103 !    !Аппарат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!030 !Депутатская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!041 !Организация и обеспечение работы по выдаче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!разовых талонов на рынках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!057 !Обеспечение оценки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!259 !    !Исполнительный орган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!собственности,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!030 !Организация приватизации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!061 !Учет, хранение, оценка и реализация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!поступившего в коммунальную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!260 !    !Исполнительный орган финансов,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!032 !Сопровождение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!органов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 !    !    !Оборона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!Мероприятия по мобилизационной подготовке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!032 !Ликвидация чрезвычайных ситуаций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!063 !Мероприятия по приписке и призыву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военную службу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 !    !    !Общественный порядок и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!251 !    !Исполнительный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!030 !Охрана общественного порядка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!общественной безопасности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!036 !Эксплуатация оборудования и средств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!регулированию дорожного движения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!населенных 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 !    !    !Образование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!011 !Повышение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!кадров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!251 !    !Исполнительный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!011 !Повышение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!кадров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!011 !Повышение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!кадров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!020 !Общеобразовательное обучение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!Начальное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!038 !Оказание психолого-медико-педагогической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!консультативной помощи населению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!обследованию психического здоровья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подростков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!052 !Реабилитация и социальная адаптация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подростков с проблемами в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!061 !Реализация программ дополнительного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!для детей и юношества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!062 !Проведение школьных олимпиад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 !    !    !Здравоохранение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!251 !    !Исполнительный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!Оказание медицинской помощи военнослужащим,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!сотрудникам правоохранительных органов,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!членам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!254 !    !Исполнительный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!030 !Оказание специализированной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!больным, страдающим психическими расстройствами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!Оказание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!ВИЧ-инфицированным больным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!032 !Оказание специализированной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!помощи больным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!033 !Борьба с эпидемиями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!034 !Производство крови (заменителей)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!036 !Оказание стационарной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!населению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!037 !Оказание скорой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!038 !Прочие услуги по охране здоровья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!039 !Обеспечение санитарно-эпидемиологического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!благополучия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!040 !Больницы и поликлиники для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инвалидов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!041 !Пропаганда здорового образа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!042 !Обеспечение учетными услугами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!здравоохранения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!043 !Оказание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!044 !Централизованный закуп лекарственных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!045 !Охрана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!047 !Оказание специализированной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!помощи больным онкологическими заболеваниями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!048 !Оказание специализированной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!помощи больным алкоголизмом, наркоманией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токсикоманией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!049 !Оказание специализированной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!больным кожно-венерологическими заболеваниями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!050 !Оказание специализированной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!помощи больным инфекционными заболеваниями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!051 !Организация сбора и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!медико-статистической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!054 !Оказание первичной медико-санитарной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!амбулаторно-поликлинической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!059 !Сопровождение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 !    !    !Социальное обеспечение и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!033 !Социальная поддержка обучающихся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!воспитанников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!очной формы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!258 !    !Исполнительный орган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!населения,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!Специальные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!032 !Социальное обеспечение, оказываемое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!учреждения интернатского типа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!035 !Оплата услуг по зачислению, выплате и доставке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!пособий и других социальных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!051 !Социальные выплаты отдельным категориям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!граждан по решению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!057 !Cоциальная поддержка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!033 !Социальное обеспечение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 !    !    !Культура,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!261 !    !Исполнительный орган управления архивами,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!030 !Обеспечение сохранности архивного фонда,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!печатных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!использование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!039 !Проведение спортивных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!041 !Обеспечение культурного досуга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!043 !Проведение зрелищных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!044 !Хранение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!045 !Обеспечение общедоступности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!057 !Мероприятия по туристической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!264 !    !Исполнительный орган анализа общественных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!отношений и внутренней политики,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!030 !Проведение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!политики через газеты и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!политики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!032 !Проведение региональной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!039 !Реализация государственной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!функционирования и развития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10!    !    !Сельское, водное, лесное, рыбное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!065 !Содержание особо охраняемых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!территорий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!256 !    !Исполнительный орган по природопользованию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охране окружающей среды,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!030 !Проведение мероприятий по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!окружающей среды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!257 !    !Исполнительный орган сельского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 охране лесов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!036 !Сопровождение информационно-маркетинговой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!системы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!044 !Охрана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12!    !    !Транспорт и связь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!274 !    !Исполнительный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!046 !Организация общественных пассажирских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!перевозок между районами (городами),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!внутри районов и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!050 !Эксплуатация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13!    !    !Прочие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!044 !Резерв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!области, городов Астаны и Алматы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!выполнению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!052 !Резерв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!области, городов Астаны и Алматы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!061 !Представительские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!034 !Обеспечение учетными услугами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!272 !    !Исполнительный орган экономики,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!малого и среднего бизнеса,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!закупок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!Организация поддержки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!предпринимательства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!037 !Организация и проведение процедур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!государственных закупок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!273 !    !Исполнительный орган инфраструктуры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!строительства,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!274 !    !Исполнительный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15!    !    !Официальные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!260 !    !Исполнительный орган финансов,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!035 !Трансферты из областного 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!бюджетов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16!    !    !Финансирование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!055 !Погашение долга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!органа области,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 областного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 внесении изменений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 XXIII сессии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26 декабря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года N 2-5/14 "Об областном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2003 год" от 27 февраля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года N 2-5/15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программ развития областного бюджета на 2003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Функ.группа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!Администратор программы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-----!----!----!-----------------------------------------------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!  2 !  3 !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-----!----!----!-----------------------------------------------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 !    !    !Государственные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!103 !    !Аппарат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!Укрепление материально - 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!аппарата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!074 !Укрепление материально-технической базы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!аппарата акима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!260 !    !Исполнительный орган финансов,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!033 !Капитальный ремонт административных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!зданий исполнительных органов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!070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!исполнительных органов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 !    !    !Оборона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!062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!организаций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 !    !    !Общественный порядок и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!251 !    !Исполнительный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!040 !Капитальный ремонт объектов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!042 !Создание информационных систем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!внутренних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!070 !Укрепление материально - 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!исполнительных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 !    !    !Образование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!254 !    !Исполнительный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!008 !Подготовка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!профессиональным образованием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!008 !Подготовка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!профессиональным образованием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!037 !Приобретение и доставка учебников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!обновления библиотечных фондов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!государственных учреждений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!064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!прочих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!066 !Капитальный ремонт учреждений начального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!общего, 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!072 !Укрепление материально-технической базы,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!учреждений начального общего,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!074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!учреждений начального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 !    !    !Здравоохранение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!254 !    !Исполнительный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!055 !Капитальный ремонт объектов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!находящихся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!056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!057 !Централизованный закуп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!оборудования и санитарного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 !    !    !Социальная помощь и социальное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!258 !    !Исполнительный орган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!защиты населения,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!044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!учреждений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!068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!организаций социального обеспечения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 !    !    !Культура, спорт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!культуры, спорта и туризма,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!047 !Проведение ремонтно-реставрационных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!работ и благоустройство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!памятников истории и культуры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!051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!организаций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!059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!264 !    !Исполнительный орган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!общественных отношений и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!070 !Укрепление материально-технической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!базы исполнительных органов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!общественных отношений и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10!    !    !Сельское,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!хозяйство и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!051 !Укрепление материально-технической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!базы государственных природных парков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!256 !    !Исполнительный орган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!природопользованию и охране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!среды,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!природоохранных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!257 !    !Исполнительный орган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!хозяйства, по охране лесов 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!мира,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!045 !Материально-техническое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!учреждений по охране лесов и животного мира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11!    !    !Промышленность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!273 !    !Исполнительный орган инфраструктуры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!строительства,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!048 !Проектно-изыскательские, конструкторские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технологические работы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12!    !    !Транспорт и связь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!274 !    !Исполнительный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!049 !Строительство, реконструкция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!капитальный ремонт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13!    !    !Прочие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!064 !Взносы в уставный фонд коммунальных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!государственных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!273 !    !Исполнительный орган инфраструктуры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!строительства,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!Строительство и капитальный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!объектов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!036 !Капитальный ремонт объектов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10!    !    !Сельское, водное, лесное, рыбное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!257 !    !Исполнительный орган сельского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 охране лесов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!082 !Кредитование сельхозтоваропроизводителей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!083 !Кредитование сельхозтоваропроизводителей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проведение весенне-полевых и уборочных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13!    !    !Прочие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!272 !    !Исполнительный орган экономики,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!малого и среднего бизнеса,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!закупок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!080 !Кредитование для развития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!предпринимательства на местном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!081 !Кредитование для поддержки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!отраслей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 областного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 внесении изменений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 XXIII сессии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26 декабря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года N 2-5/14 "Об областном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2003 год" от 27 февраля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года N 2-5/15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программ, не подлежащих секвестрированию в процессе исполнения областного бюджета на 2003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Функ.группа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!Администратор программы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-----!----!----!-----------------------------------------------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 !  2 !  3 !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-----!----!----!-----------------------------------------------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 !    !    !Образование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!020 !Общеобразовательное обучение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!037 !Приобретение и доставка учебников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!обновления библиотечных фондов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!учреждений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 !    !    !Здравоохранение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!254 !    !Исполнительный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!054 !Оказание первичной медико-санитарной помощи,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!специализированной амбулаторно-поликлинической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 !    !    !Социальное обеспечение и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!258 !    !Исполнительный орган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!населения,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!Специальные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16 !    !    !Финансирование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!055 !Погашение долга местного 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!области, городов Астаны и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