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e019" w14:textId="c8ce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рассмотрению вопросов, связанных с предоставлением земельных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Капшагай Алматинской области от 4 августа 2003 года за N 320. Зарегистрировано Управлением юстиции Алматинской области от 2 сентября 2003 года за N 1306. Утратило силу постановлением акимата города Капшагай Алматинской области от 29 сентября 2008 года за N 2662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Капшагай Алматинской области 29.09.2008 N 2662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2 статьи 43 Земельного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N 442-II, руководствуясь подпунктом 17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148-II "О местном государственном 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комиссию по рассмотрению вопросов, связанных с предоставлением земельных участков,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комиссии по рассмотрению вопросов вопросов, связанных с предоставлением земельных участков,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N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на утверждение городского маслихата персональный состав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И.С. Сугурова.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76"/>
        <w:gridCol w:w="1224"/>
      </w:tblGrid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С. Зеленский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N 320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2003 года</w:t>
            </w:r>
          </w:p>
          <w:bookmarkEnd w:id="1"/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рассмотрению вопросов, связанных с предоставлением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6"/>
        <w:gridCol w:w="8654"/>
      </w:tblGrid>
      <w:tr>
        <w:trPr>
          <w:trHeight w:val="30" w:hRule="atLeast"/>
        </w:trPr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Сугуров Ильяс Сейтбекович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первый заместитель Акима города, председатель комиссии;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Сапаргалиев Журсын Нурахметович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ведущий специалист Алматинского областного комитета по управлению земельными ресурсами, секретарь комиссии;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Молдакасимов Сеймейгазы Кажибаевич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и.о. главного специалиста-главного архитектора города Капчагая;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Ефименко Николай Иванович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депутат Капчагайского городского маслихата;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Ченкебаев Серик Жамалбаевич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председатель комитета по управлению земельными ресурсами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N 320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2003 года</w:t>
            </w:r>
          </w:p>
          <w:bookmarkEnd w:id="3"/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комиссии по рассмотрению вопросов, связанных с предоставлением земельных участков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рассмотрению вопросов, связанных с предоставлением земельных участков (далее комиссия) является консультативно-совещательным органом при акимате города и образована для рассмотрения вопросов о возможности предоставления земельных участков государственным и негосударственным юридическим лицам, гражданам Республики Казахстан и иностранным гражданам, физическим и юридическим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руководствуется в своей деятельности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управлении, иными нормативными правовыми актами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Персональный состав комиссии определяется акиматом города и утверждается сессией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КОМИССИИ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комиссии является рассмотрение: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возможность предоставления испрашиваемого земельного участка по заявленному целевому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КОМПЕТЕНЦИЯ КОМИССИИ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наличие или отсутствие у заявителя другого земельного участка ( по земельным участкам, предоставляемым под садоводство, дачное строительство, ведение личного подсобного хозяйства, индивидуального жилищного строительства);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испрашиваемое право пользования земельным участком;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цель использования земельным участком, его предполагаемые размеры;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наличие право устанавливающих документов на имущество, расположенное на испрашиваемом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готовит предложение и рекомендации по предоставлению земельных участков на рассмотрение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ПОЛНОМОЧИЯ КОМИССИИ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уполномочена: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от отделов, комитетов, управлений и других органов, документы и материалы необходимые для выполнения, возложенных на комиссию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при необходимости согласования материалов рассматриваемого участка специалистов и работников других государственных органов и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РАБОТЫ КОМИССИИ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Работа комиссии осуществляется в соответствии с планом. Заседание комиссии проводится не реже двух раз в месяц, а также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Заседание комиссии проводится его председателем, либо по его поручению другим членом комиссии. Заседание комиссии правомочно при наличии более половины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Решение комиссии принимается большинством голосов присутствующих членов, оформляется протокольно, подписывается председателем и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