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4bb" w14:textId="cab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социальной поддержке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Капшагая Алматинской области от 4 августа 2003 года за N 321. Зарегистрировано Управлением юстиции Алматинской области от 2 сентября 2003 года за N 1305. Утратило силу - постановлением акимата города Капшагая Алматинской области от 31 марта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Капшагая Алматинской области 2009.03.31 N 215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акимата города от 26 февраля 2003 года N 19 "О ходе выполнения решения акима области N 1-18 от 19 января 2002 года "О реализации постановления Правительства Республики Казахстан" N 1371 от 29 октября 2001 года "Об утверждении отраслевой Программы миграционной политики Республики Казахстан на 2001-2010 годы" в Капшагайском регионе", решения акима города от 29 апреля 2002 года N 04-189 "Об утверждении плана мероприятий по реализации отраслевой Программы миграционной политики Капшагайского региона на 2002-2005 годы",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населения", подпунктом 14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Создать комиссию по социальной поддержке оралманов,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по социальной поддержке оралманов,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утверждение городского маслихата персональный состав комиссии по социальной поддержке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Доспанова Б.В.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 С.Зеленский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N 321 от 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августа 2003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социальной поддержке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0"/>
        <w:gridCol w:w="8070"/>
      </w:tblGrid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 Бахытжан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Вильмергенович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города, председатель комиссии;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Соппекова Гульжамал Байбуловна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труда, занятости и социальной защиты населения, заместитель председателя комиссии;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Джильгелдиева Кулия Дюсенбековна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отдела труда, занятости и социальной защиты населения, секретарь комиссии;</w:t>
            </w:r>
          </w:p>
        </w:tc>
      </w:tr>
      <w:tr>
        <w:trPr>
          <w:trHeight w:val="3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Абдуллаев Мухамбетия Сеиткасымович 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Отдел экономики города Капшагая;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Абитова Людмила Муратбековна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главного врача по амбулаторно-поликлинической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государственного казенного предприятия Городская больница г. "Капшагай" (по согласованию);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Бекенов Оразбай Бекенович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аким Заречного сельского округа;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Валеева Фархинур Муллахметовна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городского Совета Ветеранов (по согласованию);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Вишневская Светлана Владимировна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исполняющая обязанности ведущего специалиста отдела внутренней политики и социальной сферы.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Казбекова Зауреш Ибатулловна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исполнительный директор региональной партии "Отан" (по согласованию);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Ким Евгений Николаевич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Департамента жилья и застройки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Койлыбаев Ергазы Аккойшиевич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исполняющий обязанности акима Шенгельдинского сельского округа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Мамашев Алмас Асылович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миграционной полиции городского отдел внутренних дел города Капшагай (по согласованию);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Мухамеджан Даулет Жумагазыулы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исполняющий обязанности главного специалиста городского отдела образования;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Советхан Камеш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Совета оралманов (по согласованию);</w:t>
            </w:r>
          </w:p>
        </w:tc>
      </w:tr>
      <w:tr>
        <w:trPr>
          <w:trHeight w:val="45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Сорокина Зоя Владмировна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Капшагайского городского отделения Алматинского областного филиала государственного центра по выплате пенсий (по согласованию)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N 321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августа 2003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социальной поддержке оралманов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социальной поддержке оралманов (далее Комиссия) является консультативно-совещательным органом при акимате города и образована в целях повышения эффективности мер при проведении согласованной политики в области социальной поддержки оралманов в городе и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Законами Республики Казахстан, иными нормативными правовыми актами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комиссии определяется акиматом города и утверждается сессией городского маслихата.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КОМИССИИ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комиссии является рассмотрение вопросов проведения согласованной политики в области социальной поддержки оралманов в городе и регионе.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КОМПЕТЕНЦИЯ КОМИССИИ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выполняет следующее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ведет подготовительную работу по приему, размещению и трудоустройству прибывающих и проживающих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предоставлении земельных участков под строительство жилья, микрокредитов;/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обучение языку и профобучение;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всеобуч для детей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оформлении документов на получение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привлекает общественные организации для оказания гуманитарной помощи семьям оралманов;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ПОЛНОМОЧИЯ КОМИССИИ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уполномочена: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отделов, комитетов, управлений и других органов документы и материалы необходимые для выполнение возложенных на комиссию задач.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ОРГАНИЗАЦИЯ РАБОТЫ КОМИССИИ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Работа комиссии осуществляется в соответствии планом. Заседание комиссии проводятся не реже одного раза в квартал, а также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проводятся ее председателем, либо по его поручению другим членом комиссии. Заседание комиссии правомочно при наличии более половины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большинством голосов присутствующих членов, оформляется протокольно, подписывается председателем и членами комиссии.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